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9b332" w14:textId="ec9b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государственных услуг по вопросам документирования и регистрации населения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30 марта 2020 года № 267. Зарегистрирован в Министерстве юстиции Республики Казахстан 30 марта 2020 года № 20192.</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826" w:id="2"/>
    <w:p>
      <w:pPr>
        <w:spacing w:after="0"/>
        <w:ind w:left="0"/>
        <w:jc w:val="both"/>
      </w:pPr>
      <w:r>
        <w:rPr>
          <w:rFonts w:ascii="Times New Roman"/>
          <w:b w:val="false"/>
          <w:i w:val="false"/>
          <w:color w:val="000000"/>
          <w:sz w:val="28"/>
        </w:rPr>
        <w:t xml:space="preserve">
      1) Правила оказания государственной услуги "Выдача паспортов, удостоверений личности гражданам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827" w:id="3"/>
    <w:p>
      <w:pPr>
        <w:spacing w:after="0"/>
        <w:ind w:left="0"/>
        <w:jc w:val="both"/>
      </w:pPr>
      <w:r>
        <w:rPr>
          <w:rFonts w:ascii="Times New Roman"/>
          <w:b w:val="false"/>
          <w:i w:val="false"/>
          <w:color w:val="000000"/>
          <w:sz w:val="28"/>
        </w:rPr>
        <w:t xml:space="preserve">
      2) Правила оказания государственной услуги "Регистрация по месту жительства граждан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28" w:id="4"/>
    <w:p>
      <w:pPr>
        <w:spacing w:after="0"/>
        <w:ind w:left="0"/>
        <w:jc w:val="both"/>
      </w:pPr>
      <w:r>
        <w:rPr>
          <w:rFonts w:ascii="Times New Roman"/>
          <w:b w:val="false"/>
          <w:i w:val="false"/>
          <w:color w:val="000000"/>
          <w:sz w:val="28"/>
        </w:rPr>
        <w:t xml:space="preserve">
      3) Правила оказания государственной услуги "Снятие с регистрации по месту жительства населения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829" w:id="5"/>
    <w:p>
      <w:pPr>
        <w:spacing w:after="0"/>
        <w:ind w:left="0"/>
        <w:jc w:val="both"/>
      </w:pPr>
      <w:r>
        <w:rPr>
          <w:rFonts w:ascii="Times New Roman"/>
          <w:b w:val="false"/>
          <w:i w:val="false"/>
          <w:color w:val="000000"/>
          <w:sz w:val="28"/>
        </w:rPr>
        <w:t xml:space="preserve">
      4) Правила оказания государственной услуги "Представление сведений, подтверждающих регистрацию по постоянному месту жительства в населенном пункте приграничной территории"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830" w:id="6"/>
    <w:p>
      <w:pPr>
        <w:spacing w:after="0"/>
        <w:ind w:left="0"/>
        <w:jc w:val="both"/>
      </w:pPr>
      <w:r>
        <w:rPr>
          <w:rFonts w:ascii="Times New Roman"/>
          <w:b w:val="false"/>
          <w:i w:val="false"/>
          <w:color w:val="000000"/>
          <w:sz w:val="28"/>
        </w:rPr>
        <w:t xml:space="preserve">
      5) Правила оказания государственной услуги "Временная регистрация по месту временного пребывания (проживания) граждан Республики Казахстан"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831" w:id="7"/>
    <w:p>
      <w:pPr>
        <w:spacing w:after="0"/>
        <w:ind w:left="0"/>
        <w:jc w:val="both"/>
      </w:pPr>
      <w:r>
        <w:rPr>
          <w:rFonts w:ascii="Times New Roman"/>
          <w:b w:val="false"/>
          <w:i w:val="false"/>
          <w:color w:val="000000"/>
          <w:sz w:val="28"/>
        </w:rPr>
        <w:t xml:space="preserve">
      6) Правила оказания государственной услуги "Постоянная регистрация по месту жительства иностранцев и лиц без гражданства, постоянно проживающих в Республике Казахстан"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832" w:id="8"/>
    <w:p>
      <w:pPr>
        <w:spacing w:after="0"/>
        <w:ind w:left="0"/>
        <w:jc w:val="both"/>
      </w:pPr>
      <w:r>
        <w:rPr>
          <w:rFonts w:ascii="Times New Roman"/>
          <w:b w:val="false"/>
          <w:i w:val="false"/>
          <w:color w:val="000000"/>
          <w:sz w:val="28"/>
        </w:rPr>
        <w:t xml:space="preserve">
      7) Правила оказания государственной услуги "Временная регистрация по месту жительства иностранцев и лиц без гражданства, постоянно проживающих в Республике Казахстан"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833" w:id="9"/>
    <w:p>
      <w:pPr>
        <w:spacing w:after="0"/>
        <w:ind w:left="0"/>
        <w:jc w:val="both"/>
      </w:pPr>
      <w:r>
        <w:rPr>
          <w:rFonts w:ascii="Times New Roman"/>
          <w:b w:val="false"/>
          <w:i w:val="false"/>
          <w:color w:val="000000"/>
          <w:sz w:val="28"/>
        </w:rPr>
        <w:t xml:space="preserve">
      8) Правила оказания государственной услуги "Временный учет по месту пребывания иностранцев и лиц без гражданства, получивших статус лица ищущего убежище или беженца"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внутренних дел РК от 29.02.2024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внутренних дел РК от 06.08.2024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внутренних дел Республики Казахстан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10"/>
    <w:bookmarkStart w:name="z11" w:id="11"/>
    <w:p>
      <w:pPr>
        <w:spacing w:after="0"/>
        <w:ind w:left="0"/>
        <w:jc w:val="both"/>
      </w:pPr>
      <w:r>
        <w:rPr>
          <w:rFonts w:ascii="Times New Roman"/>
          <w:b w:val="false"/>
          <w:i w:val="false"/>
          <w:color w:val="000000"/>
          <w:sz w:val="28"/>
        </w:rPr>
        <w:t>
      3. Комитету миграционной службы Министерства внутренних дел Республики Казахстан в установленном законодательством Республики Казахстан порядке обеспечить:</w:t>
      </w:r>
    </w:p>
    <w:bookmarkEnd w:id="11"/>
    <w:bookmarkStart w:name="z12" w:id="1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
    <w:bookmarkStart w:name="z13" w:id="13"/>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 после его официального опубликования;</w:t>
      </w:r>
    </w:p>
    <w:bookmarkEnd w:id="13"/>
    <w:bookmarkStart w:name="z14" w:id="1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14"/>
    <w:bookmarkStart w:name="z15" w:id="1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 (Кабденов М.Т.).</w:t>
      </w:r>
    </w:p>
    <w:bookmarkEnd w:id="15"/>
    <w:bookmarkStart w:name="z16" w:id="1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bookmarkStart w:name="z18"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2020 года № 267</w:t>
            </w:r>
          </w:p>
        </w:tc>
      </w:tr>
    </w:tbl>
    <w:bookmarkStart w:name="z20" w:id="18"/>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"Выдача паспортов, удостоверений личности гражданам Республики Казахстан"</w:t>
      </w:r>
    </w:p>
    <w:bookmarkEnd w:id="18"/>
    <w:p>
      <w:pPr>
        <w:spacing w:after="0"/>
        <w:ind w:left="0"/>
        <w:jc w:val="both"/>
      </w:pPr>
      <w:r>
        <w:rPr>
          <w:rFonts w:ascii="Times New Roman"/>
          <w:b w:val="false"/>
          <w:i w:val="false"/>
          <w:color w:val="ff0000"/>
          <w:sz w:val="28"/>
        </w:rPr>
        <w:t xml:space="preserve">
      Сноска. Приложение 1 – в редакции приказа Министра внутренних дел РК от 26.08.2021 </w:t>
      </w:r>
      <w:r>
        <w:rPr>
          <w:rFonts w:ascii="Times New Roman"/>
          <w:b w:val="false"/>
          <w:i w:val="false"/>
          <w:color w:val="ff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43" w:id="19"/>
    <w:p>
      <w:pPr>
        <w:spacing w:after="0"/>
        <w:ind w:left="0"/>
        <w:jc w:val="left"/>
      </w:pPr>
      <w:r>
        <w:rPr>
          <w:rFonts w:ascii="Times New Roman"/>
          <w:b/>
          <w:i w:val="false"/>
          <w:color w:val="000000"/>
        </w:rPr>
        <w:t xml:space="preserve"> Глава 1. Общие положения</w:t>
      </w:r>
    </w:p>
    <w:bookmarkEnd w:id="19"/>
    <w:bookmarkStart w:name="z444" w:id="20"/>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паспортов, удостоверений личности гражданам Республики Казахстан"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оказания государственной услуги по выдаче паспортов, удостоверений личности гражданам Республики Казахстан (далее – Государственная услуга).</w:t>
      </w:r>
    </w:p>
    <w:bookmarkEnd w:id="20"/>
    <w:bookmarkStart w:name="z445" w:id="21"/>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21"/>
    <w:bookmarkStart w:name="z446" w:id="22"/>
    <w:p>
      <w:pPr>
        <w:spacing w:after="0"/>
        <w:ind w:left="0"/>
        <w:jc w:val="both"/>
      </w:pPr>
      <w:r>
        <w:rPr>
          <w:rFonts w:ascii="Times New Roman"/>
          <w:b w:val="false"/>
          <w:i w:val="false"/>
          <w:color w:val="000000"/>
          <w:sz w:val="28"/>
        </w:rPr>
        <w:t>
      1) индивидуальный идентификационный номер (далее – ИИН) - уникальный номер, формируемый для физического лица;</w:t>
      </w:r>
    </w:p>
    <w:bookmarkEnd w:id="22"/>
    <w:bookmarkStart w:name="z447" w:id="23"/>
    <w:p>
      <w:pPr>
        <w:spacing w:after="0"/>
        <w:ind w:left="0"/>
        <w:jc w:val="both"/>
      </w:pPr>
      <w:r>
        <w:rPr>
          <w:rFonts w:ascii="Times New Roman"/>
          <w:b w:val="false"/>
          <w:i w:val="false"/>
          <w:color w:val="000000"/>
          <w:sz w:val="28"/>
        </w:rPr>
        <w:t>
      2) формуляр – типографский бланк строгой отчетности с номером и штриховым кодом, являющийся носителем информации, которая вносится в централизованную информационную базу данных документированного населения Республики Казахстан (далее – база данных) и в дальнейшем используется в целях идентификации личности с выданными документами;</w:t>
      </w:r>
    </w:p>
    <w:bookmarkEnd w:id="23"/>
    <w:bookmarkStart w:name="z448" w:id="24"/>
    <w:p>
      <w:pPr>
        <w:spacing w:after="0"/>
        <w:ind w:left="0"/>
        <w:jc w:val="both"/>
      </w:pPr>
      <w:r>
        <w:rPr>
          <w:rFonts w:ascii="Times New Roman"/>
          <w:b w:val="false"/>
          <w:i w:val="false"/>
          <w:color w:val="000000"/>
          <w:sz w:val="28"/>
        </w:rPr>
        <w:t>
      3) электронный формуляр – бланк с номером и штриховым кодом для изготовления документов, удостоверяющих личность (кроме удостоверения беженца), оформляется и заполняется посредством информационных систем "Регистрационный пункт "Документирование и регистрация населения" (далее – РП ДРН);</w:t>
      </w:r>
    </w:p>
    <w:bookmarkEnd w:id="24"/>
    <w:bookmarkStart w:name="z449" w:id="25"/>
    <w:p>
      <w:pPr>
        <w:spacing w:after="0"/>
        <w:ind w:left="0"/>
        <w:jc w:val="both"/>
      </w:pPr>
      <w:r>
        <w:rPr>
          <w:rFonts w:ascii="Times New Roman"/>
          <w:b w:val="false"/>
          <w:i w:val="false"/>
          <w:color w:val="000000"/>
          <w:sz w:val="28"/>
        </w:rPr>
        <w:t>
      4)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(далее - ЭЦП);</w:t>
      </w:r>
    </w:p>
    <w:bookmarkEnd w:id="25"/>
    <w:bookmarkStart w:name="z450" w:id="26"/>
    <w:p>
      <w:pPr>
        <w:spacing w:after="0"/>
        <w:ind w:left="0"/>
        <w:jc w:val="both"/>
      </w:pPr>
      <w:r>
        <w:rPr>
          <w:rFonts w:ascii="Times New Roman"/>
          <w:b w:val="false"/>
          <w:i w:val="false"/>
          <w:color w:val="000000"/>
          <w:sz w:val="28"/>
        </w:rPr>
        <w:t>
      5) Единый контакт-центр - юридическое лицо, определенное уполномоченным органом в сфере оказания государственных услуг,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26"/>
    <w:bookmarkStart w:name="z451" w:id="27"/>
    <w:p>
      <w:pPr>
        <w:spacing w:after="0"/>
        <w:ind w:left="0"/>
        <w:jc w:val="both"/>
      </w:pPr>
      <w:r>
        <w:rPr>
          <w:rFonts w:ascii="Times New Roman"/>
          <w:b w:val="false"/>
          <w:i w:val="false"/>
          <w:color w:val="000000"/>
          <w:sz w:val="28"/>
        </w:rPr>
        <w:t xml:space="preserve">
      6)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 </w:t>
      </w:r>
    </w:p>
    <w:bookmarkEnd w:id="27"/>
    <w:bookmarkStart w:name="z834" w:id="28"/>
    <w:p>
      <w:pPr>
        <w:spacing w:after="0"/>
        <w:ind w:left="0"/>
        <w:jc w:val="both"/>
      </w:pPr>
      <w:r>
        <w:rPr>
          <w:rFonts w:ascii="Times New Roman"/>
          <w:b w:val="false"/>
          <w:i w:val="false"/>
          <w:color w:val="000000"/>
          <w:sz w:val="28"/>
        </w:rPr>
        <w:t>
      7) дактилоскопическая регистрация – деятельность, осуществляемая уполномоченными государственными органами в сфере дактилоскопической и (или) геномной регистрации по сбору, обработке, защите дактилоскопической информации, установлению или подтверждению личности человека;</w:t>
      </w:r>
    </w:p>
    <w:bookmarkEnd w:id="28"/>
    <w:bookmarkStart w:name="z835" w:id="29"/>
    <w:p>
      <w:pPr>
        <w:spacing w:after="0"/>
        <w:ind w:left="0"/>
        <w:jc w:val="both"/>
      </w:pPr>
      <w:r>
        <w:rPr>
          <w:rFonts w:ascii="Times New Roman"/>
          <w:b w:val="false"/>
          <w:i w:val="false"/>
          <w:color w:val="000000"/>
          <w:sz w:val="28"/>
        </w:rPr>
        <w:t>
      8)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внутренних дел РК от 29.02.2024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06.08.2024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452" w:id="30"/>
    <w:p>
      <w:pPr>
        <w:spacing w:after="0"/>
        <w:ind w:left="0"/>
        <w:jc w:val="left"/>
      </w:pPr>
      <w:r>
        <w:rPr>
          <w:rFonts w:ascii="Times New Roman"/>
          <w:b/>
          <w:i w:val="false"/>
          <w:color w:val="000000"/>
        </w:rPr>
        <w:t xml:space="preserve"> Глава 2. Порядок оказания государственной услуги</w:t>
      </w:r>
    </w:p>
    <w:bookmarkEnd w:id="30"/>
    <w:bookmarkStart w:name="z453" w:id="31"/>
    <w:p>
      <w:pPr>
        <w:spacing w:after="0"/>
        <w:ind w:left="0"/>
        <w:jc w:val="both"/>
      </w:pPr>
      <w:r>
        <w:rPr>
          <w:rFonts w:ascii="Times New Roman"/>
          <w:b w:val="false"/>
          <w:i w:val="false"/>
          <w:color w:val="000000"/>
          <w:sz w:val="28"/>
        </w:rPr>
        <w:t xml:space="preserve">
      3. Для получения государственной услуги физические лица (далее – услугополучатель) обращаются в территориальные органы полиции (далее – услугодатель) в Государственной корпорации и представляют пакет документов в соответствии с перечнем, предусмотренным Перечнем основных требований к оказанию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Требование к оказанию государственной услуги).</w:t>
      </w:r>
    </w:p>
    <w:bookmarkEnd w:id="31"/>
    <w:bookmarkStart w:name="z876" w:id="32"/>
    <w:p>
      <w:pPr>
        <w:spacing w:after="0"/>
        <w:ind w:left="0"/>
        <w:jc w:val="both"/>
      </w:pPr>
      <w:r>
        <w:rPr>
          <w:rFonts w:ascii="Times New Roman"/>
          <w:b w:val="false"/>
          <w:i w:val="false"/>
          <w:color w:val="000000"/>
          <w:sz w:val="28"/>
        </w:rPr>
        <w:t xml:space="preserve">
      Образцы фотографий и подписей при оформлении документов, удостоверяющих личность населения Республики Казахстан изложены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внутренних дел РК от 29.02.2024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6" w:id="33"/>
    <w:p>
      <w:pPr>
        <w:spacing w:after="0"/>
        <w:ind w:left="0"/>
        <w:jc w:val="both"/>
      </w:pPr>
      <w:r>
        <w:rPr>
          <w:rFonts w:ascii="Times New Roman"/>
          <w:b w:val="false"/>
          <w:i w:val="false"/>
          <w:color w:val="000000"/>
          <w:sz w:val="28"/>
        </w:rPr>
        <w:t xml:space="preserve">
      4. Услугодатель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если иное не предусмотрено законами Республики Казахстан.</w:t>
      </w:r>
    </w:p>
    <w:bookmarkEnd w:id="33"/>
    <w:bookmarkStart w:name="z781" w:id="34"/>
    <w:p>
      <w:pPr>
        <w:spacing w:after="0"/>
        <w:ind w:left="0"/>
        <w:jc w:val="both"/>
      </w:pPr>
      <w:r>
        <w:rPr>
          <w:rFonts w:ascii="Times New Roman"/>
          <w:b w:val="false"/>
          <w:i w:val="false"/>
          <w:color w:val="000000"/>
          <w:sz w:val="28"/>
        </w:rPr>
        <w:t>
      Прием документов и выдача паспортов, удостоверений личности услугополучателям осуществляется по месту постоянной регистрации услугополучателя, а также по месту его фактического пребывания (по экстерриториальному принципу) в случае утраты паспорта и (или) удостоверения личности, их замены в связи с истечением срока действия, переменой фамилии по заключению (расторжению) брака, непригодностью к дальнейшему использованию, видоизменением документов, получением паспорта гражданина Республики Казахстан впервые на основании удостоверения личности гражданина Республики Казахстан, получением паспорта и (или) удостоверения личности гражданина Республики Казахстан впервые несовершеннолетними детьми на основании свидетельства о рождении.</w:t>
      </w:r>
    </w:p>
    <w:bookmarkEnd w:id="34"/>
    <w:bookmarkStart w:name="z782" w:id="35"/>
    <w:p>
      <w:pPr>
        <w:spacing w:after="0"/>
        <w:ind w:left="0"/>
        <w:jc w:val="both"/>
      </w:pPr>
      <w:r>
        <w:rPr>
          <w:rFonts w:ascii="Times New Roman"/>
          <w:b w:val="false"/>
          <w:i w:val="false"/>
          <w:color w:val="000000"/>
          <w:sz w:val="28"/>
        </w:rPr>
        <w:t>
      Сведения, подтверждающие регистрацию по месту жительства документируемого лица независимо от причины оформления документов, удостоверяющих личность, услугодатель получает из информационной системы РП ДРН.</w:t>
      </w:r>
    </w:p>
    <w:bookmarkEnd w:id="35"/>
    <w:bookmarkStart w:name="z783" w:id="36"/>
    <w:p>
      <w:pPr>
        <w:spacing w:after="0"/>
        <w:ind w:left="0"/>
        <w:jc w:val="both"/>
      </w:pPr>
      <w:r>
        <w:rPr>
          <w:rFonts w:ascii="Times New Roman"/>
          <w:b w:val="false"/>
          <w:i w:val="false"/>
          <w:color w:val="000000"/>
          <w:sz w:val="28"/>
        </w:rPr>
        <w:t>
      Оформление электронных формуляров на изготовление документов, удостоверяющих личность, осуществляется услугодателем в Государственной корпорации на рабочих местах посредством РП ДРН, на которых указывается фамилия, имя, отчество (при его наличии) и должность услугодателя.</w:t>
      </w:r>
    </w:p>
    <w:bookmarkEnd w:id="36"/>
    <w:bookmarkStart w:name="z784" w:id="37"/>
    <w:p>
      <w:pPr>
        <w:spacing w:after="0"/>
        <w:ind w:left="0"/>
        <w:jc w:val="both"/>
      </w:pPr>
      <w:r>
        <w:rPr>
          <w:rFonts w:ascii="Times New Roman"/>
          <w:b w:val="false"/>
          <w:i w:val="false"/>
          <w:color w:val="000000"/>
          <w:sz w:val="28"/>
        </w:rPr>
        <w:t>
      Документы, удостоверяющие личность, могут предоставляться услугополучателями при получении подвидов услуг в оригинале либо электронном виде, полученные посредством сервиса цифровых документов (далее – цифровая форма), в соответствии с Требованиями к оказанию государственной услуги к настоящим Правилам.</w:t>
      </w:r>
    </w:p>
    <w:bookmarkEnd w:id="37"/>
    <w:p>
      <w:pPr>
        <w:spacing w:after="0"/>
        <w:ind w:left="0"/>
        <w:jc w:val="both"/>
      </w:pPr>
      <w:r>
        <w:rPr>
          <w:rFonts w:ascii="Times New Roman"/>
          <w:b w:val="false"/>
          <w:i w:val="false"/>
          <w:color w:val="000000"/>
          <w:sz w:val="28"/>
        </w:rPr>
        <w:t>
      При отсутствии у услугополучателя оригинала свидетельства о рождении либо его цифровой формы подтверждение сведений о рождении, а также внесенных изменениях, дополнениях и исправлениях в актовую запись о рождении, услугодатель получает в РП ДРН по актовой записи о рождении, получаемой из информационной системы "Регистрационный пункт "ЗАГС" в рамках интеграционного взаимодействия (реализованного 20 сентября 2020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внутренних дел РК от 30.09.2022 </w:t>
      </w:r>
      <w:r>
        <w:rPr>
          <w:rFonts w:ascii="Times New Roman"/>
          <w:b w:val="false"/>
          <w:i w:val="false"/>
          <w:color w:val="000000"/>
          <w:sz w:val="28"/>
        </w:rPr>
        <w:t>№ 781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внутренних дел РК от 29.02.2024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0" w:id="38"/>
    <w:p>
      <w:pPr>
        <w:spacing w:after="0"/>
        <w:ind w:left="0"/>
        <w:jc w:val="both"/>
      </w:pPr>
      <w:r>
        <w:rPr>
          <w:rFonts w:ascii="Times New Roman"/>
          <w:b w:val="false"/>
          <w:i w:val="false"/>
          <w:color w:val="000000"/>
          <w:sz w:val="28"/>
        </w:rPr>
        <w:t xml:space="preserve">
      5. При приеме заявления выдается талон регистрации заявки услуг получателю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либо квитанция на получение документа, удостоверяющего личность, отделяемая от бланка формуляра после его заполнения.</w:t>
      </w:r>
    </w:p>
    <w:bookmarkEnd w:id="38"/>
    <w:bookmarkStart w:name="z786" w:id="39"/>
    <w:p>
      <w:pPr>
        <w:spacing w:after="0"/>
        <w:ind w:left="0"/>
        <w:jc w:val="both"/>
      </w:pPr>
      <w:r>
        <w:rPr>
          <w:rFonts w:ascii="Times New Roman"/>
          <w:b w:val="false"/>
          <w:i w:val="false"/>
          <w:color w:val="000000"/>
          <w:sz w:val="28"/>
        </w:rPr>
        <w:t xml:space="preserve">
      В случае представления неполного пакета документов услугополучателю выдается отказ в приеме заявления,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39"/>
    <w:bookmarkStart w:name="z787" w:id="40"/>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 согласно пункту 7 Требования к оказанию государственной услуги.</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внутренних дел РК от 30.09.2022 </w:t>
      </w:r>
      <w:r>
        <w:rPr>
          <w:rFonts w:ascii="Times New Roman"/>
          <w:b w:val="false"/>
          <w:i w:val="false"/>
          <w:color w:val="000000"/>
          <w:sz w:val="28"/>
        </w:rPr>
        <w:t>№ 781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9" w:id="41"/>
    <w:p>
      <w:pPr>
        <w:spacing w:after="0"/>
        <w:ind w:left="0"/>
        <w:jc w:val="both"/>
      </w:pPr>
      <w:r>
        <w:rPr>
          <w:rFonts w:ascii="Times New Roman"/>
          <w:b w:val="false"/>
          <w:i w:val="false"/>
          <w:color w:val="000000"/>
          <w:sz w:val="28"/>
        </w:rPr>
        <w:t>
      6. При предоставлении услугополучателем полного пакета документов услугодателю в Государственной корпорации - сотрудниками отдела (отделения, группы) миграционной службы городского, районного, районного (в городе), поселкового управления (отдела) органов внутренних дел (далее – ОМС), осуществляется:</w:t>
      </w:r>
    </w:p>
    <w:bookmarkEnd w:id="41"/>
    <w:bookmarkStart w:name="z837" w:id="42"/>
    <w:p>
      <w:pPr>
        <w:spacing w:after="0"/>
        <w:ind w:left="0"/>
        <w:jc w:val="both"/>
      </w:pPr>
      <w:r>
        <w:rPr>
          <w:rFonts w:ascii="Times New Roman"/>
          <w:b w:val="false"/>
          <w:i w:val="false"/>
          <w:color w:val="000000"/>
          <w:sz w:val="28"/>
        </w:rPr>
        <w:t xml:space="preserve">
      проверка по базе данных (идентификация личности, наличие регистрации по месту жительства), вынесение постановления по делу об административном правонарушении по части первой </w:t>
      </w:r>
      <w:r>
        <w:rPr>
          <w:rFonts w:ascii="Times New Roman"/>
          <w:b w:val="false"/>
          <w:i w:val="false"/>
          <w:color w:val="000000"/>
          <w:sz w:val="28"/>
        </w:rPr>
        <w:t>статьи 492</w:t>
      </w:r>
      <w:r>
        <w:rPr>
          <w:rFonts w:ascii="Times New Roman"/>
          <w:b w:val="false"/>
          <w:i w:val="false"/>
          <w:color w:val="000000"/>
          <w:sz w:val="28"/>
        </w:rPr>
        <w:t xml:space="preserve"> Кодекса Республики Казахстан "Об административных правонарушениях" (далее – Кодекс), составление административного протокола по части второй, третьей, четвертой и пятой </w:t>
      </w:r>
      <w:r>
        <w:rPr>
          <w:rFonts w:ascii="Times New Roman"/>
          <w:b w:val="false"/>
          <w:i w:val="false"/>
          <w:color w:val="000000"/>
          <w:sz w:val="28"/>
        </w:rPr>
        <w:t>статьи 492</w:t>
      </w:r>
      <w:r>
        <w:rPr>
          <w:rFonts w:ascii="Times New Roman"/>
          <w:b w:val="false"/>
          <w:i w:val="false"/>
          <w:color w:val="000000"/>
          <w:sz w:val="28"/>
        </w:rPr>
        <w:t xml:space="preserve"> Кодекса;</w:t>
      </w:r>
    </w:p>
    <w:bookmarkEnd w:id="42"/>
    <w:bookmarkStart w:name="z838" w:id="43"/>
    <w:p>
      <w:pPr>
        <w:spacing w:after="0"/>
        <w:ind w:left="0"/>
        <w:jc w:val="both"/>
      </w:pPr>
      <w:r>
        <w:rPr>
          <w:rFonts w:ascii="Times New Roman"/>
          <w:b w:val="false"/>
          <w:i w:val="false"/>
          <w:color w:val="000000"/>
          <w:sz w:val="28"/>
        </w:rPr>
        <w:t xml:space="preserve">
      дактилоскопическая регистрация с согласия услугополучателя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проведения дактилоскопической и геномной регистрации, утвержденными приказом Министра внутренних дел Республики Казахстан от 30 сентября 2024 года № 730 "О некоторых вопросах проведения дактилоскопической и геномной регистрации в Республике Казахстан" (зарегистрированный в Реестре государственной регистрации нормативных правовых актов за № 35161 (в случае отказа от прохождения дактилоскопической регистрации, сотрудник переходит к регистрации электронного формуляра в РП ДРН).</w:t>
      </w:r>
    </w:p>
    <w:bookmarkEnd w:id="43"/>
    <w:bookmarkStart w:name="z839" w:id="44"/>
    <w:p>
      <w:pPr>
        <w:spacing w:after="0"/>
        <w:ind w:left="0"/>
        <w:jc w:val="both"/>
      </w:pPr>
      <w:r>
        <w:rPr>
          <w:rFonts w:ascii="Times New Roman"/>
          <w:b w:val="false"/>
          <w:i w:val="false"/>
          <w:color w:val="000000"/>
          <w:sz w:val="28"/>
        </w:rPr>
        <w:t>
      регистрация электронного формуляра в РП ДРН и направление на этап сбора графической информации (фотографии и подписи), осуществляемый работниками Государственной корпорации;</w:t>
      </w:r>
    </w:p>
    <w:bookmarkEnd w:id="44"/>
    <w:bookmarkStart w:name="z840" w:id="45"/>
    <w:p>
      <w:pPr>
        <w:spacing w:after="0"/>
        <w:ind w:left="0"/>
        <w:jc w:val="both"/>
      </w:pPr>
      <w:r>
        <w:rPr>
          <w:rFonts w:ascii="Times New Roman"/>
          <w:b w:val="false"/>
          <w:i w:val="false"/>
          <w:color w:val="000000"/>
          <w:sz w:val="28"/>
        </w:rPr>
        <w:t>
      заполнение электронного формуляра и заверение ЭЦП;</w:t>
      </w:r>
    </w:p>
    <w:bookmarkEnd w:id="45"/>
    <w:bookmarkStart w:name="z841" w:id="46"/>
    <w:p>
      <w:pPr>
        <w:spacing w:after="0"/>
        <w:ind w:left="0"/>
        <w:jc w:val="both"/>
      </w:pPr>
      <w:r>
        <w:rPr>
          <w:rFonts w:ascii="Times New Roman"/>
          <w:b w:val="false"/>
          <w:i w:val="false"/>
          <w:color w:val="000000"/>
          <w:sz w:val="28"/>
        </w:rPr>
        <w:t>
      проставление персонального кода, даты и подписи при заполнении формуляра (оформляется с выездом по месту пребывания следственно-арестованным и лицам, отбывающим наказание в местах лишения свободы, лицам, имеющим полную или частичную утрату способности осуществлять самообслуживание, а также при обращении граждан РК, в связи с обменом паспортов бывшего СССР образца 1974 года, на основании свидетельств о рождении лиц старше 18 лет, при отсутствии РП ДРН, при сбоях каналов связи с РП ДРН или поломкой их оборудования).</w:t>
      </w:r>
    </w:p>
    <w:bookmarkEnd w:id="46"/>
    <w:bookmarkStart w:name="z842" w:id="47"/>
    <w:p>
      <w:pPr>
        <w:spacing w:after="0"/>
        <w:ind w:left="0"/>
        <w:jc w:val="both"/>
      </w:pPr>
      <w:r>
        <w:rPr>
          <w:rFonts w:ascii="Times New Roman"/>
          <w:b w:val="false"/>
          <w:i w:val="false"/>
          <w:color w:val="000000"/>
          <w:sz w:val="28"/>
        </w:rPr>
        <w:t>
      После регистрации электронного формуляра услугополучатель направляется в банк второго уровня для осуществления оплаты государственной услуги и штрафа за административное правонарушение.</w:t>
      </w:r>
    </w:p>
    <w:bookmarkEnd w:id="47"/>
    <w:bookmarkStart w:name="z843" w:id="48"/>
    <w:p>
      <w:pPr>
        <w:spacing w:after="0"/>
        <w:ind w:left="0"/>
        <w:jc w:val="both"/>
      </w:pPr>
      <w:r>
        <w:rPr>
          <w:rFonts w:ascii="Times New Roman"/>
          <w:b w:val="false"/>
          <w:i w:val="false"/>
          <w:color w:val="000000"/>
          <w:sz w:val="28"/>
        </w:rPr>
        <w:t>
      Также при желании услугополучатель может оплатить услугу ускоренного изготовления.</w:t>
      </w:r>
    </w:p>
    <w:bookmarkEnd w:id="48"/>
    <w:bookmarkStart w:name="z844" w:id="49"/>
    <w:p>
      <w:pPr>
        <w:spacing w:after="0"/>
        <w:ind w:left="0"/>
        <w:jc w:val="both"/>
      </w:pPr>
      <w:r>
        <w:rPr>
          <w:rFonts w:ascii="Times New Roman"/>
          <w:b w:val="false"/>
          <w:i w:val="false"/>
          <w:color w:val="000000"/>
          <w:sz w:val="28"/>
        </w:rPr>
        <w:t>
      Информация о принятых платежах за ускоренное изготовление документов, удостоверяющих личность поступает в Республиканское государственное предприятие на праве хозяйственного ведения "Информационно-производственный центр" Министерства внутренних дел Республики Казахстан (далее – РГП "ИПЦ") от банков второго уровня в режиме реального времени ("онлайн").</w:t>
      </w:r>
    </w:p>
    <w:bookmarkEnd w:id="49"/>
    <w:bookmarkStart w:name="z845" w:id="50"/>
    <w:p>
      <w:pPr>
        <w:spacing w:after="0"/>
        <w:ind w:left="0"/>
        <w:jc w:val="both"/>
      </w:pPr>
      <w:r>
        <w:rPr>
          <w:rFonts w:ascii="Times New Roman"/>
          <w:b w:val="false"/>
          <w:i w:val="false"/>
          <w:color w:val="000000"/>
          <w:sz w:val="28"/>
        </w:rPr>
        <w:t>
      При получении государственной услуги на формуляре услугодатель прилагает документ об оплате за ускоренную выдачу документа к формуляру;</w:t>
      </w:r>
    </w:p>
    <w:bookmarkEnd w:id="50"/>
    <w:bookmarkStart w:name="z846" w:id="51"/>
    <w:p>
      <w:pPr>
        <w:spacing w:after="0"/>
        <w:ind w:left="0"/>
        <w:jc w:val="both"/>
      </w:pPr>
      <w:r>
        <w:rPr>
          <w:rFonts w:ascii="Times New Roman"/>
          <w:b w:val="false"/>
          <w:i w:val="false"/>
          <w:color w:val="000000"/>
          <w:sz w:val="28"/>
        </w:rPr>
        <w:t>
      формирование реестра на отправку формуляров, оформленных в районных (городских) органах внутренних дел в 3-х экземплярах, первый из которых приобщается к номенклатурному делу, второй и третий - передаются вместе с формулярами в управление миграционной службы Департамента полиции области, городов Астаны, Алматы и Шымкента (далее – УМС). Оформленный электронный формуляр передается для проверки в УМС посредством РП ДРН без составления реестра.</w:t>
      </w:r>
    </w:p>
    <w:bookmarkEnd w:id="51"/>
    <w:bookmarkStart w:name="z847" w:id="52"/>
    <w:p>
      <w:pPr>
        <w:spacing w:after="0"/>
        <w:ind w:left="0"/>
        <w:jc w:val="both"/>
      </w:pPr>
      <w:r>
        <w:rPr>
          <w:rFonts w:ascii="Times New Roman"/>
          <w:b w:val="false"/>
          <w:i w:val="false"/>
          <w:color w:val="000000"/>
          <w:sz w:val="28"/>
        </w:rPr>
        <w:t xml:space="preserve">
      Сотрудниками УМС осуществляется проверка электронных формуляров, оформленных посредством РП ДРН, а также формуляров на бумажном носителе на правильность и обоснованность заполнения требованиям, установленным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31 мая 2016 года № 583 "Об утверждении формы и Правил оформления, заполнения, учета, хранения, передачи, расходования, уничтожения формуляра для изготовления документов, удостоверяющих личность (кроме удостоверения беженца)" (зарегистрирован в Реестре государственной регистрации нормативных правовых актов за № 13911).</w:t>
      </w:r>
    </w:p>
    <w:bookmarkEnd w:id="52"/>
    <w:bookmarkStart w:name="z848" w:id="53"/>
    <w:p>
      <w:pPr>
        <w:spacing w:after="0"/>
        <w:ind w:left="0"/>
        <w:jc w:val="both"/>
      </w:pPr>
      <w:r>
        <w:rPr>
          <w:rFonts w:ascii="Times New Roman"/>
          <w:b w:val="false"/>
          <w:i w:val="false"/>
          <w:color w:val="000000"/>
          <w:sz w:val="28"/>
        </w:rPr>
        <w:t>
      При выявлении несоответствия сведений, содержащихся в электронном формуляре, имеющимся в базе данных, несоответствия кодов оформления, некачественной графической информации, электронные формуляры возвращаются в РП ДРН без исполнения на дооформление с указанием причины возврата.</w:t>
      </w:r>
    </w:p>
    <w:bookmarkEnd w:id="53"/>
    <w:bookmarkStart w:name="z849" w:id="54"/>
    <w:p>
      <w:pPr>
        <w:spacing w:after="0"/>
        <w:ind w:left="0"/>
        <w:jc w:val="both"/>
      </w:pPr>
      <w:r>
        <w:rPr>
          <w:rFonts w:ascii="Times New Roman"/>
          <w:b w:val="false"/>
          <w:i w:val="false"/>
          <w:color w:val="000000"/>
          <w:sz w:val="28"/>
        </w:rPr>
        <w:t>
      При наличии оснований, предусмотренных в пункте 9 Требования к оказанию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 за исключением случаев оформления по 1 категории срочности для городов Астана, Алматы, Шымкент и Актобе.</w:t>
      </w:r>
    </w:p>
    <w:bookmarkEnd w:id="54"/>
    <w:bookmarkStart w:name="z850" w:id="55"/>
    <w:p>
      <w:pPr>
        <w:spacing w:after="0"/>
        <w:ind w:left="0"/>
        <w:jc w:val="both"/>
      </w:pPr>
      <w:r>
        <w:rPr>
          <w:rFonts w:ascii="Times New Roman"/>
          <w:b w:val="false"/>
          <w:i w:val="false"/>
          <w:color w:val="000000"/>
          <w:sz w:val="28"/>
        </w:rPr>
        <w:t>
      Услугополучатель уведомляется услугодателем о заслушивании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55"/>
    <w:bookmarkStart w:name="z851" w:id="56"/>
    <w:p>
      <w:pPr>
        <w:spacing w:after="0"/>
        <w:ind w:left="0"/>
        <w:jc w:val="both"/>
      </w:pPr>
      <w:r>
        <w:rPr>
          <w:rFonts w:ascii="Times New Roman"/>
          <w:b w:val="false"/>
          <w:i w:val="false"/>
          <w:color w:val="000000"/>
          <w:sz w:val="28"/>
        </w:rPr>
        <w:t>
      По результатам заслушивания услугодатель принимает решение о направлении электронного формуляра после доработки на изготовление документов, удостоверяющих личность либо отказе в оказании государственной услуги в случае, если заслушивание с услугополучателем не состоялось.</w:t>
      </w:r>
    </w:p>
    <w:bookmarkEnd w:id="56"/>
    <w:bookmarkStart w:name="z852" w:id="57"/>
    <w:p>
      <w:pPr>
        <w:spacing w:after="0"/>
        <w:ind w:left="0"/>
        <w:jc w:val="both"/>
      </w:pPr>
      <w:r>
        <w:rPr>
          <w:rFonts w:ascii="Times New Roman"/>
          <w:b w:val="false"/>
          <w:i w:val="false"/>
          <w:color w:val="000000"/>
          <w:sz w:val="28"/>
        </w:rPr>
        <w:t>
      При правильности и обоснованности заполнения электронные формуляры переходят на следующий этап РП ДРН, а на формуляры формируется сводный реестр в 3-х экземплярах, первый из которых приобщается к номенклатурному делу второй и третий вместе с районными реестрами и формулярами (на бумажном носителе) направляются в Комитет миграционной службы (далее – КМС).</w:t>
      </w:r>
    </w:p>
    <w:bookmarkEnd w:id="57"/>
    <w:bookmarkStart w:name="z853" w:id="58"/>
    <w:p>
      <w:pPr>
        <w:spacing w:after="0"/>
        <w:ind w:left="0"/>
        <w:jc w:val="both"/>
      </w:pPr>
      <w:r>
        <w:rPr>
          <w:rFonts w:ascii="Times New Roman"/>
          <w:b w:val="false"/>
          <w:i w:val="false"/>
          <w:color w:val="000000"/>
          <w:sz w:val="28"/>
        </w:rPr>
        <w:t>
      Сотрудниками КМС регистрируются полученные из УМС сводные реестры в книге учета входящих сводных реестров формуляров, осуществляется проверка правильности и обоснованности заполнения формуляров, проверку по базе данных на предмет нахождения в розыске.</w:t>
      </w:r>
    </w:p>
    <w:bookmarkEnd w:id="58"/>
    <w:bookmarkStart w:name="z854" w:id="59"/>
    <w:p>
      <w:pPr>
        <w:spacing w:after="0"/>
        <w:ind w:left="0"/>
        <w:jc w:val="both"/>
      </w:pPr>
      <w:r>
        <w:rPr>
          <w:rFonts w:ascii="Times New Roman"/>
          <w:b w:val="false"/>
          <w:i w:val="false"/>
          <w:color w:val="000000"/>
          <w:sz w:val="28"/>
        </w:rPr>
        <w:t>
      При правильности и обоснованности заполнения, а также отсутствия по учетам розыска электронные формуляры направляются на этап изготовления документов, удостоверяющих личность в РГП "ИПЦ".</w:t>
      </w:r>
    </w:p>
    <w:bookmarkEnd w:id="59"/>
    <w:bookmarkStart w:name="z855" w:id="60"/>
    <w:p>
      <w:pPr>
        <w:spacing w:after="0"/>
        <w:ind w:left="0"/>
        <w:jc w:val="both"/>
      </w:pPr>
      <w:r>
        <w:rPr>
          <w:rFonts w:ascii="Times New Roman"/>
          <w:b w:val="false"/>
          <w:i w:val="false"/>
          <w:color w:val="000000"/>
          <w:sz w:val="28"/>
        </w:rPr>
        <w:t>
      Первый экземпляр сводного реестра с районными реестрами формуляров приобщается к номенклатурному делу, регистрируется, второй экземпляр сводного реестра заверяется подписью КМС и направляется вместе с районными реестрами формуляров в течение 1 рабочего дня в РГП "ИПЦ".</w:t>
      </w:r>
    </w:p>
    <w:bookmarkEnd w:id="60"/>
    <w:bookmarkStart w:name="z856" w:id="61"/>
    <w:p>
      <w:pPr>
        <w:spacing w:after="0"/>
        <w:ind w:left="0"/>
        <w:jc w:val="both"/>
      </w:pPr>
      <w:r>
        <w:rPr>
          <w:rFonts w:ascii="Times New Roman"/>
          <w:b w:val="false"/>
          <w:i w:val="false"/>
          <w:color w:val="000000"/>
          <w:sz w:val="28"/>
        </w:rPr>
        <w:t>
      РГП "ИПЦ" осуществляет проверку поступивших электронных формуляров и при выявлении несоответствия сведений, внесенных в электронные формуляры, в том числе оформленных на ускоренное изготовление документов, удостоверяющих личность, со сведениями в базе данных, некачественной графической информации (фотографии и подписи) возвращаются на этап в РП для исправления ошибок.</w:t>
      </w:r>
    </w:p>
    <w:bookmarkEnd w:id="61"/>
    <w:bookmarkStart w:name="z857" w:id="62"/>
    <w:p>
      <w:pPr>
        <w:spacing w:after="0"/>
        <w:ind w:left="0"/>
        <w:jc w:val="both"/>
      </w:pPr>
      <w:r>
        <w:rPr>
          <w:rFonts w:ascii="Times New Roman"/>
          <w:b w:val="false"/>
          <w:i w:val="false"/>
          <w:color w:val="000000"/>
          <w:sz w:val="28"/>
        </w:rPr>
        <w:t>
      В случае отсутствия нарушений, документы изготавливаются и направляются вместе с реестром изготовленных документов через услугодателя:</w:t>
      </w:r>
    </w:p>
    <w:bookmarkEnd w:id="62"/>
    <w:bookmarkStart w:name="z858" w:id="63"/>
    <w:p>
      <w:pPr>
        <w:spacing w:after="0"/>
        <w:ind w:left="0"/>
        <w:jc w:val="both"/>
      </w:pPr>
      <w:r>
        <w:rPr>
          <w:rFonts w:ascii="Times New Roman"/>
          <w:b w:val="false"/>
          <w:i w:val="false"/>
          <w:color w:val="000000"/>
          <w:sz w:val="28"/>
        </w:rPr>
        <w:t>
      1) по ускоренному изготовлению – в Государственную корпорацию;</w:t>
      </w:r>
    </w:p>
    <w:bookmarkEnd w:id="63"/>
    <w:bookmarkStart w:name="z859" w:id="64"/>
    <w:p>
      <w:pPr>
        <w:spacing w:after="0"/>
        <w:ind w:left="0"/>
        <w:jc w:val="both"/>
      </w:pPr>
      <w:r>
        <w:rPr>
          <w:rFonts w:ascii="Times New Roman"/>
          <w:b w:val="false"/>
          <w:i w:val="false"/>
          <w:color w:val="000000"/>
          <w:sz w:val="28"/>
        </w:rPr>
        <w:t>
      2) изготовленные в общем порядке - в УМС.</w:t>
      </w:r>
    </w:p>
    <w:bookmarkEnd w:id="64"/>
    <w:bookmarkStart w:name="z860" w:id="65"/>
    <w:p>
      <w:pPr>
        <w:spacing w:after="0"/>
        <w:ind w:left="0"/>
        <w:jc w:val="both"/>
      </w:pPr>
      <w:r>
        <w:rPr>
          <w:rFonts w:ascii="Times New Roman"/>
          <w:b w:val="false"/>
          <w:i w:val="false"/>
          <w:color w:val="000000"/>
          <w:sz w:val="28"/>
        </w:rPr>
        <w:t>
      Доставка изготовленных документов общего порядка до подразделений миграционной службы отделов полиции областей, городов Астана, Алматы, Шымкент осуществляется посредством курьерских служб.</w:t>
      </w:r>
    </w:p>
    <w:bookmarkEnd w:id="65"/>
    <w:bookmarkStart w:name="z861" w:id="66"/>
    <w:p>
      <w:pPr>
        <w:spacing w:after="0"/>
        <w:ind w:left="0"/>
        <w:jc w:val="both"/>
      </w:pPr>
      <w:r>
        <w:rPr>
          <w:rFonts w:ascii="Times New Roman"/>
          <w:b w:val="false"/>
          <w:i w:val="false"/>
          <w:color w:val="000000"/>
          <w:sz w:val="28"/>
        </w:rPr>
        <w:t>
      Сотрудник УМС приобщает реестр на отправку и третий экземпляр сводного реестра в номенклатурное дело и направляет реестр изготовленных документов, вместе с готовыми документами и формулярами в ОМС.</w:t>
      </w:r>
    </w:p>
    <w:bookmarkEnd w:id="66"/>
    <w:bookmarkStart w:name="z862" w:id="67"/>
    <w:p>
      <w:pPr>
        <w:spacing w:after="0"/>
        <w:ind w:left="0"/>
        <w:jc w:val="both"/>
      </w:pPr>
      <w:r>
        <w:rPr>
          <w:rFonts w:ascii="Times New Roman"/>
          <w:b w:val="false"/>
          <w:i w:val="false"/>
          <w:color w:val="000000"/>
          <w:sz w:val="28"/>
        </w:rPr>
        <w:t>
      Сотрудником ОМС регистрируются и направляются реестры изготовленных документов вместе с готовыми документами в Государственную корпорацию. При этом обеспечивает доставку паспорта и (или) удостоверения личности гражданина Республики Казахстан не позднее чем за сутки до истечения срока оказания государственной услуги, установленного Требованием к оказанию государственной услуги.</w:t>
      </w:r>
    </w:p>
    <w:bookmarkEnd w:id="67"/>
    <w:bookmarkStart w:name="z863" w:id="68"/>
    <w:p>
      <w:pPr>
        <w:spacing w:after="0"/>
        <w:ind w:left="0"/>
        <w:jc w:val="both"/>
      </w:pPr>
      <w:r>
        <w:rPr>
          <w:rFonts w:ascii="Times New Roman"/>
          <w:b w:val="false"/>
          <w:i w:val="false"/>
          <w:color w:val="000000"/>
          <w:sz w:val="28"/>
        </w:rPr>
        <w:t>
      Выдача готовых документов услугополучателю осуществляется через:</w:t>
      </w:r>
    </w:p>
    <w:bookmarkEnd w:id="68"/>
    <w:bookmarkStart w:name="z864" w:id="69"/>
    <w:p>
      <w:pPr>
        <w:spacing w:after="0"/>
        <w:ind w:left="0"/>
        <w:jc w:val="both"/>
      </w:pPr>
      <w:r>
        <w:rPr>
          <w:rFonts w:ascii="Times New Roman"/>
          <w:b w:val="false"/>
          <w:i w:val="false"/>
          <w:color w:val="000000"/>
          <w:sz w:val="28"/>
        </w:rPr>
        <w:t>
      1) Государственную корпорацию на основании талона регистрации заявки;</w:t>
      </w:r>
    </w:p>
    <w:bookmarkEnd w:id="69"/>
    <w:bookmarkStart w:name="z865" w:id="70"/>
    <w:p>
      <w:pPr>
        <w:spacing w:after="0"/>
        <w:ind w:left="0"/>
        <w:jc w:val="both"/>
      </w:pPr>
      <w:r>
        <w:rPr>
          <w:rFonts w:ascii="Times New Roman"/>
          <w:b w:val="false"/>
          <w:i w:val="false"/>
          <w:color w:val="000000"/>
          <w:sz w:val="28"/>
        </w:rPr>
        <w:t>
      2) услугодателя в Государственной корпорации:</w:t>
      </w:r>
    </w:p>
    <w:bookmarkEnd w:id="70"/>
    <w:bookmarkStart w:name="z866" w:id="71"/>
    <w:p>
      <w:pPr>
        <w:spacing w:after="0"/>
        <w:ind w:left="0"/>
        <w:jc w:val="both"/>
      </w:pPr>
      <w:r>
        <w:rPr>
          <w:rFonts w:ascii="Times New Roman"/>
          <w:b w:val="false"/>
          <w:i w:val="false"/>
          <w:color w:val="000000"/>
          <w:sz w:val="28"/>
        </w:rPr>
        <w:t>
      на основании квитанции, отделяемой от формуляра, на получение документа, удостоверяющего личность (при оформлении на бумажном носителе).</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внутренних дел РК от 29.02.2024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внутренних дел РК от 27.11.2024 </w:t>
      </w:r>
      <w:r>
        <w:rPr>
          <w:rFonts w:ascii="Times New Roman"/>
          <w:b w:val="false"/>
          <w:i w:val="false"/>
          <w:color w:val="000000"/>
          <w:sz w:val="28"/>
        </w:rPr>
        <w:t>№ 930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7" w:id="72"/>
    <w:p>
      <w:pPr>
        <w:spacing w:after="0"/>
        <w:ind w:left="0"/>
        <w:jc w:val="both"/>
      </w:pPr>
      <w:r>
        <w:rPr>
          <w:rFonts w:ascii="Times New Roman"/>
          <w:b w:val="false"/>
          <w:i w:val="false"/>
          <w:color w:val="000000"/>
          <w:sz w:val="28"/>
        </w:rPr>
        <w:t>
      7. Сроки проверки, изготовления удостоверений личности и (или) паспортов гражданина Республики Казахстан, в том числе после доработки для электронных формуляров составляет:</w:t>
      </w:r>
    </w:p>
    <w:bookmarkEnd w:id="72"/>
    <w:bookmarkStart w:name="z498" w:id="73"/>
    <w:p>
      <w:pPr>
        <w:spacing w:after="0"/>
        <w:ind w:left="0"/>
        <w:jc w:val="both"/>
      </w:pPr>
      <w:r>
        <w:rPr>
          <w:rFonts w:ascii="Times New Roman"/>
          <w:b w:val="false"/>
          <w:i w:val="false"/>
          <w:color w:val="000000"/>
          <w:sz w:val="28"/>
        </w:rPr>
        <w:t>
      при проверке на уровнях ОМС и УМС, по ускоренному изготовлению, составляет 1 рабочий день, в общем порядке – 2 рабочих дня со дня поступления с предыдущего уровня;</w:t>
      </w:r>
    </w:p>
    <w:bookmarkEnd w:id="73"/>
    <w:bookmarkStart w:name="z499" w:id="74"/>
    <w:p>
      <w:pPr>
        <w:spacing w:after="0"/>
        <w:ind w:left="0"/>
        <w:jc w:val="both"/>
      </w:pPr>
      <w:r>
        <w:rPr>
          <w:rFonts w:ascii="Times New Roman"/>
          <w:b w:val="false"/>
          <w:i w:val="false"/>
          <w:color w:val="000000"/>
          <w:sz w:val="28"/>
        </w:rPr>
        <w:t>
      при изготовлении по ускоренному составляет 1 рабочий день, в общем порядке 2 рабочих дня;</w:t>
      </w:r>
    </w:p>
    <w:bookmarkEnd w:id="74"/>
    <w:bookmarkStart w:name="z500" w:id="75"/>
    <w:p>
      <w:pPr>
        <w:spacing w:after="0"/>
        <w:ind w:left="0"/>
        <w:jc w:val="both"/>
      </w:pPr>
      <w:r>
        <w:rPr>
          <w:rFonts w:ascii="Times New Roman"/>
          <w:b w:val="false"/>
          <w:i w:val="false"/>
          <w:color w:val="000000"/>
          <w:sz w:val="28"/>
        </w:rPr>
        <w:t>
      после доработки электронного формуляра, документ подлежит изготовлению в РГП "ИПЦ" в течение 1 рабочего дня со дня поступления в производство.</w:t>
      </w:r>
    </w:p>
    <w:bookmarkEnd w:id="75"/>
    <w:bookmarkStart w:name="z877" w:id="76"/>
    <w:p>
      <w:pPr>
        <w:spacing w:after="0"/>
        <w:ind w:left="0"/>
        <w:jc w:val="both"/>
      </w:pPr>
      <w:r>
        <w:rPr>
          <w:rFonts w:ascii="Times New Roman"/>
          <w:b w:val="false"/>
          <w:i w:val="false"/>
          <w:color w:val="000000"/>
          <w:sz w:val="28"/>
        </w:rPr>
        <w:t xml:space="preserve">
      8.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w:t>
      </w:r>
    </w:p>
    <w:bookmarkEnd w:id="76"/>
    <w:bookmarkStart w:name="z817" w:id="77"/>
    <w:p>
      <w:pPr>
        <w:spacing w:after="0"/>
        <w:ind w:left="0"/>
        <w:jc w:val="both"/>
      </w:pPr>
      <w:r>
        <w:rPr>
          <w:rFonts w:ascii="Times New Roman"/>
          <w:b w:val="false"/>
          <w:i w:val="false"/>
          <w:color w:val="000000"/>
          <w:sz w:val="28"/>
        </w:rPr>
        <w:t xml:space="preserve">
      8-1. Информация о порядке оказания государственных услуг и внесенных изменениях и (или) дополнениях в подзаконные нормативные правовые акты, определяющие порядок оказания государственной услуги, КМС направляется в Государственную корпорацию в течение трех рабочих дней с даты их утверждения или изменения, согласно подпункту 13)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 в соответствии с приказом и.о. Министра внутренних дел РК от 30.09.2022 </w:t>
      </w:r>
      <w:r>
        <w:rPr>
          <w:rFonts w:ascii="Times New Roman"/>
          <w:b w:val="false"/>
          <w:i w:val="false"/>
          <w:color w:val="000000"/>
          <w:sz w:val="28"/>
        </w:rPr>
        <w:t>№ 781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внутренних дел РК от 29.02.2024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2" w:id="78"/>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Государственной корпорации и (или) ее работников по вопросам оказания государственной услуги</w:t>
      </w:r>
    </w:p>
    <w:bookmarkEnd w:id="78"/>
    <w:bookmarkStart w:name="z503" w:id="79"/>
    <w:p>
      <w:pPr>
        <w:spacing w:after="0"/>
        <w:ind w:left="0"/>
        <w:jc w:val="both"/>
      </w:pPr>
      <w:r>
        <w:rPr>
          <w:rFonts w:ascii="Times New Roman"/>
          <w:b w:val="false"/>
          <w:i w:val="false"/>
          <w:color w:val="000000"/>
          <w:sz w:val="28"/>
        </w:rPr>
        <w:t>
      9.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79"/>
    <w:bookmarkStart w:name="z504" w:id="80"/>
    <w:p>
      <w:pPr>
        <w:spacing w:after="0"/>
        <w:ind w:left="0"/>
        <w:jc w:val="both"/>
      </w:pPr>
      <w:r>
        <w:rPr>
          <w:rFonts w:ascii="Times New Roman"/>
          <w:b w:val="false"/>
          <w:i w:val="false"/>
          <w:color w:val="000000"/>
          <w:sz w:val="28"/>
        </w:rPr>
        <w:t xml:space="preserve">
      Жалоба подается услугодателю и (или) должностному лицу, чье решение, действие (бездействие) обжалуются. </w:t>
      </w:r>
    </w:p>
    <w:bookmarkEnd w:id="80"/>
    <w:bookmarkStart w:name="z505" w:id="81"/>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81"/>
    <w:bookmarkStart w:name="z506" w:id="82"/>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82"/>
    <w:bookmarkStart w:name="z507" w:id="83"/>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государственных услугах" подлежит рассмотрению в течение 5 (пяти) рабочих дней со дня ее регистрации.</w:t>
      </w:r>
    </w:p>
    <w:bookmarkEnd w:id="83"/>
    <w:bookmarkStart w:name="z508" w:id="8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84"/>
    <w:bookmarkStart w:name="z509" w:id="85"/>
    <w:p>
      <w:pPr>
        <w:spacing w:after="0"/>
        <w:ind w:left="0"/>
        <w:jc w:val="both"/>
      </w:pPr>
      <w:r>
        <w:rPr>
          <w:rFonts w:ascii="Times New Roman"/>
          <w:b w:val="false"/>
          <w:i w:val="false"/>
          <w:color w:val="000000"/>
          <w:sz w:val="28"/>
        </w:rPr>
        <w:t>
      Жалоба на действие (бездействия) работников Государственной корпорации при оказании услуг через Государственную корпорацию подается на имя руководителя Государственной корпорации, либо в уполномоченный орган в сфере информатизации.</w:t>
      </w:r>
    </w:p>
    <w:bookmarkEnd w:id="85"/>
    <w:bookmarkStart w:name="z510" w:id="86"/>
    <w:p>
      <w:pPr>
        <w:spacing w:after="0"/>
        <w:ind w:left="0"/>
        <w:jc w:val="both"/>
      </w:pPr>
      <w:r>
        <w:rPr>
          <w:rFonts w:ascii="Times New Roman"/>
          <w:b w:val="false"/>
          <w:i w:val="false"/>
          <w:color w:val="000000"/>
          <w:sz w:val="28"/>
        </w:rPr>
        <w:t>
      10. Если иное не предусмотрено законом, обращение в суд допускается после обжалования в досудебном порядке.".</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паспортов,</w:t>
            </w:r>
            <w:r>
              <w:br/>
            </w:r>
            <w:r>
              <w:rPr>
                <w:rFonts w:ascii="Times New Roman"/>
                <w:b w:val="false"/>
                <w:i w:val="false"/>
                <w:color w:val="000000"/>
                <w:sz w:val="20"/>
              </w:rPr>
              <w:t>удостоверений</w:t>
            </w:r>
            <w:r>
              <w:br/>
            </w:r>
            <w:r>
              <w:rPr>
                <w:rFonts w:ascii="Times New Roman"/>
                <w:b w:val="false"/>
                <w:i w:val="false"/>
                <w:color w:val="000000"/>
                <w:sz w:val="20"/>
              </w:rPr>
              <w:t>личности гражданам</w:t>
            </w:r>
            <w:r>
              <w:br/>
            </w:r>
            <w:r>
              <w:rPr>
                <w:rFonts w:ascii="Times New Roman"/>
                <w:b w:val="false"/>
                <w:i w:val="false"/>
                <w:color w:val="000000"/>
                <w:sz w:val="20"/>
              </w:rPr>
              <w:t>Республики Казахстан"</w:t>
            </w:r>
          </w:p>
        </w:tc>
      </w:tr>
    </w:tbl>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паспортов, удостоверений личности гражданам Республики Казахстан"</w:t>
      </w:r>
    </w:p>
    <w:p>
      <w:pPr>
        <w:spacing w:after="0"/>
        <w:ind w:left="0"/>
        <w:jc w:val="both"/>
      </w:pPr>
      <w:r>
        <w:rPr>
          <w:rFonts w:ascii="Times New Roman"/>
          <w:b w:val="false"/>
          <w:i w:val="false"/>
          <w:color w:val="ff0000"/>
          <w:sz w:val="28"/>
        </w:rPr>
        <w:t xml:space="preserve">
      Сноска. Приложение 1 – в редакции приказа и.о. Министра внутренних дел РК от 30.09.2022 </w:t>
      </w:r>
      <w:r>
        <w:rPr>
          <w:rFonts w:ascii="Times New Roman"/>
          <w:b w:val="false"/>
          <w:i w:val="false"/>
          <w:color w:val="ff0000"/>
          <w:sz w:val="28"/>
        </w:rPr>
        <w:t>№ 781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внутренних дел РК от 30.06.2023 </w:t>
      </w:r>
      <w:r>
        <w:rPr>
          <w:rFonts w:ascii="Times New Roman"/>
          <w:b w:val="false"/>
          <w:i w:val="false"/>
          <w:color w:val="ff0000"/>
          <w:sz w:val="28"/>
        </w:rPr>
        <w:t>№ 529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 xml:space="preserve">); от 29.02.2024 </w:t>
      </w:r>
      <w:r>
        <w:rPr>
          <w:rFonts w:ascii="Times New Roman"/>
          <w:b w:val="false"/>
          <w:i w:val="false"/>
          <w:color w:val="ff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Оформление документов впервые:</w:t>
            </w:r>
          </w:p>
          <w:p>
            <w:pPr>
              <w:spacing w:after="20"/>
              <w:ind w:left="20"/>
              <w:jc w:val="both"/>
            </w:pPr>
            <w:r>
              <w:rPr>
                <w:rFonts w:ascii="Times New Roman"/>
                <w:b w:val="false"/>
                <w:i w:val="false"/>
                <w:color w:val="000000"/>
                <w:sz w:val="20"/>
              </w:rPr>
              <w:t>
- паспорта гражданина РК детям, не достигшим 16-летнего возраста;</w:t>
            </w:r>
          </w:p>
          <w:p>
            <w:pPr>
              <w:spacing w:after="20"/>
              <w:ind w:left="20"/>
              <w:jc w:val="both"/>
            </w:pPr>
            <w:r>
              <w:rPr>
                <w:rFonts w:ascii="Times New Roman"/>
                <w:b w:val="false"/>
                <w:i w:val="false"/>
                <w:color w:val="000000"/>
                <w:sz w:val="20"/>
              </w:rPr>
              <w:t>
- лицам, достигшим 16-летнего возраста;</w:t>
            </w:r>
          </w:p>
          <w:p>
            <w:pPr>
              <w:spacing w:after="20"/>
              <w:ind w:left="20"/>
              <w:jc w:val="both"/>
            </w:pPr>
            <w:r>
              <w:rPr>
                <w:rFonts w:ascii="Times New Roman"/>
                <w:b w:val="false"/>
                <w:i w:val="false"/>
                <w:color w:val="000000"/>
                <w:sz w:val="20"/>
              </w:rPr>
              <w:t>
- на основании имеющегося удостоверения личности или паспорта;</w:t>
            </w:r>
          </w:p>
          <w:p>
            <w:pPr>
              <w:spacing w:after="20"/>
              <w:ind w:left="20"/>
              <w:jc w:val="both"/>
            </w:pPr>
            <w:r>
              <w:rPr>
                <w:rFonts w:ascii="Times New Roman"/>
                <w:b w:val="false"/>
                <w:i w:val="false"/>
                <w:color w:val="000000"/>
                <w:sz w:val="20"/>
              </w:rPr>
              <w:t>
- на основании паспорта СССР образца 1974 года или его утрате;</w:t>
            </w:r>
          </w:p>
          <w:p>
            <w:pPr>
              <w:spacing w:after="20"/>
              <w:ind w:left="20"/>
              <w:jc w:val="both"/>
            </w:pPr>
            <w:r>
              <w:rPr>
                <w:rFonts w:ascii="Times New Roman"/>
                <w:b w:val="false"/>
                <w:i w:val="false"/>
                <w:color w:val="000000"/>
                <w:sz w:val="20"/>
              </w:rPr>
              <w:t>
- при принятии гражданства РК</w:t>
            </w:r>
          </w:p>
          <w:p>
            <w:pPr>
              <w:spacing w:after="20"/>
              <w:ind w:left="20"/>
              <w:jc w:val="both"/>
            </w:pPr>
            <w:r>
              <w:rPr>
                <w:rFonts w:ascii="Times New Roman"/>
                <w:b w:val="false"/>
                <w:i w:val="false"/>
                <w:color w:val="000000"/>
                <w:sz w:val="20"/>
              </w:rPr>
              <w:t>
2. "Обмен документов, удостоверяющих личность":</w:t>
            </w:r>
          </w:p>
          <w:p>
            <w:pPr>
              <w:spacing w:after="20"/>
              <w:ind w:left="20"/>
              <w:jc w:val="both"/>
            </w:pPr>
            <w:r>
              <w:rPr>
                <w:rFonts w:ascii="Times New Roman"/>
                <w:b w:val="false"/>
                <w:i w:val="false"/>
                <w:color w:val="000000"/>
                <w:sz w:val="20"/>
              </w:rPr>
              <w:t>
- в связи с истечением срока действия;</w:t>
            </w:r>
          </w:p>
          <w:p>
            <w:pPr>
              <w:spacing w:after="20"/>
              <w:ind w:left="20"/>
              <w:jc w:val="both"/>
            </w:pPr>
            <w:r>
              <w:rPr>
                <w:rFonts w:ascii="Times New Roman"/>
                <w:b w:val="false"/>
                <w:i w:val="false"/>
                <w:color w:val="000000"/>
                <w:sz w:val="20"/>
              </w:rPr>
              <w:t>
- утратой;</w:t>
            </w:r>
          </w:p>
          <w:p>
            <w:pPr>
              <w:spacing w:after="20"/>
              <w:ind w:left="20"/>
              <w:jc w:val="both"/>
            </w:pPr>
            <w:r>
              <w:rPr>
                <w:rFonts w:ascii="Times New Roman"/>
                <w:b w:val="false"/>
                <w:i w:val="false"/>
                <w:color w:val="000000"/>
                <w:sz w:val="20"/>
              </w:rPr>
              <w:t>
- непригодностью к использованию;</w:t>
            </w:r>
          </w:p>
          <w:p>
            <w:pPr>
              <w:spacing w:after="20"/>
              <w:ind w:left="20"/>
              <w:jc w:val="both"/>
            </w:pPr>
            <w:r>
              <w:rPr>
                <w:rFonts w:ascii="Times New Roman"/>
                <w:b w:val="false"/>
                <w:i w:val="false"/>
                <w:color w:val="000000"/>
                <w:sz w:val="20"/>
              </w:rPr>
              <w:t xml:space="preserve">
- по желанию владельца, в связи с видоизменением документов, согласно новой технологии их изготовления; </w:t>
            </w:r>
          </w:p>
          <w:p>
            <w:pPr>
              <w:spacing w:after="20"/>
              <w:ind w:left="20"/>
              <w:jc w:val="both"/>
            </w:pPr>
            <w:r>
              <w:rPr>
                <w:rFonts w:ascii="Times New Roman"/>
                <w:b w:val="false"/>
                <w:i w:val="false"/>
                <w:color w:val="000000"/>
                <w:sz w:val="20"/>
              </w:rPr>
              <w:t>
- в связи с возвращением из-за границы на постоянное жительство в РК;</w:t>
            </w:r>
          </w:p>
          <w:p>
            <w:pPr>
              <w:spacing w:after="20"/>
              <w:ind w:left="20"/>
              <w:jc w:val="both"/>
            </w:pPr>
            <w:r>
              <w:rPr>
                <w:rFonts w:ascii="Times New Roman"/>
                <w:b w:val="false"/>
                <w:i w:val="false"/>
                <w:color w:val="000000"/>
                <w:sz w:val="20"/>
              </w:rPr>
              <w:t>
3. "Оформление документов в случае изменения установочных данных гражданина (фамилии, имени, отчества; даты, места рождения; национальности или желанием не указывать свою национальность); неточности записи в выпущенных документах"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Территориальные органы полиции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оказания государственной услуги осуществляется через:</w:t>
            </w:r>
          </w:p>
          <w:p>
            <w:pPr>
              <w:spacing w:after="20"/>
              <w:ind w:left="20"/>
              <w:jc w:val="both"/>
            </w:pPr>
            <w:r>
              <w:rPr>
                <w:rFonts w:ascii="Times New Roman"/>
                <w:b w:val="false"/>
                <w:i w:val="false"/>
                <w:color w:val="000000"/>
                <w:sz w:val="20"/>
              </w:rPr>
              <w:t>
1) услугодателя в некоммерческом акционерном обществе Государственной корпорации "Правительство для граждан" (далее – Государственная корпорация) при оформлении электронной заявки через РП ДРН:</w:t>
            </w:r>
          </w:p>
          <w:p>
            <w:pPr>
              <w:spacing w:after="20"/>
              <w:ind w:left="20"/>
              <w:jc w:val="both"/>
            </w:pPr>
            <w:r>
              <w:rPr>
                <w:rFonts w:ascii="Times New Roman"/>
                <w:b w:val="false"/>
                <w:i w:val="false"/>
                <w:color w:val="000000"/>
                <w:sz w:val="20"/>
              </w:rPr>
              <w:t>
- паспорта гражданина РК детям, не достигшим 16-летнего возраста;</w:t>
            </w:r>
          </w:p>
          <w:p>
            <w:pPr>
              <w:spacing w:after="20"/>
              <w:ind w:left="20"/>
              <w:jc w:val="both"/>
            </w:pPr>
            <w:r>
              <w:rPr>
                <w:rFonts w:ascii="Times New Roman"/>
                <w:b w:val="false"/>
                <w:i w:val="false"/>
                <w:color w:val="000000"/>
                <w:sz w:val="20"/>
              </w:rPr>
              <w:t>
- лицам, достигшим 16-летнего возраста;</w:t>
            </w:r>
          </w:p>
          <w:p>
            <w:pPr>
              <w:spacing w:after="20"/>
              <w:ind w:left="20"/>
              <w:jc w:val="both"/>
            </w:pPr>
            <w:r>
              <w:rPr>
                <w:rFonts w:ascii="Times New Roman"/>
                <w:b w:val="false"/>
                <w:i w:val="false"/>
                <w:color w:val="000000"/>
                <w:sz w:val="20"/>
              </w:rPr>
              <w:t>
- на основании имеющегося удостоверения личности или паспорта;</w:t>
            </w:r>
          </w:p>
          <w:p>
            <w:pPr>
              <w:spacing w:after="20"/>
              <w:ind w:left="20"/>
              <w:jc w:val="both"/>
            </w:pPr>
            <w:r>
              <w:rPr>
                <w:rFonts w:ascii="Times New Roman"/>
                <w:b w:val="false"/>
                <w:i w:val="false"/>
                <w:color w:val="000000"/>
                <w:sz w:val="20"/>
              </w:rPr>
              <w:t>
- в связи с истечением срока действия;</w:t>
            </w:r>
          </w:p>
          <w:p>
            <w:pPr>
              <w:spacing w:after="20"/>
              <w:ind w:left="20"/>
              <w:jc w:val="both"/>
            </w:pPr>
            <w:r>
              <w:rPr>
                <w:rFonts w:ascii="Times New Roman"/>
                <w:b w:val="false"/>
                <w:i w:val="false"/>
                <w:color w:val="000000"/>
                <w:sz w:val="20"/>
              </w:rPr>
              <w:t>
- утратой;</w:t>
            </w:r>
          </w:p>
          <w:p>
            <w:pPr>
              <w:spacing w:after="20"/>
              <w:ind w:left="20"/>
              <w:jc w:val="both"/>
            </w:pPr>
            <w:r>
              <w:rPr>
                <w:rFonts w:ascii="Times New Roman"/>
                <w:b w:val="false"/>
                <w:i w:val="false"/>
                <w:color w:val="000000"/>
                <w:sz w:val="20"/>
              </w:rPr>
              <w:t>
- непригодностью к использованию;</w:t>
            </w:r>
          </w:p>
          <w:p>
            <w:pPr>
              <w:spacing w:after="20"/>
              <w:ind w:left="20"/>
              <w:jc w:val="both"/>
            </w:pPr>
            <w:r>
              <w:rPr>
                <w:rFonts w:ascii="Times New Roman"/>
                <w:b w:val="false"/>
                <w:i w:val="false"/>
                <w:color w:val="000000"/>
                <w:sz w:val="20"/>
              </w:rPr>
              <w:t xml:space="preserve">
- по желанию владельца, в связи с видоизменением документов, согласно новой технологии их изготовления; </w:t>
            </w:r>
          </w:p>
          <w:p>
            <w:pPr>
              <w:spacing w:after="20"/>
              <w:ind w:left="20"/>
              <w:jc w:val="both"/>
            </w:pPr>
            <w:r>
              <w:rPr>
                <w:rFonts w:ascii="Times New Roman"/>
                <w:b w:val="false"/>
                <w:i w:val="false"/>
                <w:color w:val="000000"/>
                <w:sz w:val="20"/>
              </w:rPr>
              <w:t>
- в связи с возвращением из-за границы на постоянное жительство в РК;</w:t>
            </w:r>
          </w:p>
          <w:p>
            <w:pPr>
              <w:spacing w:after="20"/>
              <w:ind w:left="20"/>
              <w:jc w:val="both"/>
            </w:pPr>
            <w:r>
              <w:rPr>
                <w:rFonts w:ascii="Times New Roman"/>
                <w:b w:val="false"/>
                <w:i w:val="false"/>
                <w:color w:val="000000"/>
                <w:sz w:val="20"/>
              </w:rPr>
              <w:t xml:space="preserve">
- в случае изменения установочных данных гражданина (фамилии, имени, отчества; даты, места рождения; национальности или желанием не указывать свою национальность), неточности записи в выпущенных документах; </w:t>
            </w:r>
          </w:p>
          <w:p>
            <w:pPr>
              <w:spacing w:after="20"/>
              <w:ind w:left="20"/>
              <w:jc w:val="both"/>
            </w:pPr>
            <w:r>
              <w:rPr>
                <w:rFonts w:ascii="Times New Roman"/>
                <w:b w:val="false"/>
                <w:i w:val="false"/>
                <w:color w:val="000000"/>
                <w:sz w:val="20"/>
              </w:rPr>
              <w:t>
2) услугодателя – при оформлении на бумажном носителе:</w:t>
            </w:r>
          </w:p>
          <w:p>
            <w:pPr>
              <w:spacing w:after="20"/>
              <w:ind w:left="20"/>
              <w:jc w:val="both"/>
            </w:pPr>
            <w:r>
              <w:rPr>
                <w:rFonts w:ascii="Times New Roman"/>
                <w:b w:val="false"/>
                <w:i w:val="false"/>
                <w:color w:val="000000"/>
                <w:sz w:val="20"/>
              </w:rPr>
              <w:t>
- на основании паспорта СССР образца 1974 года или его утрате;</w:t>
            </w:r>
          </w:p>
          <w:p>
            <w:pPr>
              <w:spacing w:after="20"/>
              <w:ind w:left="20"/>
              <w:jc w:val="both"/>
            </w:pPr>
            <w:r>
              <w:rPr>
                <w:rFonts w:ascii="Times New Roman"/>
                <w:b w:val="false"/>
                <w:i w:val="false"/>
                <w:color w:val="000000"/>
                <w:sz w:val="20"/>
              </w:rPr>
              <w:t>
- при принятии гражданства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документа в общем порядке не позднее 15 (пятнадцать) рабочих дней (день оформления заявки и приема изготовленного документа не входит в срок оказания государственной услуги).</w:t>
            </w:r>
          </w:p>
          <w:p>
            <w:pPr>
              <w:spacing w:after="20"/>
              <w:ind w:left="20"/>
              <w:jc w:val="both"/>
            </w:pPr>
            <w:r>
              <w:rPr>
                <w:rFonts w:ascii="Times New Roman"/>
                <w:b w:val="false"/>
                <w:i w:val="false"/>
                <w:color w:val="000000"/>
                <w:sz w:val="20"/>
              </w:rPr>
              <w:t>
Для получения документов в ускоренном порядке, через Государственную корпорацию (день оформления заявки и оплаты квитанции за ускоренную услугу не входит в срок оказания государственной услуги):</w:t>
            </w:r>
          </w:p>
          <w:p>
            <w:pPr>
              <w:spacing w:after="20"/>
              <w:ind w:left="20"/>
              <w:jc w:val="both"/>
            </w:pPr>
            <w:r>
              <w:rPr>
                <w:rFonts w:ascii="Times New Roman"/>
                <w:b w:val="false"/>
                <w:i w:val="false"/>
                <w:color w:val="000000"/>
                <w:sz w:val="20"/>
              </w:rPr>
              <w:t>
для городов Астана, Алматы, Шымкент и Актобе – по 1 категории срочности до 1 (одного) рабочего дня, по 2 категории срочности до 3 (трех) рабочих дней;</w:t>
            </w:r>
          </w:p>
          <w:p>
            <w:pPr>
              <w:spacing w:after="20"/>
              <w:ind w:left="20"/>
              <w:jc w:val="both"/>
            </w:pPr>
            <w:r>
              <w:rPr>
                <w:rFonts w:ascii="Times New Roman"/>
                <w:b w:val="false"/>
                <w:i w:val="false"/>
                <w:color w:val="000000"/>
                <w:sz w:val="20"/>
              </w:rPr>
              <w:t>
для областных центров – по 1 категории срочности до 3 (трех) рабочих дней, по 2 категории срочности до 5 (пяти) рабочих дней;</w:t>
            </w:r>
          </w:p>
          <w:p>
            <w:pPr>
              <w:spacing w:after="20"/>
              <w:ind w:left="20"/>
              <w:jc w:val="both"/>
            </w:pPr>
            <w:r>
              <w:rPr>
                <w:rFonts w:ascii="Times New Roman"/>
                <w:b w:val="false"/>
                <w:i w:val="false"/>
                <w:color w:val="000000"/>
                <w:sz w:val="20"/>
              </w:rPr>
              <w:t>
для районов и городов областей – по 3 категории срочности до 7 (семи) рабочих дней.</w:t>
            </w:r>
          </w:p>
          <w:p>
            <w:pPr>
              <w:spacing w:after="20"/>
              <w:ind w:left="20"/>
              <w:jc w:val="both"/>
            </w:pPr>
            <w:r>
              <w:rPr>
                <w:rFonts w:ascii="Times New Roman"/>
                <w:b w:val="false"/>
                <w:i w:val="false"/>
                <w:color w:val="000000"/>
                <w:sz w:val="20"/>
              </w:rPr>
              <w:t>
Максимально допустимое время для сдачи пакета документов – 15 (пятнадцать) минут; Максимально допустимое время обслуживания услугополучателя – 30 (тридцать)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паспорта и (или) удостоверения личности гражданина Республики Казахстан.</w:t>
            </w:r>
          </w:p>
          <w:p>
            <w:pPr>
              <w:spacing w:after="20"/>
              <w:ind w:left="20"/>
              <w:jc w:val="both"/>
            </w:pPr>
            <w:r>
              <w:rPr>
                <w:rFonts w:ascii="Times New Roman"/>
                <w:b w:val="false"/>
                <w:i w:val="false"/>
                <w:color w:val="000000"/>
                <w:sz w:val="20"/>
              </w:rPr>
              <w:t>
Выдача результата оказания государственной услуги осуществляется через:</w:t>
            </w:r>
          </w:p>
          <w:p>
            <w:pPr>
              <w:spacing w:after="20"/>
              <w:ind w:left="20"/>
              <w:jc w:val="both"/>
            </w:pPr>
            <w:r>
              <w:rPr>
                <w:rFonts w:ascii="Times New Roman"/>
                <w:b w:val="false"/>
                <w:i w:val="false"/>
                <w:color w:val="000000"/>
                <w:sz w:val="20"/>
              </w:rPr>
              <w:t>
1) Государственную корпорацию на основании талона регистрации заявки;</w:t>
            </w:r>
          </w:p>
          <w:p>
            <w:pPr>
              <w:spacing w:after="20"/>
              <w:ind w:left="20"/>
              <w:jc w:val="both"/>
            </w:pPr>
            <w:r>
              <w:rPr>
                <w:rFonts w:ascii="Times New Roman"/>
                <w:b w:val="false"/>
                <w:i w:val="false"/>
                <w:color w:val="000000"/>
                <w:sz w:val="20"/>
              </w:rPr>
              <w:t>
2) услугодателя в Государственной корпорации: при заполнении формуляра на основании квитанции на получение документа, удостоверяющего личность, отделяемой от бланка формуляра после его заполнения.</w:t>
            </w:r>
          </w:p>
          <w:p>
            <w:pPr>
              <w:spacing w:after="20"/>
              <w:ind w:left="20"/>
              <w:jc w:val="both"/>
            </w:pPr>
            <w:r>
              <w:rPr>
                <w:rFonts w:ascii="Times New Roman"/>
                <w:b w:val="false"/>
                <w:i w:val="false"/>
                <w:color w:val="000000"/>
                <w:sz w:val="20"/>
              </w:rPr>
              <w:t>
При личном обращении в Государственную корпорацию услугополучателя или его законного представителя с предоставлением документов, подтверждающих полномочия на представительство, либо поверенному лицу по нотариально заверенной доверенности на осуществление действий, предусмотренных полномочиями.</w:t>
            </w:r>
          </w:p>
          <w:p>
            <w:pPr>
              <w:spacing w:after="20"/>
              <w:ind w:left="20"/>
              <w:jc w:val="both"/>
            </w:pPr>
            <w:r>
              <w:rPr>
                <w:rFonts w:ascii="Times New Roman"/>
                <w:b w:val="false"/>
                <w:i w:val="false"/>
                <w:color w:val="000000"/>
                <w:sz w:val="20"/>
              </w:rPr>
              <w:t>
Если услугополучатель не обратился за результатом государственной услуги, Государственная корпорация обеспечивает хранение удостоверения личности и (или) паспорта в течение одного года от даты изготовления, после чего передает услугодателю для уничтожения.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услугополучателю на платной основе.</w:t>
            </w:r>
          </w:p>
          <w:p>
            <w:pPr>
              <w:spacing w:after="20"/>
              <w:ind w:left="20"/>
              <w:jc w:val="both"/>
            </w:pPr>
            <w:r>
              <w:rPr>
                <w:rFonts w:ascii="Times New Roman"/>
                <w:b w:val="false"/>
                <w:i w:val="false"/>
                <w:color w:val="000000"/>
                <w:sz w:val="20"/>
              </w:rPr>
              <w:t xml:space="preserve">
За оказание государственной услуги взимается государственная пошлина, которая в соответствии со </w:t>
            </w:r>
            <w:r>
              <w:rPr>
                <w:rFonts w:ascii="Times New Roman"/>
                <w:b w:val="false"/>
                <w:i w:val="false"/>
                <w:color w:val="000000"/>
                <w:sz w:val="20"/>
              </w:rPr>
              <w:t>статьей 615</w:t>
            </w:r>
            <w:r>
              <w:rPr>
                <w:rFonts w:ascii="Times New Roman"/>
                <w:b w:val="false"/>
                <w:i w:val="false"/>
                <w:color w:val="000000"/>
                <w:sz w:val="20"/>
              </w:rPr>
              <w:t xml:space="preserve"> Кодекса Республики Казахстан "О налогах и других обязательных платежах в бюджет" (далее - Налоговый кодекс) составляет за выдачу паспорта гражданина Республики Казахстан (объемом 36 страниц) - 8 месячных расчетных показателей (далее - МРП). За выдачу удостоверения личности гражданина Республики Казахстан 0,2 МРП. установленного на день уплаты государственной пошлины.</w:t>
            </w:r>
          </w:p>
          <w:p>
            <w:pPr>
              <w:spacing w:after="20"/>
              <w:ind w:left="20"/>
              <w:jc w:val="both"/>
            </w:pPr>
            <w:r>
              <w:rPr>
                <w:rFonts w:ascii="Times New Roman"/>
                <w:b w:val="false"/>
                <w:i w:val="false"/>
                <w:color w:val="000000"/>
                <w:sz w:val="20"/>
              </w:rPr>
              <w:t>
За выдачу паспорта гражданина Республики Казахстан объемом 24 страницы - 4 МРП (для детей до 16 лет), 48 страниц – 12 МРП. За выдачу удостоверения личности гражданина Республики Казахстан в связи с его утратой в течение года более двух раз – 1 МРП.</w:t>
            </w:r>
          </w:p>
          <w:p>
            <w:pPr>
              <w:spacing w:after="20"/>
              <w:ind w:left="20"/>
              <w:jc w:val="both"/>
            </w:pPr>
            <w:r>
              <w:rPr>
                <w:rFonts w:ascii="Times New Roman"/>
                <w:b w:val="false"/>
                <w:i w:val="false"/>
                <w:color w:val="000000"/>
                <w:sz w:val="20"/>
              </w:rPr>
              <w:t xml:space="preserve">
Лица, освобожденные от уплаты государственной пошлины в соответствии со </w:t>
            </w:r>
            <w:r>
              <w:rPr>
                <w:rFonts w:ascii="Times New Roman"/>
                <w:b w:val="false"/>
                <w:i w:val="false"/>
                <w:color w:val="000000"/>
                <w:sz w:val="20"/>
              </w:rPr>
              <w:t>статьей 622</w:t>
            </w:r>
            <w:r>
              <w:rPr>
                <w:rFonts w:ascii="Times New Roman"/>
                <w:b w:val="false"/>
                <w:i w:val="false"/>
                <w:color w:val="000000"/>
                <w:sz w:val="20"/>
              </w:rPr>
              <w:t xml:space="preserve"> Налогового кодекса: герои Советского Союза, герои Социалистического Труда;</w:t>
            </w:r>
          </w:p>
          <w:p>
            <w:pPr>
              <w:spacing w:after="20"/>
              <w:ind w:left="20"/>
              <w:jc w:val="both"/>
            </w:pPr>
            <w:r>
              <w:rPr>
                <w:rFonts w:ascii="Times New Roman"/>
                <w:b w:val="false"/>
                <w:i w:val="false"/>
                <w:color w:val="000000"/>
                <w:sz w:val="20"/>
              </w:rPr>
              <w:t>
лица, награжденные орденами Славы трех степеней и Трудовой Славы трех степеней, "Алтын Қыран", "Отан", удостоенные званий "Халық қаһарманы", "Қазақстанның Еңбек Epi";</w:t>
            </w:r>
          </w:p>
          <w:p>
            <w:pPr>
              <w:spacing w:after="20"/>
              <w:ind w:left="20"/>
              <w:jc w:val="both"/>
            </w:pPr>
            <w:r>
              <w:rPr>
                <w:rFonts w:ascii="Times New Roman"/>
                <w:b w:val="false"/>
                <w:i w:val="false"/>
                <w:color w:val="000000"/>
                <w:sz w:val="20"/>
              </w:rPr>
              <w:t>
многодетные матери, удостоенные звания "Мать-героиня", награжденные подвесками "Алтын алқа", "Күмiс алқа";</w:t>
            </w:r>
          </w:p>
          <w:p>
            <w:pPr>
              <w:spacing w:after="20"/>
              <w:ind w:left="20"/>
              <w:jc w:val="both"/>
            </w:pPr>
            <w:r>
              <w:rPr>
                <w:rFonts w:ascii="Times New Roman"/>
                <w:b w:val="false"/>
                <w:i w:val="false"/>
                <w:color w:val="000000"/>
                <w:sz w:val="20"/>
              </w:rPr>
              <w:t>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с инвалидностью, а также один из родителей лица с инвалидностью с детства, ребенка с инвалидностью; престарелые, проживающие в медико-социальных учреждениях общего типа для престарелых и лиц с инвалидностью, дети-сироты и дети, оставшиеся без попечения родителей, находящиеся на полном государственном обеспечении, проживающие в детских домах и (или) интернатах;</w:t>
            </w:r>
          </w:p>
          <w:p>
            <w:pPr>
              <w:spacing w:after="20"/>
              <w:ind w:left="20"/>
              <w:jc w:val="both"/>
            </w:pPr>
            <w:r>
              <w:rPr>
                <w:rFonts w:ascii="Times New Roman"/>
                <w:b w:val="false"/>
                <w:i w:val="false"/>
                <w:color w:val="000000"/>
                <w:sz w:val="20"/>
              </w:rPr>
              <w:t>
граждане, пострадавшие вследствие Чернобыльской катастрофы.</w:t>
            </w:r>
          </w:p>
          <w:p>
            <w:pPr>
              <w:spacing w:after="20"/>
              <w:ind w:left="20"/>
              <w:jc w:val="both"/>
            </w:pPr>
            <w:r>
              <w:rPr>
                <w:rFonts w:ascii="Times New Roman"/>
                <w:b w:val="false"/>
                <w:i w:val="false"/>
                <w:color w:val="000000"/>
                <w:sz w:val="20"/>
              </w:rPr>
              <w:t>
Оплата может осуществляться через платежный шлюз "электронного правительства" (далее – ПШЭП), банки второго уровня или посредством РП ДРН по QR-code.</w:t>
            </w:r>
          </w:p>
          <w:p>
            <w:pPr>
              <w:spacing w:after="20"/>
              <w:ind w:left="20"/>
              <w:jc w:val="both"/>
            </w:pPr>
            <w:r>
              <w:rPr>
                <w:rFonts w:ascii="Times New Roman"/>
                <w:b w:val="false"/>
                <w:i w:val="false"/>
                <w:color w:val="000000"/>
                <w:sz w:val="20"/>
              </w:rPr>
              <w:t xml:space="preserve">
При выдаче удостоверения личности и (или) паспорта в ускоренном порядке взимается дополнительная плата, установленная в соответствии с законодательством в сфере государственной монополии. Размеры установленных тарифов утверждены </w:t>
            </w:r>
            <w:r>
              <w:rPr>
                <w:rFonts w:ascii="Times New Roman"/>
                <w:b w:val="false"/>
                <w:i w:val="false"/>
                <w:color w:val="000000"/>
                <w:sz w:val="20"/>
              </w:rPr>
              <w:t>приказом</w:t>
            </w:r>
            <w:r>
              <w:rPr>
                <w:rFonts w:ascii="Times New Roman"/>
                <w:b w:val="false"/>
                <w:i w:val="false"/>
                <w:color w:val="000000"/>
                <w:sz w:val="20"/>
              </w:rPr>
              <w:t xml:space="preserve"> МВД Республики Казахстан от 22 февраля 2018 года № 143 "Об утверждении прейскуранта цен на услугу по выдаче в ускоренном порядке документов, удостоверяющих личность, оказываемую республиканским государственным предприятием на праве хозяйственного ведения" (зарегистрирован в Реестре государственной регистрации нормативных правовых актов за № 16576).</w:t>
            </w:r>
          </w:p>
          <w:p>
            <w:pPr>
              <w:spacing w:after="20"/>
              <w:ind w:left="20"/>
              <w:jc w:val="both"/>
            </w:pPr>
            <w:r>
              <w:rPr>
                <w:rFonts w:ascii="Times New Roman"/>
                <w:b w:val="false"/>
                <w:i w:val="false"/>
                <w:color w:val="000000"/>
                <w:sz w:val="20"/>
              </w:rPr>
              <w:t>
Оплата за услугу по ускоренному изготовлению документов, удостоверяющих личность, производится на расчетный счет РГП "ИПЦ".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с 9.00 до 18.00 часов без перерыва на обед, в субботу с 9.00 до 13.00 часов в дежурных отделах филиалов Государственной корпорации,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(оформленных на формуляре) осуществляется услугодателем с понедельника по пятницу с 9.00 до 18.00 часов без перерыва на обед, в субботу с 9.00 до 13.00 часов в дежурных отделах филиалов Государственной корпорации,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 xml:space="preserve">
2) Государственной корпорации – с понедельника по пятницу включительно в соответствии с установленным графиком работы с 9.00 до 18.00 часов без перерыва на обед, дежурные отделы обслуживания населения с 9.00 до 20.00 часов без перерыва на обед и субботу с 9.00 до 13.00 часов, выходной – воскресенье и праздничные дни, согласно трудовому законодательству Республики Казахстан. </w:t>
            </w:r>
          </w:p>
          <w:p>
            <w:pPr>
              <w:spacing w:after="20"/>
              <w:ind w:left="20"/>
              <w:jc w:val="both"/>
            </w:pPr>
            <w:r>
              <w:rPr>
                <w:rFonts w:ascii="Times New Roman"/>
                <w:b w:val="false"/>
                <w:i w:val="false"/>
                <w:color w:val="000000"/>
                <w:sz w:val="20"/>
              </w:rPr>
              <w:t>
Государственная услуга оказывается в порядке "электронной" очереди, без ускоренного обслуживания, бронируется электронная очередь посредством портала.</w:t>
            </w:r>
          </w:p>
          <w:p>
            <w:pPr>
              <w:spacing w:after="20"/>
              <w:ind w:left="20"/>
              <w:jc w:val="both"/>
            </w:pPr>
            <w:r>
              <w:rPr>
                <w:rFonts w:ascii="Times New Roman"/>
                <w:b w:val="false"/>
                <w:i w:val="false"/>
                <w:color w:val="000000"/>
                <w:sz w:val="20"/>
              </w:rPr>
              <w:t xml:space="preserve">
Адреса мест оказания государственной услуги размещены на: </w:t>
            </w:r>
          </w:p>
          <w:p>
            <w:pPr>
              <w:spacing w:after="20"/>
              <w:ind w:left="20"/>
              <w:jc w:val="both"/>
            </w:pPr>
            <w:r>
              <w:rPr>
                <w:rFonts w:ascii="Times New Roman"/>
                <w:b w:val="false"/>
                <w:i w:val="false"/>
                <w:color w:val="000000"/>
                <w:sz w:val="20"/>
              </w:rPr>
              <w:t>
1) интернет-ресурсе Министерства внутренних дел Республики Казахстан – www.mvd.gov.kz в разделе "О Министерстве", подразделе "Веб-ресурсы структурных подразделений Министерства внутренних дел Республики Казахстан"; 2) интернет-ресурсе Государственной корпорации – www.gov4с.kz;</w:t>
            </w:r>
          </w:p>
          <w:p>
            <w:pPr>
              <w:spacing w:after="20"/>
              <w:ind w:left="20"/>
              <w:jc w:val="both"/>
            </w:pPr>
            <w:r>
              <w:rPr>
                <w:rFonts w:ascii="Times New Roman"/>
                <w:b w:val="false"/>
                <w:i w:val="false"/>
                <w:color w:val="000000"/>
                <w:sz w:val="20"/>
              </w:rPr>
              <w:t>
3) портала –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личном обращении услугополучателя (за детей и граждан, признанных судом недееспособными, их законных представителей (родителей, опекунов, попечителей) с предоставлением документов, подтверждающих полномочия на представительство):</w:t>
            </w:r>
          </w:p>
          <w:p>
            <w:pPr>
              <w:spacing w:after="20"/>
              <w:ind w:left="20"/>
              <w:jc w:val="both"/>
            </w:pPr>
            <w:r>
              <w:rPr>
                <w:rFonts w:ascii="Times New Roman"/>
                <w:b w:val="false"/>
                <w:i w:val="false"/>
                <w:color w:val="000000"/>
                <w:sz w:val="20"/>
              </w:rPr>
              <w:t>услугодателю в Государственной корпорации при оформлении электронной заявки через РП ДРН:</w:t>
            </w:r>
          </w:p>
          <w:p>
            <w:pPr>
              <w:spacing w:after="20"/>
              <w:ind w:left="20"/>
              <w:jc w:val="both"/>
            </w:pPr>
            <w:r>
              <w:rPr>
                <w:rFonts w:ascii="Times New Roman"/>
                <w:b w:val="false"/>
                <w:i w:val="false"/>
                <w:color w:val="000000"/>
                <w:sz w:val="20"/>
              </w:rPr>
              <w:t>- на паспорт гражданина Республики Казахстан детям, не достигшим 16-летнего возраста, а также на документы, удостоверяющие личность, лицам, достигшим 16-летнего возраста:</w:t>
            </w:r>
          </w:p>
          <w:p>
            <w:pPr>
              <w:spacing w:after="20"/>
              <w:ind w:left="20"/>
              <w:jc w:val="both"/>
            </w:pPr>
            <w:r>
              <w:rPr>
                <w:rFonts w:ascii="Times New Roman"/>
                <w:b w:val="false"/>
                <w:i w:val="false"/>
                <w:color w:val="000000"/>
                <w:sz w:val="20"/>
              </w:rPr>
              <w:t>1) свидетельство о рождении ребенка либо его цифровая форма;</w:t>
            </w:r>
          </w:p>
          <w:p>
            <w:pPr>
              <w:spacing w:after="20"/>
              <w:ind w:left="20"/>
              <w:jc w:val="both"/>
            </w:pPr>
            <w:r>
              <w:rPr>
                <w:rFonts w:ascii="Times New Roman"/>
                <w:b w:val="false"/>
                <w:i w:val="false"/>
                <w:color w:val="000000"/>
                <w:sz w:val="20"/>
              </w:rPr>
              <w:t>2) документ, удостоверяющий личность одного из родителей (законного представителя) либо его цифровая форма – для идентификации личности и подтверждения гражданства Республики Казахстан;</w:t>
            </w:r>
          </w:p>
          <w:p>
            <w:pPr>
              <w:spacing w:after="20"/>
              <w:ind w:left="20"/>
              <w:jc w:val="both"/>
            </w:pPr>
            <w:r>
              <w:rPr>
                <w:rFonts w:ascii="Times New Roman"/>
                <w:b w:val="false"/>
                <w:i w:val="false"/>
                <w:color w:val="000000"/>
                <w:sz w:val="20"/>
              </w:rPr>
              <w:t>3) паспорт гражданина Республики Казахстан, в случае его получения до достижения им 16-летнего возраста;</w:t>
            </w:r>
          </w:p>
          <w:p>
            <w:pPr>
              <w:spacing w:after="20"/>
              <w:ind w:left="20"/>
              <w:jc w:val="both"/>
            </w:pPr>
            <w:r>
              <w:rPr>
                <w:rFonts w:ascii="Times New Roman"/>
                <w:b w:val="false"/>
                <w:i w:val="false"/>
                <w:color w:val="000000"/>
                <w:sz w:val="20"/>
              </w:rPr>
              <w:t>4) нотариально заверенное заявление-согласие от родителя иностранца на получение ребенком документов, удостоверяющих личность гражданина Республики Казахстан (в случае рождения ребенка за пределами Республики Казахстан и различном гражданстве родителей, один из которых к моменту рождения ребенка состоял в гражданстве Республики Казахстан и оба родителя в это время имели постоянное место жительства вне пределов Республики Казахстан);</w:t>
            </w:r>
          </w:p>
          <w:p>
            <w:pPr>
              <w:spacing w:after="20"/>
              <w:ind w:left="20"/>
              <w:jc w:val="both"/>
            </w:pPr>
            <w:r>
              <w:rPr>
                <w:rFonts w:ascii="Times New Roman"/>
                <w:b w:val="false"/>
                <w:i w:val="false"/>
                <w:color w:val="000000"/>
                <w:sz w:val="20"/>
              </w:rPr>
              <w:t>- в связи с истечением срока действия:</w:t>
            </w:r>
          </w:p>
          <w:p>
            <w:pPr>
              <w:spacing w:after="20"/>
              <w:ind w:left="20"/>
              <w:jc w:val="both"/>
            </w:pPr>
            <w:r>
              <w:rPr>
                <w:rFonts w:ascii="Times New Roman"/>
                <w:b w:val="false"/>
                <w:i w:val="false"/>
                <w:color w:val="000000"/>
                <w:sz w:val="20"/>
              </w:rPr>
              <w:t>1) документы, удостоверяющие личность с истекшим сроком действия либо их цифровая форма;</w:t>
            </w:r>
          </w:p>
          <w:p>
            <w:pPr>
              <w:spacing w:after="20"/>
              <w:ind w:left="20"/>
              <w:jc w:val="both"/>
            </w:pPr>
            <w:r>
              <w:rPr>
                <w:rFonts w:ascii="Times New Roman"/>
                <w:b w:val="false"/>
                <w:i w:val="false"/>
                <w:color w:val="000000"/>
                <w:sz w:val="20"/>
              </w:rPr>
              <w:t xml:space="preserve">
2) постановление по делу об административном правонарушении (при истечении срока действия удостоверения личности от 10 календарных дней до одного месяца), в соответствии со </w:t>
            </w:r>
            <w:r>
              <w:rPr>
                <w:rFonts w:ascii="Times New Roman"/>
                <w:b w:val="false"/>
                <w:i w:val="false"/>
                <w:color w:val="000000"/>
                <w:sz w:val="20"/>
              </w:rPr>
              <w:t>статьей 492</w:t>
            </w:r>
            <w:r>
              <w:rPr>
                <w:rFonts w:ascii="Times New Roman"/>
                <w:b w:val="false"/>
                <w:i w:val="false"/>
                <w:color w:val="000000"/>
                <w:sz w:val="20"/>
              </w:rPr>
              <w:t xml:space="preserve"> Кодекса Республики Казахстан "Об административных правонарушениях" (далее - Кодекс);</w:t>
            </w:r>
          </w:p>
          <w:p>
            <w:pPr>
              <w:spacing w:after="20"/>
              <w:ind w:left="20"/>
              <w:jc w:val="both"/>
            </w:pPr>
            <w:r>
              <w:rPr>
                <w:rFonts w:ascii="Times New Roman"/>
                <w:b w:val="false"/>
                <w:i w:val="false"/>
                <w:color w:val="000000"/>
                <w:sz w:val="20"/>
              </w:rPr>
              <w:t xml:space="preserve">3) протокол об административном правонарушении и квитанция об оплате суммы административного штрафа (при истечении срока действия удостоверения личности свыше одного месяца), в соответствии со </w:t>
            </w:r>
            <w:r>
              <w:rPr>
                <w:rFonts w:ascii="Times New Roman"/>
                <w:b w:val="false"/>
                <w:i w:val="false"/>
                <w:color w:val="000000"/>
                <w:sz w:val="20"/>
              </w:rPr>
              <w:t>статьей 492</w:t>
            </w:r>
            <w:r>
              <w:rPr>
                <w:rFonts w:ascii="Times New Roman"/>
                <w:b w:val="false"/>
                <w:i w:val="false"/>
                <w:color w:val="000000"/>
                <w:sz w:val="20"/>
              </w:rPr>
              <w:t xml:space="preserve"> Кодекса;</w:t>
            </w:r>
          </w:p>
          <w:p>
            <w:pPr>
              <w:spacing w:after="20"/>
              <w:ind w:left="20"/>
              <w:jc w:val="both"/>
            </w:pPr>
            <w:r>
              <w:rPr>
                <w:rFonts w:ascii="Times New Roman"/>
                <w:b w:val="false"/>
                <w:i w:val="false"/>
                <w:color w:val="000000"/>
                <w:sz w:val="20"/>
              </w:rPr>
              <w:t>- утратой:</w:t>
            </w:r>
          </w:p>
          <w:p>
            <w:pPr>
              <w:spacing w:after="20"/>
              <w:ind w:left="20"/>
              <w:jc w:val="both"/>
            </w:pPr>
            <w:r>
              <w:rPr>
                <w:rFonts w:ascii="Times New Roman"/>
                <w:b w:val="false"/>
                <w:i w:val="false"/>
                <w:color w:val="000000"/>
                <w:sz w:val="20"/>
              </w:rPr>
              <w:t>1) письменное заявление с указанием где, когда и при каких обстоятельствах утрачены документы, удостоверяющие личность (при утрате паспорта, изготовленного ребенку до 16 лет, заявление о восстановлении документа представляется одним из его родителей или законным представителем);</w:t>
            </w:r>
          </w:p>
          <w:p>
            <w:pPr>
              <w:spacing w:after="20"/>
              <w:ind w:left="20"/>
              <w:jc w:val="both"/>
            </w:pPr>
            <w:r>
              <w:rPr>
                <w:rFonts w:ascii="Times New Roman"/>
                <w:b w:val="false"/>
                <w:i w:val="false"/>
                <w:color w:val="000000"/>
                <w:sz w:val="20"/>
              </w:rPr>
              <w:t>2) один из документов, удостоверяющих личность, имеющихся в наличии либо его предъявление посредством сервиса цифровых документов;</w:t>
            </w:r>
          </w:p>
          <w:p>
            <w:pPr>
              <w:spacing w:after="20"/>
              <w:ind w:left="20"/>
              <w:jc w:val="both"/>
            </w:pPr>
            <w:r>
              <w:rPr>
                <w:rFonts w:ascii="Times New Roman"/>
                <w:b w:val="false"/>
                <w:i w:val="false"/>
                <w:color w:val="000000"/>
                <w:sz w:val="20"/>
              </w:rPr>
              <w:t>3) свидетельство на возвращение, выдаваемое загранучреждениями Республики Казахстан (при утрате паспорта гражданином Республики Казахстан временно находившимся за рубежом);</w:t>
            </w:r>
          </w:p>
          <w:p>
            <w:pPr>
              <w:spacing w:after="20"/>
              <w:ind w:left="20"/>
              <w:jc w:val="both"/>
            </w:pPr>
            <w:r>
              <w:rPr>
                <w:rFonts w:ascii="Times New Roman"/>
                <w:b w:val="false"/>
                <w:i w:val="false"/>
                <w:color w:val="000000"/>
                <w:sz w:val="20"/>
              </w:rPr>
              <w:t xml:space="preserve">4) талон-уведомление из органа уголовного преследования, принявшего заявление о краже либо хищении удостоверения личности и (или) паспорта, как уголовном правонарушении (по форме, согласно приложению 4 к Правилам приема и регистрации заявления, сообщения или рапорта об уголовных правонарушениях, а также ведения Единого реестра досудебных расследований, утвержденным </w:t>
            </w:r>
            <w:r>
              <w:rPr>
                <w:rFonts w:ascii="Times New Roman"/>
                <w:b w:val="false"/>
                <w:i w:val="false"/>
                <w:color w:val="000000"/>
                <w:sz w:val="20"/>
              </w:rPr>
              <w:t>приказом</w:t>
            </w:r>
            <w:r>
              <w:rPr>
                <w:rFonts w:ascii="Times New Roman"/>
                <w:b w:val="false"/>
                <w:i w:val="false"/>
                <w:color w:val="000000"/>
                <w:sz w:val="20"/>
              </w:rPr>
              <w:t xml:space="preserve"> Генерального Прокурора Республики Казахстан от 19 сентября 2014 года № 89 (зарегистрирован в Реестре государственной регистрации нормативных правовых актов за № 9744);</w:t>
            </w:r>
          </w:p>
          <w:p>
            <w:pPr>
              <w:spacing w:after="20"/>
              <w:ind w:left="20"/>
              <w:jc w:val="both"/>
            </w:pPr>
            <w:r>
              <w:rPr>
                <w:rFonts w:ascii="Times New Roman"/>
                <w:b w:val="false"/>
                <w:i w:val="false"/>
                <w:color w:val="000000"/>
                <w:sz w:val="20"/>
              </w:rPr>
              <w:t xml:space="preserve">5) постановление по делу об административном правонарушении (за проживание без удостоверения личности от 10 календарных дней до одного месяца), в соответствии со </w:t>
            </w:r>
            <w:r>
              <w:rPr>
                <w:rFonts w:ascii="Times New Roman"/>
                <w:b w:val="false"/>
                <w:i w:val="false"/>
                <w:color w:val="000000"/>
                <w:sz w:val="20"/>
              </w:rPr>
              <w:t>статьей 492</w:t>
            </w:r>
            <w:r>
              <w:rPr>
                <w:rFonts w:ascii="Times New Roman"/>
                <w:b w:val="false"/>
                <w:i w:val="false"/>
                <w:color w:val="000000"/>
                <w:sz w:val="20"/>
              </w:rPr>
              <w:t xml:space="preserve"> Кодекса;</w:t>
            </w:r>
          </w:p>
          <w:p>
            <w:pPr>
              <w:spacing w:after="20"/>
              <w:ind w:left="20"/>
              <w:jc w:val="both"/>
            </w:pPr>
            <w:r>
              <w:rPr>
                <w:rFonts w:ascii="Times New Roman"/>
                <w:b w:val="false"/>
                <w:i w:val="false"/>
                <w:color w:val="000000"/>
                <w:sz w:val="20"/>
              </w:rPr>
              <w:t xml:space="preserve">6) протокол об административном правонарушении и квитанция об оплате суммы административного штрафа (за проживание без удостоверения личности свыше одного месяца свыше одного месяца), в соответствии со </w:t>
            </w:r>
            <w:r>
              <w:rPr>
                <w:rFonts w:ascii="Times New Roman"/>
                <w:b w:val="false"/>
                <w:i w:val="false"/>
                <w:color w:val="000000"/>
                <w:sz w:val="20"/>
              </w:rPr>
              <w:t>статьей 492</w:t>
            </w:r>
            <w:r>
              <w:rPr>
                <w:rFonts w:ascii="Times New Roman"/>
                <w:b w:val="false"/>
                <w:i w:val="false"/>
                <w:color w:val="000000"/>
                <w:sz w:val="20"/>
              </w:rPr>
              <w:t xml:space="preserve"> Кодекса;</w:t>
            </w:r>
          </w:p>
          <w:p>
            <w:pPr>
              <w:spacing w:after="20"/>
              <w:ind w:left="20"/>
              <w:jc w:val="both"/>
            </w:pPr>
            <w:r>
              <w:rPr>
                <w:rFonts w:ascii="Times New Roman"/>
                <w:b w:val="false"/>
                <w:i w:val="false"/>
                <w:color w:val="000000"/>
                <w:sz w:val="20"/>
              </w:rPr>
              <w:t>- непригодностью к использованию;</w:t>
            </w:r>
          </w:p>
          <w:p>
            <w:pPr>
              <w:spacing w:after="20"/>
              <w:ind w:left="20"/>
              <w:jc w:val="both"/>
            </w:pPr>
            <w:r>
              <w:rPr>
                <w:rFonts w:ascii="Times New Roman"/>
                <w:b w:val="false"/>
                <w:i w:val="false"/>
                <w:color w:val="000000"/>
                <w:sz w:val="20"/>
              </w:rPr>
              <w:t>1) документ, удостоверяющий личность с признаками порчи, ветхости, невозможности идентификации личности (изымается при заполнении формуляра);</w:t>
            </w:r>
          </w:p>
          <w:p>
            <w:pPr>
              <w:spacing w:after="20"/>
              <w:ind w:left="20"/>
              <w:jc w:val="both"/>
            </w:pPr>
            <w:r>
              <w:rPr>
                <w:rFonts w:ascii="Times New Roman"/>
                <w:b w:val="false"/>
                <w:i w:val="false"/>
                <w:color w:val="000000"/>
                <w:sz w:val="20"/>
              </w:rPr>
              <w:t>- по желанию владельца, в связи с видоизменением документов, согласно новой технологии их изготовления:</w:t>
            </w:r>
          </w:p>
          <w:p>
            <w:pPr>
              <w:spacing w:after="20"/>
              <w:ind w:left="20"/>
              <w:jc w:val="both"/>
            </w:pPr>
            <w:r>
              <w:rPr>
                <w:rFonts w:ascii="Times New Roman"/>
                <w:b w:val="false"/>
                <w:i w:val="false"/>
                <w:color w:val="000000"/>
                <w:sz w:val="20"/>
              </w:rPr>
              <w:t>1) документы, удостоверяющие личность либо их цифровая форма (дата выдачи для удостоверения личности - до 01.01.2015г., паспорта – до 01.01.2010г.);</w:t>
            </w:r>
          </w:p>
          <w:p>
            <w:pPr>
              <w:spacing w:after="20"/>
              <w:ind w:left="20"/>
              <w:jc w:val="both"/>
            </w:pPr>
            <w:r>
              <w:rPr>
                <w:rFonts w:ascii="Times New Roman"/>
                <w:b w:val="false"/>
                <w:i w:val="false"/>
                <w:color w:val="000000"/>
                <w:sz w:val="20"/>
              </w:rPr>
              <w:t>- в связи с возвращением из-за границы на постоянное жительство в РК:</w:t>
            </w:r>
          </w:p>
          <w:p>
            <w:pPr>
              <w:spacing w:after="20"/>
              <w:ind w:left="20"/>
              <w:jc w:val="both"/>
            </w:pPr>
            <w:r>
              <w:rPr>
                <w:rFonts w:ascii="Times New Roman"/>
                <w:b w:val="false"/>
                <w:i w:val="false"/>
                <w:color w:val="000000"/>
                <w:sz w:val="20"/>
              </w:rPr>
              <w:t>1) оригинал паспорта гражданина РК.</w:t>
            </w:r>
          </w:p>
          <w:p>
            <w:pPr>
              <w:spacing w:after="20"/>
              <w:ind w:left="20"/>
              <w:jc w:val="both"/>
            </w:pPr>
            <w:r>
              <w:rPr>
                <w:rFonts w:ascii="Times New Roman"/>
                <w:b w:val="false"/>
                <w:i w:val="false"/>
                <w:color w:val="000000"/>
                <w:sz w:val="20"/>
              </w:rPr>
              <w:t>Сведения, подтверждающие регистрацию по месту жительства, услугодатель получает из информационной системы РП ДРН.</w:t>
            </w:r>
          </w:p>
          <w:p>
            <w:pPr>
              <w:spacing w:after="20"/>
              <w:ind w:left="20"/>
              <w:jc w:val="both"/>
            </w:pPr>
            <w:r>
              <w:rPr>
                <w:rFonts w:ascii="Times New Roman"/>
                <w:b w:val="false"/>
                <w:i w:val="false"/>
                <w:color w:val="000000"/>
                <w:sz w:val="20"/>
              </w:rPr>
              <w:t>- в случае изменения установочных данных гражданина (фамилии, имени, отчества (при его наличии); даты, места рождения; национальности или желанием не указывать свою национальность):</w:t>
            </w:r>
          </w:p>
          <w:p>
            <w:pPr>
              <w:spacing w:after="20"/>
              <w:ind w:left="20"/>
              <w:jc w:val="both"/>
            </w:pPr>
            <w:r>
              <w:rPr>
                <w:rFonts w:ascii="Times New Roman"/>
                <w:b w:val="false"/>
                <w:i w:val="false"/>
                <w:color w:val="000000"/>
                <w:sz w:val="20"/>
              </w:rPr>
              <w:t>1) документы, удостоверяющие личность либо их цифровая форма (кроме случаев, требующих вынесение заключения о перемене установочных данных);</w:t>
            </w:r>
          </w:p>
          <w:p>
            <w:pPr>
              <w:spacing w:after="20"/>
              <w:ind w:left="20"/>
              <w:jc w:val="both"/>
            </w:pPr>
            <w:r>
              <w:rPr>
                <w:rFonts w:ascii="Times New Roman"/>
                <w:b w:val="false"/>
                <w:i w:val="false"/>
                <w:color w:val="000000"/>
                <w:sz w:val="20"/>
              </w:rPr>
              <w:t>2) документы, подтверждающие обоснованность ходатайства (свидетельство о рождении, о заключении (расторжении) брака, либо их цифровая форма, решение суда, вступившего в законную силу);</w:t>
            </w:r>
          </w:p>
          <w:p>
            <w:pPr>
              <w:spacing w:after="20"/>
              <w:ind w:left="20"/>
              <w:jc w:val="both"/>
            </w:pPr>
            <w:r>
              <w:rPr>
                <w:rFonts w:ascii="Times New Roman"/>
                <w:b w:val="false"/>
                <w:i w:val="false"/>
                <w:color w:val="000000"/>
                <w:sz w:val="20"/>
              </w:rPr>
              <w:t>3) заключение о перемене установочных данных (в случае отсутствия в РП ДРН сведений об изменении установочных данных, места рождения которые уполномоченный сотрудник получает посредством интеграционного взаимодействия из ИС ЗАГС);</w:t>
            </w:r>
          </w:p>
          <w:p>
            <w:pPr>
              <w:spacing w:after="20"/>
              <w:ind w:left="20"/>
              <w:jc w:val="both"/>
            </w:pPr>
            <w:r>
              <w:rPr>
                <w:rFonts w:ascii="Times New Roman"/>
                <w:b w:val="false"/>
                <w:i w:val="false"/>
                <w:color w:val="000000"/>
                <w:sz w:val="20"/>
              </w:rPr>
              <w:t>- неточности записи в выпущенных документах:</w:t>
            </w:r>
          </w:p>
          <w:p>
            <w:pPr>
              <w:spacing w:after="20"/>
              <w:ind w:left="20"/>
              <w:jc w:val="both"/>
            </w:pPr>
            <w:r>
              <w:rPr>
                <w:rFonts w:ascii="Times New Roman"/>
                <w:b w:val="false"/>
                <w:i w:val="false"/>
                <w:color w:val="000000"/>
                <w:sz w:val="20"/>
              </w:rPr>
              <w:t>1) документы, удостоверяющие личность либо их цифровая форма;</w:t>
            </w:r>
          </w:p>
          <w:p>
            <w:pPr>
              <w:spacing w:after="20"/>
              <w:ind w:left="20"/>
              <w:jc w:val="both"/>
            </w:pPr>
            <w:r>
              <w:rPr>
                <w:rFonts w:ascii="Times New Roman"/>
                <w:b w:val="false"/>
                <w:i w:val="false"/>
                <w:color w:val="000000"/>
                <w:sz w:val="20"/>
              </w:rPr>
              <w:t>2) документы, подтверждающие правильность вносимых сведений (свидетельство о рождении, о браке (расторжении) либо их цифровая форма;</w:t>
            </w:r>
          </w:p>
          <w:p>
            <w:pPr>
              <w:spacing w:after="20"/>
              <w:ind w:left="20"/>
              <w:jc w:val="both"/>
            </w:pPr>
            <w:r>
              <w:rPr>
                <w:rFonts w:ascii="Times New Roman"/>
                <w:b w:val="false"/>
                <w:i w:val="false"/>
                <w:color w:val="000000"/>
                <w:sz w:val="20"/>
              </w:rPr>
              <w:t>3) протокол опознания личности гражданина установленной формы (в случае выявления несоответствия фотографии документируемого лица в базе данных с фотоизображением в документе, удостоверяющим личность).</w:t>
            </w:r>
          </w:p>
          <w:p>
            <w:pPr>
              <w:spacing w:after="20"/>
              <w:ind w:left="20"/>
              <w:jc w:val="both"/>
            </w:pPr>
            <w:r>
              <w:rPr>
                <w:rFonts w:ascii="Times New Roman"/>
                <w:b w:val="false"/>
                <w:i w:val="false"/>
                <w:color w:val="000000"/>
                <w:sz w:val="20"/>
              </w:rPr>
              <w:t xml:space="preserve">Квитанция об оплате государственной пошлины за документ (лица, освобожденные от уплаты государственной пошлины в соответствии со </w:t>
            </w:r>
            <w:r>
              <w:rPr>
                <w:rFonts w:ascii="Times New Roman"/>
                <w:b w:val="false"/>
                <w:i w:val="false"/>
                <w:color w:val="000000"/>
                <w:sz w:val="20"/>
              </w:rPr>
              <w:t>статьей 622</w:t>
            </w:r>
            <w:r>
              <w:rPr>
                <w:rFonts w:ascii="Times New Roman"/>
                <w:b w:val="false"/>
                <w:i w:val="false"/>
                <w:color w:val="000000"/>
                <w:sz w:val="20"/>
              </w:rPr>
              <w:t xml:space="preserve"> Налогового кодекса представляют подтверждающие документы).</w:t>
            </w:r>
          </w:p>
          <w:p>
            <w:pPr>
              <w:spacing w:after="20"/>
              <w:ind w:left="20"/>
              <w:jc w:val="both"/>
            </w:pPr>
            <w:r>
              <w:rPr>
                <w:rFonts w:ascii="Times New Roman"/>
                <w:b w:val="false"/>
                <w:i w:val="false"/>
                <w:color w:val="000000"/>
                <w:sz w:val="20"/>
              </w:rPr>
              <w:t>При оказании государственной услуги посредством РП ДРН фотографирование услугополучателя производится в РП ДРН согласно требованиям международных стандартов и без оплаты.</w:t>
            </w:r>
          </w:p>
          <w:p>
            <w:pPr>
              <w:spacing w:after="20"/>
              <w:ind w:left="20"/>
              <w:jc w:val="both"/>
            </w:pPr>
            <w:r>
              <w:rPr>
                <w:rFonts w:ascii="Times New Roman"/>
                <w:b w:val="false"/>
                <w:i w:val="false"/>
                <w:color w:val="000000"/>
                <w:sz w:val="20"/>
              </w:rPr>
              <w:t>Фотоизображение услугополучателя вводится в электронный формуляр путем фотографирования, подпись услугополучателя – через сканер подписи.</w:t>
            </w:r>
          </w:p>
          <w:p>
            <w:pPr>
              <w:spacing w:after="20"/>
              <w:ind w:left="20"/>
              <w:jc w:val="both"/>
            </w:pPr>
            <w:r>
              <w:rPr>
                <w:rFonts w:ascii="Times New Roman"/>
                <w:b w:val="false"/>
                <w:i w:val="false"/>
                <w:color w:val="000000"/>
                <w:sz w:val="20"/>
              </w:rPr>
              <w:t>2) услугодателя – при оформлении на бумажном носителе:</w:t>
            </w:r>
          </w:p>
          <w:p>
            <w:pPr>
              <w:spacing w:after="20"/>
              <w:ind w:left="20"/>
              <w:jc w:val="both"/>
            </w:pPr>
            <w:r>
              <w:rPr>
                <w:rFonts w:ascii="Times New Roman"/>
                <w:b w:val="false"/>
                <w:i w:val="false"/>
                <w:color w:val="000000"/>
                <w:sz w:val="20"/>
              </w:rPr>
              <w:t>- на основании паспорта СССР образца 1974 года или его утрате, а также свидетельства о рождении лицам старше 18 лет, ходатайствующим впервые о выдаче им документов, удостоверяющих личность:</w:t>
            </w:r>
          </w:p>
          <w:p>
            <w:pPr>
              <w:spacing w:after="20"/>
              <w:ind w:left="20"/>
              <w:jc w:val="both"/>
            </w:pPr>
            <w:r>
              <w:rPr>
                <w:rFonts w:ascii="Times New Roman"/>
                <w:b w:val="false"/>
                <w:i w:val="false"/>
                <w:color w:val="000000"/>
                <w:sz w:val="20"/>
              </w:rPr>
              <w:t>1) оригинал паспорта бывшего СССР образца 1974 года;</w:t>
            </w:r>
          </w:p>
          <w:p>
            <w:pPr>
              <w:spacing w:after="20"/>
              <w:ind w:left="20"/>
              <w:jc w:val="both"/>
            </w:pPr>
            <w:r>
              <w:rPr>
                <w:rFonts w:ascii="Times New Roman"/>
                <w:b w:val="false"/>
                <w:i w:val="false"/>
                <w:color w:val="000000"/>
                <w:sz w:val="20"/>
              </w:rPr>
              <w:t>2) оригинал свидетельства о рождении либо копия актовой записи о рождении, полученная по запросу из органа РАГС (при отсутствии оригинала свидетельства о рождении);</w:t>
            </w:r>
          </w:p>
          <w:p>
            <w:pPr>
              <w:spacing w:after="20"/>
              <w:ind w:left="20"/>
              <w:jc w:val="both"/>
            </w:pPr>
            <w:r>
              <w:rPr>
                <w:rFonts w:ascii="Times New Roman"/>
                <w:b w:val="false"/>
                <w:i w:val="false"/>
                <w:color w:val="000000"/>
                <w:sz w:val="20"/>
              </w:rPr>
              <w:t>3) заключение по установлению личности и выдаче документов, удостоверяющих личность гражданина Республики Казахстан, по результатам проверки гражданина на определение его гражданства.</w:t>
            </w:r>
          </w:p>
          <w:p>
            <w:pPr>
              <w:spacing w:after="20"/>
              <w:ind w:left="20"/>
              <w:jc w:val="both"/>
            </w:pPr>
            <w:r>
              <w:rPr>
                <w:rFonts w:ascii="Times New Roman"/>
                <w:b w:val="false"/>
                <w:i w:val="false"/>
                <w:color w:val="000000"/>
                <w:sz w:val="20"/>
              </w:rPr>
              <w:t>4) справка формы-13, подтверждающая принадлежность к гражданству Республики Казахстан;</w:t>
            </w:r>
          </w:p>
          <w:p>
            <w:pPr>
              <w:spacing w:after="20"/>
              <w:ind w:left="20"/>
              <w:jc w:val="both"/>
            </w:pPr>
            <w:r>
              <w:rPr>
                <w:rFonts w:ascii="Times New Roman"/>
                <w:b w:val="false"/>
                <w:i w:val="false"/>
                <w:color w:val="000000"/>
                <w:sz w:val="20"/>
              </w:rPr>
              <w:t>- при принятии гражданства РК:</w:t>
            </w:r>
          </w:p>
          <w:p>
            <w:pPr>
              <w:spacing w:after="20"/>
              <w:ind w:left="20"/>
              <w:jc w:val="both"/>
            </w:pPr>
            <w:r>
              <w:rPr>
                <w:rFonts w:ascii="Times New Roman"/>
                <w:b w:val="false"/>
                <w:i w:val="false"/>
                <w:color w:val="000000"/>
                <w:sz w:val="20"/>
              </w:rPr>
              <w:t>1) справка формы-7 о приеме в гражданство Республики Казахстан установленной формы, выдаваемую органами внутренних дел (при получении документов в связи с принятием в гражданство Республики Казахстан).</w:t>
            </w:r>
          </w:p>
          <w:p>
            <w:pPr>
              <w:spacing w:after="20"/>
              <w:ind w:left="20"/>
              <w:jc w:val="both"/>
            </w:pPr>
            <w:r>
              <w:rPr>
                <w:rFonts w:ascii="Times New Roman"/>
                <w:b w:val="false"/>
                <w:i w:val="false"/>
                <w:color w:val="000000"/>
                <w:sz w:val="20"/>
              </w:rPr>
              <w:t xml:space="preserve">Квитанция об оплате государственной пошлины за документ (лица, освобожденные от уплаты государственной пошлины в соответствии со </w:t>
            </w:r>
            <w:r>
              <w:rPr>
                <w:rFonts w:ascii="Times New Roman"/>
                <w:b w:val="false"/>
                <w:i w:val="false"/>
                <w:color w:val="000000"/>
                <w:sz w:val="20"/>
              </w:rPr>
              <w:t>статьей 622</w:t>
            </w:r>
            <w:r>
              <w:rPr>
                <w:rFonts w:ascii="Times New Roman"/>
                <w:b w:val="false"/>
                <w:i w:val="false"/>
                <w:color w:val="000000"/>
                <w:sz w:val="20"/>
              </w:rPr>
              <w:t xml:space="preserve"> Налогового кодекса представляют подтверждающие документы).</w:t>
            </w:r>
          </w:p>
          <w:p>
            <w:pPr>
              <w:spacing w:after="20"/>
              <w:ind w:left="20"/>
              <w:jc w:val="both"/>
            </w:pPr>
            <w:r>
              <w:rPr>
                <w:rFonts w:ascii="Times New Roman"/>
                <w:b w:val="false"/>
                <w:i w:val="false"/>
                <w:color w:val="000000"/>
                <w:sz w:val="20"/>
              </w:rPr>
              <w:t>Две фотографии размером 3,5 х 4,5 сантиметров, соответствующие возрасту услугополучателя на момент заполнения формуляра.</w:t>
            </w:r>
          </w:p>
          <w:p>
            <w:pPr>
              <w:spacing w:after="20"/>
              <w:ind w:left="20"/>
              <w:jc w:val="both"/>
            </w:pPr>
            <w:r>
              <w:rPr>
                <w:rFonts w:ascii="Times New Roman"/>
                <w:b w:val="false"/>
                <w:i w:val="false"/>
                <w:color w:val="000000"/>
                <w:sz w:val="20"/>
              </w:rPr>
              <w:t>Фотографии выполняются методом фотопечати с одного негатива на плотной фотобумаге, строго в анфас на светлом фоне, с нейтральным выражением лица и закрытым ртом, в которых лицо занимает около 75 % общей площади фотографии. Не допускается использование изображений, изготовленных методом компьютерного сканирования, моделирования или ксерокопирования. При фотографировании не допускаются головные уборы, за исключением покрытия головы по религиозным либо медицинским причинам, в этом случае лицо остается открытым от нижней границы подбородка до лба, тени от головного убора на лице не допускаются. Глаза открыты, четко видны и не закрыты волосами. Оправа очков не закрывает глаза, не допускаются светоотражающие и солнечные очки. Кроме того, не допускаются фотографии документируемого лица в униформе.</w:t>
            </w:r>
          </w:p>
          <w:p>
            <w:pPr>
              <w:spacing w:after="20"/>
              <w:ind w:left="20"/>
              <w:jc w:val="both"/>
            </w:pPr>
            <w:r>
              <w:rPr>
                <w:rFonts w:ascii="Times New Roman"/>
                <w:b w:val="false"/>
                <w:i w:val="false"/>
                <w:color w:val="000000"/>
                <w:sz w:val="20"/>
              </w:rPr>
              <w:t>Сведения о документах, удостоверяющих личность и наличии регистрации по месту жительства, услугодатель получает из информационной системы РП ДРН.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а также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
В связи с отсутствием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нарушение здоровья со стойким расстройством функций организма, ограничивающее его жизнедеятельность и следственно-арестованным и лицам, отбывающим наказание в местах лишения свободы, в случае необходимости, прием документов для оказания государственной услуги и осуществления дактилоскопической регистрации с их согласия производится услугодателем с выездом по месту жительства, по месту пребывания услугополучателя и заполнением бумажного носителя посредством обращения через Единый контакт-центр 1414, 8 800 080 7777.</w:t>
            </w:r>
          </w:p>
          <w:p>
            <w:pPr>
              <w:spacing w:after="20"/>
              <w:ind w:left="20"/>
              <w:jc w:val="both"/>
            </w:pPr>
            <w:r>
              <w:rPr>
                <w:rFonts w:ascii="Times New Roman"/>
                <w:b w:val="false"/>
                <w:i w:val="false"/>
                <w:color w:val="000000"/>
                <w:sz w:val="20"/>
              </w:rPr>
              <w:t>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Контактные телефоны справочных служб услугодателя размещены на сайте Министерства внутренних дел Республики Казахстан: www.mvd.gov.kz.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При получении услуги физические лица в отдельных случаях предоставляют документы в электронном виде, полученные посредством сервиса цифровых документов.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паспортов,</w:t>
            </w:r>
            <w:r>
              <w:br/>
            </w:r>
            <w:r>
              <w:rPr>
                <w:rFonts w:ascii="Times New Roman"/>
                <w:b w:val="false"/>
                <w:i w:val="false"/>
                <w:color w:val="000000"/>
                <w:sz w:val="20"/>
              </w:rPr>
              <w:t>удостоверений</w:t>
            </w:r>
            <w:r>
              <w:br/>
            </w:r>
            <w:r>
              <w:rPr>
                <w:rFonts w:ascii="Times New Roman"/>
                <w:b w:val="false"/>
                <w:i w:val="false"/>
                <w:color w:val="000000"/>
                <w:sz w:val="20"/>
              </w:rPr>
              <w:t>личности гражданам</w:t>
            </w:r>
            <w:r>
              <w:br/>
            </w:r>
            <w:r>
              <w:rPr>
                <w:rFonts w:ascii="Times New Roman"/>
                <w:b w:val="false"/>
                <w:i w:val="false"/>
                <w:color w:val="000000"/>
                <w:sz w:val="20"/>
              </w:rPr>
              <w:t>Республики Казахстан"</w:t>
            </w:r>
          </w:p>
        </w:tc>
      </w:tr>
    </w:tbl>
    <w:bookmarkStart w:name="z601" w:id="87"/>
    <w:p>
      <w:pPr>
        <w:spacing w:after="0"/>
        <w:ind w:left="0"/>
        <w:jc w:val="left"/>
      </w:pPr>
      <w:r>
        <w:rPr>
          <w:rFonts w:ascii="Times New Roman"/>
          <w:b/>
          <w:i w:val="false"/>
          <w:color w:val="000000"/>
        </w:rPr>
        <w:t xml:space="preserve"> Образцы фотографий и подписей при оформлении документов, удостоверяющих личность</w:t>
      </w:r>
    </w:p>
    <w:bookmarkEnd w:id="87"/>
    <w:bookmarkStart w:name="z602" w:id="88"/>
    <w:p>
      <w:pPr>
        <w:spacing w:after="0"/>
        <w:ind w:left="0"/>
        <w:jc w:val="both"/>
      </w:pPr>
      <w:r>
        <w:rPr>
          <w:rFonts w:ascii="Times New Roman"/>
          <w:b w:val="false"/>
          <w:i w:val="false"/>
          <w:color w:val="000000"/>
          <w:sz w:val="28"/>
        </w:rPr>
        <w:t>
      Для обеспечения надлежащего качества печати документов, удостоверяющих личность и идентификации по биометрическим данным фотоизображения документируемого лица, фотографии, необходимо чтобы предоставляемые для документирования соответствовали требованиям, описанным ниже.</w:t>
      </w:r>
    </w:p>
    <w:bookmarkEnd w:id="88"/>
    <w:bookmarkStart w:name="z603" w:id="89"/>
    <w:p>
      <w:pPr>
        <w:spacing w:after="0"/>
        <w:ind w:left="0"/>
        <w:jc w:val="both"/>
      </w:pPr>
      <w:r>
        <w:rPr>
          <w:rFonts w:ascii="Times New Roman"/>
          <w:b w:val="false"/>
          <w:i w:val="false"/>
          <w:color w:val="000000"/>
          <w:sz w:val="28"/>
        </w:rPr>
        <w:t>
      Приведенные в документе образцы фотографий демонстрируют требуемые параметры качества фотоизображения и служат для определения пригодности предоставляемых фотографий для печати электронных документов, удостоверяющих личность. Фотографирование производится не позднее, чем за 6 месяцев до подачи документов.</w:t>
      </w:r>
    </w:p>
    <w:bookmarkEnd w:id="89"/>
    <w:bookmarkStart w:name="z604" w:id="90"/>
    <w:p>
      <w:pPr>
        <w:spacing w:after="0"/>
        <w:ind w:left="0"/>
        <w:jc w:val="both"/>
      </w:pPr>
      <w:r>
        <w:rPr>
          <w:rFonts w:ascii="Times New Roman"/>
          <w:b w:val="false"/>
          <w:i w:val="false"/>
          <w:color w:val="000000"/>
          <w:sz w:val="28"/>
        </w:rPr>
        <w:t>
      Фотографии выполняются методом фотопечати с одного негатива на плотной фотобумаге, строго в анфас на светлом фоне, с нейтральным выражением лица и закрытым ртом. Не допускается использование изображений, изготовленных методом компьютерного сканирования, моделирования или ксерокопирования. Кроме того, не допускаются фотографии документируемого лица в униформе.</w:t>
      </w:r>
    </w:p>
    <w:bookmarkEnd w:id="90"/>
    <w:bookmarkStart w:name="z605" w:id="91"/>
    <w:p>
      <w:pPr>
        <w:spacing w:after="0"/>
        <w:ind w:left="0"/>
        <w:jc w:val="both"/>
      </w:pPr>
      <w:r>
        <w:rPr>
          <w:rFonts w:ascii="Times New Roman"/>
          <w:b w:val="false"/>
          <w:i w:val="false"/>
          <w:color w:val="000000"/>
          <w:sz w:val="28"/>
        </w:rPr>
        <w:t>
      При фотографировании не допускаются головные уборы, за исключением покрытия головы по религиозным либо медицинским причинам, в этом случае лицо остается открытым от нижней границы подбородка до лба, тени от головного убора на лице не допускаются.</w:t>
      </w:r>
    </w:p>
    <w:bookmarkEnd w:id="91"/>
    <w:bookmarkStart w:name="z606" w:id="92"/>
    <w:p>
      <w:pPr>
        <w:spacing w:after="0"/>
        <w:ind w:left="0"/>
        <w:jc w:val="both"/>
      </w:pPr>
      <w:r>
        <w:rPr>
          <w:rFonts w:ascii="Times New Roman"/>
          <w:b w:val="false"/>
          <w:i w:val="false"/>
          <w:color w:val="000000"/>
          <w:sz w:val="28"/>
        </w:rPr>
        <w:t>
      Размер фотографии: высота 45 мм, ширина 35мм. На фото отчетливо изображаются черты лица от нижней точки подбородка и до макушки головы, а также от крайней левой линии лица до крайней правой. Высота лица занимает 70-80 % фотографии, что составляет 32-36 мм от нижней точки подбородка до макушки.</w:t>
      </w:r>
    </w:p>
    <w:bookmarkEnd w:id="92"/>
    <w:bookmarkStart w:name="z607" w:id="93"/>
    <w:p>
      <w:pPr>
        <w:spacing w:after="0"/>
        <w:ind w:left="0"/>
        <w:jc w:val="both"/>
      </w:pPr>
      <w:r>
        <w:rPr>
          <w:rFonts w:ascii="Times New Roman"/>
          <w:b w:val="false"/>
          <w:i w:val="false"/>
          <w:color w:val="000000"/>
          <w:sz w:val="28"/>
        </w:rPr>
        <w:t>
      В случае, если фотографируемое лицо имеет густые волосы, высота от нижней точки подбородка до наивысшей точки головы, соответствует приведенным выше требованиям. В тех случаях, когда трудно определить верхнюю точку головы допускается высота не менее 27 мм и не более 40мм. При достаточно большом объеме волос, голова (включая прическу) полностью отображается на фотографии.</w:t>
      </w:r>
    </w:p>
    <w:bookmarkEnd w:id="93"/>
    <w:bookmarkStart w:name="z608"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74676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676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9"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78105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0" w:id="96"/>
    <w:p>
      <w:pPr>
        <w:spacing w:after="0"/>
        <w:ind w:left="0"/>
        <w:jc w:val="both"/>
      </w:pPr>
      <w:r>
        <w:rPr>
          <w:rFonts w:ascii="Times New Roman"/>
          <w:b w:val="false"/>
          <w:i w:val="false"/>
          <w:color w:val="000000"/>
          <w:sz w:val="28"/>
        </w:rPr>
        <w:t>
      1. РЕЗКОСТЬ И КОНТРАСТ</w:t>
      </w:r>
    </w:p>
    <w:bookmarkEnd w:id="96"/>
    <w:bookmarkStart w:name="z611" w:id="97"/>
    <w:p>
      <w:pPr>
        <w:spacing w:after="0"/>
        <w:ind w:left="0"/>
        <w:jc w:val="both"/>
      </w:pPr>
      <w:r>
        <w:rPr>
          <w:rFonts w:ascii="Times New Roman"/>
          <w:b w:val="false"/>
          <w:i w:val="false"/>
          <w:color w:val="000000"/>
          <w:sz w:val="28"/>
        </w:rPr>
        <w:t>
      ● Фотография контрастная и четкая.</w:t>
      </w:r>
    </w:p>
    <w:bookmarkEnd w:id="97"/>
    <w:bookmarkStart w:name="z612" w:id="98"/>
    <w:p>
      <w:pPr>
        <w:spacing w:after="0"/>
        <w:ind w:left="0"/>
        <w:jc w:val="both"/>
      </w:pPr>
      <w:r>
        <w:rPr>
          <w:rFonts w:ascii="Times New Roman"/>
          <w:b w:val="false"/>
          <w:i w:val="false"/>
          <w:color w:val="000000"/>
          <w:sz w:val="28"/>
        </w:rPr>
        <w:t>
      ● Все черты лица отображаются отчетливо.</w:t>
      </w:r>
    </w:p>
    <w:bookmarkEnd w:id="98"/>
    <w:bookmarkStart w:name="z613"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4" w:id="100"/>
    <w:p>
      <w:pPr>
        <w:spacing w:after="0"/>
        <w:ind w:left="0"/>
        <w:jc w:val="both"/>
      </w:pPr>
      <w:r>
        <w:rPr>
          <w:rFonts w:ascii="Times New Roman"/>
          <w:b w:val="false"/>
          <w:i w:val="false"/>
          <w:color w:val="000000"/>
          <w:sz w:val="28"/>
        </w:rPr>
        <w:t>
      2. ОСВЕЩЕНИЕ</w:t>
      </w:r>
    </w:p>
    <w:bookmarkEnd w:id="100"/>
    <w:bookmarkStart w:name="z615" w:id="101"/>
    <w:p>
      <w:pPr>
        <w:spacing w:after="0"/>
        <w:ind w:left="0"/>
        <w:jc w:val="both"/>
      </w:pPr>
      <w:r>
        <w:rPr>
          <w:rFonts w:ascii="Times New Roman"/>
          <w:b w:val="false"/>
          <w:i w:val="false"/>
          <w:color w:val="000000"/>
          <w:sz w:val="28"/>
        </w:rPr>
        <w:t>
      ● При фотографировании освещение лица равномерное.</w:t>
      </w:r>
    </w:p>
    <w:bookmarkEnd w:id="101"/>
    <w:bookmarkStart w:name="z616" w:id="102"/>
    <w:p>
      <w:pPr>
        <w:spacing w:after="0"/>
        <w:ind w:left="0"/>
        <w:jc w:val="both"/>
      </w:pPr>
      <w:r>
        <w:rPr>
          <w:rFonts w:ascii="Times New Roman"/>
          <w:b w:val="false"/>
          <w:i w:val="false"/>
          <w:color w:val="000000"/>
          <w:sz w:val="28"/>
        </w:rPr>
        <w:t>
      ● Необходимо избегать осветления или затемнения тех или иных участков лица, а также эффекта красных глаз.</w:t>
      </w:r>
    </w:p>
    <w:bookmarkEnd w:id="102"/>
    <w:bookmarkStart w:name="z617" w:id="103"/>
    <w:p>
      <w:pPr>
        <w:spacing w:after="0"/>
        <w:ind w:left="0"/>
        <w:jc w:val="both"/>
      </w:pPr>
      <w:r>
        <w:rPr>
          <w:rFonts w:ascii="Times New Roman"/>
          <w:b w:val="false"/>
          <w:i w:val="false"/>
          <w:color w:val="000000"/>
          <w:sz w:val="28"/>
        </w:rPr>
        <w:t>
      ● Освещение применяется натурального цвета, не допускается цвета синего или красного оттенка.</w:t>
      </w:r>
    </w:p>
    <w:bookmarkEnd w:id="103"/>
    <w:bookmarkStart w:name="z618"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9" w:id="105"/>
    <w:p>
      <w:pPr>
        <w:spacing w:after="0"/>
        <w:ind w:left="0"/>
        <w:jc w:val="both"/>
      </w:pPr>
      <w:r>
        <w:rPr>
          <w:rFonts w:ascii="Times New Roman"/>
          <w:b w:val="false"/>
          <w:i w:val="false"/>
          <w:color w:val="000000"/>
          <w:sz w:val="28"/>
        </w:rPr>
        <w:t>
      3. ФОН</w:t>
      </w:r>
    </w:p>
    <w:bookmarkEnd w:id="105"/>
    <w:bookmarkStart w:name="z620" w:id="106"/>
    <w:p>
      <w:pPr>
        <w:spacing w:after="0"/>
        <w:ind w:left="0"/>
        <w:jc w:val="both"/>
      </w:pPr>
      <w:r>
        <w:rPr>
          <w:rFonts w:ascii="Times New Roman"/>
          <w:b w:val="false"/>
          <w:i w:val="false"/>
          <w:color w:val="000000"/>
          <w:sz w:val="28"/>
        </w:rPr>
        <w:t>
      ● Фон применяется однотонный и светлый, рекомендуется использовать серый фон, не рекомендуется синий фон.</w:t>
      </w:r>
    </w:p>
    <w:bookmarkEnd w:id="106"/>
    <w:bookmarkStart w:name="z621" w:id="107"/>
    <w:p>
      <w:pPr>
        <w:spacing w:after="0"/>
        <w:ind w:left="0"/>
        <w:jc w:val="both"/>
      </w:pPr>
      <w:r>
        <w:rPr>
          <w:rFonts w:ascii="Times New Roman"/>
          <w:b w:val="false"/>
          <w:i w:val="false"/>
          <w:color w:val="000000"/>
          <w:sz w:val="28"/>
        </w:rPr>
        <w:t>
      ● Лицо и волосы контрастируют с фоном и четко выделяются из него. Если у фотографируемого светлые волосы, то выбирается фон средних тонов серого цвета, а если темного, то светло-серого цвета. На фоне не допускаются какие-либо рисунки и узоры.</w:t>
      </w:r>
    </w:p>
    <w:bookmarkEnd w:id="107"/>
    <w:bookmarkStart w:name="z622" w:id="108"/>
    <w:p>
      <w:pPr>
        <w:spacing w:after="0"/>
        <w:ind w:left="0"/>
        <w:jc w:val="both"/>
      </w:pPr>
      <w:r>
        <w:rPr>
          <w:rFonts w:ascii="Times New Roman"/>
          <w:b w:val="false"/>
          <w:i w:val="false"/>
          <w:color w:val="000000"/>
          <w:sz w:val="28"/>
        </w:rPr>
        <w:t>
      ● На фото присутствует только изображение фотографируемого лица (посторонние лица или предметы не допустимы). Тени на фото не допускаются.</w:t>
      </w:r>
    </w:p>
    <w:bookmarkEnd w:id="108"/>
    <w:bookmarkStart w:name="z623" w:id="109"/>
    <w:p>
      <w:pPr>
        <w:spacing w:after="0"/>
        <w:ind w:left="0"/>
        <w:jc w:val="both"/>
      </w:pPr>
      <w:r>
        <w:rPr>
          <w:rFonts w:ascii="Times New Roman"/>
          <w:b w:val="false"/>
          <w:i w:val="false"/>
          <w:color w:val="000000"/>
          <w:sz w:val="28"/>
        </w:rPr>
        <w:t xml:space="preserve">
      </w:t>
      </w:r>
    </w:p>
    <w:bookmarkEnd w:id="109"/>
    <w:p>
      <w:pPr>
        <w:spacing w:after="0"/>
        <w:ind w:left="0"/>
        <w:jc w:val="both"/>
      </w:pPr>
      <w:r>
        <w:drawing>
          <wp:inline distT="0" distB="0" distL="0" distR="0">
            <wp:extent cx="7429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29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4" w:id="110"/>
    <w:p>
      <w:pPr>
        <w:spacing w:after="0"/>
        <w:ind w:left="0"/>
        <w:jc w:val="both"/>
      </w:pPr>
      <w:r>
        <w:rPr>
          <w:rFonts w:ascii="Times New Roman"/>
          <w:b w:val="false"/>
          <w:i w:val="false"/>
          <w:color w:val="000000"/>
          <w:sz w:val="28"/>
        </w:rPr>
        <w:t>
      4. КАЧЕСТВО ФОТОГРАФИИ</w:t>
      </w:r>
    </w:p>
    <w:bookmarkEnd w:id="110"/>
    <w:bookmarkStart w:name="z625" w:id="111"/>
    <w:p>
      <w:pPr>
        <w:spacing w:after="0"/>
        <w:ind w:left="0"/>
        <w:jc w:val="both"/>
      </w:pPr>
      <w:r>
        <w:rPr>
          <w:rFonts w:ascii="Times New Roman"/>
          <w:b w:val="false"/>
          <w:i w:val="false"/>
          <w:color w:val="000000"/>
          <w:sz w:val="28"/>
        </w:rPr>
        <w:t>
      ● Параметры фото: 3,5*4,5 см., 413*531 (пикселей); размер: до 30 кб; глубина: 24 бита;</w:t>
      </w:r>
    </w:p>
    <w:bookmarkEnd w:id="111"/>
    <w:bookmarkStart w:name="z626" w:id="112"/>
    <w:p>
      <w:pPr>
        <w:spacing w:after="0"/>
        <w:ind w:left="0"/>
        <w:jc w:val="both"/>
      </w:pPr>
      <w:r>
        <w:rPr>
          <w:rFonts w:ascii="Times New Roman"/>
          <w:b w:val="false"/>
          <w:i w:val="false"/>
          <w:color w:val="000000"/>
          <w:sz w:val="28"/>
        </w:rPr>
        <w:t>
      ● Фотография (особенно при съемке цифровым фотоаппаратом) распечатывается (при оформлении на бумажном формуляре) на высококачественной матовой бумаге с минимальным разрешением 300 dpi;</w:t>
      </w:r>
    </w:p>
    <w:bookmarkEnd w:id="112"/>
    <w:bookmarkStart w:name="z627" w:id="113"/>
    <w:p>
      <w:pPr>
        <w:spacing w:after="0"/>
        <w:ind w:left="0"/>
        <w:jc w:val="both"/>
      </w:pPr>
      <w:r>
        <w:rPr>
          <w:rFonts w:ascii="Times New Roman"/>
          <w:b w:val="false"/>
          <w:i w:val="false"/>
          <w:color w:val="000000"/>
          <w:sz w:val="28"/>
        </w:rPr>
        <w:t>
      ● Фотография содержит нейтральные цвета и передает естественный оттенок кожи;</w:t>
      </w:r>
    </w:p>
    <w:bookmarkEnd w:id="113"/>
    <w:bookmarkStart w:name="z628" w:id="114"/>
    <w:p>
      <w:pPr>
        <w:spacing w:after="0"/>
        <w:ind w:left="0"/>
        <w:jc w:val="both"/>
      </w:pPr>
      <w:r>
        <w:rPr>
          <w:rFonts w:ascii="Times New Roman"/>
          <w:b w:val="false"/>
          <w:i w:val="false"/>
          <w:color w:val="000000"/>
          <w:sz w:val="28"/>
        </w:rPr>
        <w:t>
      ● На фото не допускаются заломы, загрязнения или царапины. Художественная ретушь и иные манипуляции не допускаются;</w:t>
      </w:r>
    </w:p>
    <w:bookmarkEnd w:id="114"/>
    <w:bookmarkStart w:name="z629" w:id="115"/>
    <w:p>
      <w:pPr>
        <w:spacing w:after="0"/>
        <w:ind w:left="0"/>
        <w:jc w:val="both"/>
      </w:pPr>
      <w:r>
        <w:rPr>
          <w:rFonts w:ascii="Times New Roman"/>
          <w:b w:val="false"/>
          <w:i w:val="false"/>
          <w:color w:val="000000"/>
          <w:sz w:val="28"/>
        </w:rPr>
        <w:t>
      ● Объектив соответствует короткому телеобъективу 90-130 мм соотносительно к телекамере.</w:t>
      </w:r>
    </w:p>
    <w:bookmarkEnd w:id="115"/>
    <w:bookmarkStart w:name="z630" w:id="116"/>
    <w:p>
      <w:pPr>
        <w:spacing w:after="0"/>
        <w:ind w:left="0"/>
        <w:jc w:val="both"/>
      </w:pPr>
      <w:r>
        <w:rPr>
          <w:rFonts w:ascii="Times New Roman"/>
          <w:b w:val="false"/>
          <w:i w:val="false"/>
          <w:color w:val="000000"/>
          <w:sz w:val="28"/>
        </w:rPr>
        <w:t xml:space="preserve">
      </w:t>
      </w:r>
    </w:p>
    <w:bookmarkEnd w:id="116"/>
    <w:p>
      <w:pPr>
        <w:spacing w:after="0"/>
        <w:ind w:left="0"/>
        <w:jc w:val="both"/>
      </w:pPr>
      <w:r>
        <w:drawing>
          <wp:inline distT="0" distB="0" distL="0" distR="0">
            <wp:extent cx="67818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781800" cy="504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1" w:id="117"/>
    <w:p>
      <w:pPr>
        <w:spacing w:after="0"/>
        <w:ind w:left="0"/>
        <w:jc w:val="both"/>
      </w:pPr>
      <w:r>
        <w:rPr>
          <w:rFonts w:ascii="Times New Roman"/>
          <w:b w:val="false"/>
          <w:i w:val="false"/>
          <w:color w:val="000000"/>
          <w:sz w:val="28"/>
        </w:rPr>
        <w:t>
      5. ПОЗА и ВЫРАЖЕНИЕ ЛИЦА</w:t>
      </w:r>
    </w:p>
    <w:bookmarkEnd w:id="117"/>
    <w:bookmarkStart w:name="z632" w:id="118"/>
    <w:p>
      <w:pPr>
        <w:spacing w:after="0"/>
        <w:ind w:left="0"/>
        <w:jc w:val="both"/>
      </w:pPr>
      <w:r>
        <w:rPr>
          <w:rFonts w:ascii="Times New Roman"/>
          <w:b w:val="false"/>
          <w:i w:val="false"/>
          <w:color w:val="000000"/>
          <w:sz w:val="28"/>
        </w:rPr>
        <w:t>
      ● Не допускается наклон или поворот головы (например, фото в полупрофиль).</w:t>
      </w:r>
    </w:p>
    <w:bookmarkEnd w:id="118"/>
    <w:bookmarkStart w:name="z633" w:id="119"/>
    <w:p>
      <w:pPr>
        <w:spacing w:after="0"/>
        <w:ind w:left="0"/>
        <w:jc w:val="both"/>
      </w:pPr>
      <w:r>
        <w:rPr>
          <w:rFonts w:ascii="Times New Roman"/>
          <w:b w:val="false"/>
          <w:i w:val="false"/>
          <w:color w:val="000000"/>
          <w:sz w:val="28"/>
        </w:rPr>
        <w:t>
      ● Фотографируемый смотрит прямо в камеру с нейтральным выражением лица и закрытым ртом. Без прищура либо вытаращенных глаз.</w:t>
      </w:r>
    </w:p>
    <w:bookmarkEnd w:id="119"/>
    <w:bookmarkStart w:name="z634" w:id="120"/>
    <w:p>
      <w:pPr>
        <w:spacing w:after="0"/>
        <w:ind w:left="0"/>
        <w:jc w:val="both"/>
      </w:pPr>
      <w:r>
        <w:rPr>
          <w:rFonts w:ascii="Times New Roman"/>
          <w:b w:val="false"/>
          <w:i w:val="false"/>
          <w:color w:val="000000"/>
          <w:sz w:val="28"/>
        </w:rPr>
        <w:t>
      Снимок производится четко спереди, не сверху, снизу или сбоку.</w:t>
      </w:r>
    </w:p>
    <w:bookmarkEnd w:id="120"/>
    <w:bookmarkStart w:name="z635" w:id="121"/>
    <w:p>
      <w:pPr>
        <w:spacing w:after="0"/>
        <w:ind w:left="0"/>
        <w:jc w:val="both"/>
      </w:pPr>
      <w:r>
        <w:rPr>
          <w:rFonts w:ascii="Times New Roman"/>
          <w:b w:val="false"/>
          <w:i w:val="false"/>
          <w:color w:val="000000"/>
          <w:sz w:val="28"/>
        </w:rPr>
        <w:t xml:space="preserve">
      </w:t>
      </w:r>
    </w:p>
    <w:bookmarkEnd w:id="121"/>
    <w:p>
      <w:pPr>
        <w:spacing w:after="0"/>
        <w:ind w:left="0"/>
        <w:jc w:val="both"/>
      </w:pPr>
      <w:r>
        <w:drawing>
          <wp:inline distT="0" distB="0" distL="0" distR="0">
            <wp:extent cx="74295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4295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6" w:id="122"/>
    <w:p>
      <w:pPr>
        <w:spacing w:after="0"/>
        <w:ind w:left="0"/>
        <w:jc w:val="both"/>
      </w:pPr>
      <w:r>
        <w:rPr>
          <w:rFonts w:ascii="Times New Roman"/>
          <w:b w:val="false"/>
          <w:i w:val="false"/>
          <w:color w:val="000000"/>
          <w:sz w:val="28"/>
        </w:rPr>
        <w:t>
      6. НАПРАВЛЕНИЕ ВЗГЛЯДА</w:t>
      </w:r>
    </w:p>
    <w:bookmarkEnd w:id="122"/>
    <w:bookmarkStart w:name="z637" w:id="123"/>
    <w:p>
      <w:pPr>
        <w:spacing w:after="0"/>
        <w:ind w:left="0"/>
        <w:jc w:val="both"/>
      </w:pPr>
      <w:r>
        <w:rPr>
          <w:rFonts w:ascii="Times New Roman"/>
          <w:b w:val="false"/>
          <w:i w:val="false"/>
          <w:color w:val="000000"/>
          <w:sz w:val="28"/>
        </w:rPr>
        <w:t>
      ● Фотографируемый смотрит прямо в камеру.</w:t>
      </w:r>
    </w:p>
    <w:bookmarkEnd w:id="123"/>
    <w:bookmarkStart w:name="z638" w:id="124"/>
    <w:p>
      <w:pPr>
        <w:spacing w:after="0"/>
        <w:ind w:left="0"/>
        <w:jc w:val="both"/>
      </w:pPr>
      <w:r>
        <w:rPr>
          <w:rFonts w:ascii="Times New Roman"/>
          <w:b w:val="false"/>
          <w:i w:val="false"/>
          <w:color w:val="000000"/>
          <w:sz w:val="28"/>
        </w:rPr>
        <w:t>
      Глаза открыты, хорошо видны, не допускается закрытие глаз волосами</w:t>
      </w:r>
    </w:p>
    <w:bookmarkEnd w:id="124"/>
    <w:bookmarkStart w:name="z639" w:id="125"/>
    <w:p>
      <w:pPr>
        <w:spacing w:after="0"/>
        <w:ind w:left="0"/>
        <w:jc w:val="both"/>
      </w:pPr>
      <w:r>
        <w:rPr>
          <w:rFonts w:ascii="Times New Roman"/>
          <w:b w:val="false"/>
          <w:i w:val="false"/>
          <w:color w:val="000000"/>
          <w:sz w:val="28"/>
        </w:rPr>
        <w:t xml:space="preserve">
      </w:t>
      </w:r>
    </w:p>
    <w:bookmarkEnd w:id="125"/>
    <w:p>
      <w:pPr>
        <w:spacing w:after="0"/>
        <w:ind w:left="0"/>
        <w:jc w:val="both"/>
      </w:pPr>
      <w:r>
        <w:drawing>
          <wp:inline distT="0" distB="0" distL="0" distR="0">
            <wp:extent cx="78105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19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0" w:id="126"/>
    <w:p>
      <w:pPr>
        <w:spacing w:after="0"/>
        <w:ind w:left="0"/>
        <w:jc w:val="both"/>
      </w:pPr>
      <w:r>
        <w:rPr>
          <w:rFonts w:ascii="Times New Roman"/>
          <w:b w:val="false"/>
          <w:i w:val="false"/>
          <w:color w:val="000000"/>
          <w:sz w:val="28"/>
        </w:rPr>
        <w:t>
      7. ОЧКИ</w:t>
      </w:r>
    </w:p>
    <w:bookmarkEnd w:id="126"/>
    <w:bookmarkStart w:name="z641" w:id="127"/>
    <w:p>
      <w:pPr>
        <w:spacing w:after="0"/>
        <w:ind w:left="0"/>
        <w:jc w:val="both"/>
      </w:pPr>
      <w:r>
        <w:rPr>
          <w:rFonts w:ascii="Times New Roman"/>
          <w:b w:val="false"/>
          <w:i w:val="false"/>
          <w:color w:val="000000"/>
          <w:sz w:val="28"/>
        </w:rPr>
        <w:t>
      ● Глаза четко видны, не допускаются светоотражающие и солнечные очки.</w:t>
      </w:r>
    </w:p>
    <w:bookmarkEnd w:id="127"/>
    <w:bookmarkStart w:name="z642" w:id="128"/>
    <w:p>
      <w:pPr>
        <w:spacing w:after="0"/>
        <w:ind w:left="0"/>
        <w:jc w:val="both"/>
      </w:pPr>
      <w:r>
        <w:rPr>
          <w:rFonts w:ascii="Times New Roman"/>
          <w:b w:val="false"/>
          <w:i w:val="false"/>
          <w:color w:val="000000"/>
          <w:sz w:val="28"/>
        </w:rPr>
        <w:t>
      ● Исключение составляют наглазник по соображениям здоровья. Оправа очков не закрывает глаза.</w:t>
      </w:r>
    </w:p>
    <w:bookmarkEnd w:id="128"/>
    <w:bookmarkStart w:name="z643" w:id="129"/>
    <w:p>
      <w:pPr>
        <w:spacing w:after="0"/>
        <w:ind w:left="0"/>
        <w:jc w:val="both"/>
      </w:pPr>
      <w:r>
        <w:rPr>
          <w:rFonts w:ascii="Times New Roman"/>
          <w:b w:val="false"/>
          <w:i w:val="false"/>
          <w:color w:val="000000"/>
          <w:sz w:val="28"/>
        </w:rPr>
        <w:t xml:space="preserve">
      </w:t>
      </w:r>
    </w:p>
    <w:bookmarkEnd w:id="129"/>
    <w:p>
      <w:pPr>
        <w:spacing w:after="0"/>
        <w:ind w:left="0"/>
        <w:jc w:val="both"/>
      </w:pPr>
      <w:r>
        <w:drawing>
          <wp:inline distT="0" distB="0" distL="0" distR="0">
            <wp:extent cx="78105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03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4" w:id="130"/>
    <w:p>
      <w:pPr>
        <w:spacing w:after="0"/>
        <w:ind w:left="0"/>
        <w:jc w:val="both"/>
      </w:pPr>
      <w:r>
        <w:rPr>
          <w:rFonts w:ascii="Times New Roman"/>
          <w:b w:val="false"/>
          <w:i w:val="false"/>
          <w:color w:val="000000"/>
          <w:sz w:val="28"/>
        </w:rPr>
        <w:t>
      8. ПОКРЫТИЕ ГОЛОВЫ</w:t>
      </w:r>
    </w:p>
    <w:bookmarkEnd w:id="130"/>
    <w:bookmarkStart w:name="z645" w:id="131"/>
    <w:p>
      <w:pPr>
        <w:spacing w:after="0"/>
        <w:ind w:left="0"/>
        <w:jc w:val="both"/>
      </w:pPr>
      <w:r>
        <w:rPr>
          <w:rFonts w:ascii="Times New Roman"/>
          <w:b w:val="false"/>
          <w:i w:val="false"/>
          <w:color w:val="000000"/>
          <w:sz w:val="28"/>
        </w:rPr>
        <w:t>
      ● При фотографировании не допускаются головные уборы.</w:t>
      </w:r>
    </w:p>
    <w:bookmarkEnd w:id="131"/>
    <w:bookmarkStart w:name="z646" w:id="132"/>
    <w:p>
      <w:pPr>
        <w:spacing w:after="0"/>
        <w:ind w:left="0"/>
        <w:jc w:val="both"/>
      </w:pPr>
      <w:r>
        <w:rPr>
          <w:rFonts w:ascii="Times New Roman"/>
          <w:b w:val="false"/>
          <w:i w:val="false"/>
          <w:color w:val="000000"/>
          <w:sz w:val="28"/>
        </w:rPr>
        <w:t>
      ● Исключение составляет покрытие головы по религиозным либо медицинским причинам. В этом случае лицо остается открытым от нижней границы подбородка до лба.</w:t>
      </w:r>
    </w:p>
    <w:bookmarkEnd w:id="132"/>
    <w:bookmarkStart w:name="z647" w:id="133"/>
    <w:p>
      <w:pPr>
        <w:spacing w:after="0"/>
        <w:ind w:left="0"/>
        <w:jc w:val="both"/>
      </w:pPr>
      <w:r>
        <w:rPr>
          <w:rFonts w:ascii="Times New Roman"/>
          <w:b w:val="false"/>
          <w:i w:val="false"/>
          <w:color w:val="000000"/>
          <w:sz w:val="28"/>
        </w:rPr>
        <w:t>
      ● Тени от головного убора на лице не допускаются.</w:t>
      </w:r>
    </w:p>
    <w:bookmarkEnd w:id="133"/>
    <w:bookmarkStart w:name="z648" w:id="134"/>
    <w:p>
      <w:pPr>
        <w:spacing w:after="0"/>
        <w:ind w:left="0"/>
        <w:jc w:val="both"/>
      </w:pPr>
      <w:r>
        <w:rPr>
          <w:rFonts w:ascii="Times New Roman"/>
          <w:b w:val="false"/>
          <w:i w:val="false"/>
          <w:color w:val="000000"/>
          <w:sz w:val="28"/>
        </w:rPr>
        <w:t xml:space="preserve">
      </w:t>
      </w:r>
    </w:p>
    <w:bookmarkEnd w:id="134"/>
    <w:p>
      <w:pPr>
        <w:spacing w:after="0"/>
        <w:ind w:left="0"/>
        <w:jc w:val="both"/>
      </w:pPr>
      <w:r>
        <w:drawing>
          <wp:inline distT="0" distB="0" distL="0" distR="0">
            <wp:extent cx="76581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658100" cy="265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9" w:id="135"/>
    <w:p>
      <w:pPr>
        <w:spacing w:after="0"/>
        <w:ind w:left="0"/>
        <w:jc w:val="both"/>
      </w:pPr>
      <w:r>
        <w:rPr>
          <w:rFonts w:ascii="Times New Roman"/>
          <w:b w:val="false"/>
          <w:i w:val="false"/>
          <w:color w:val="000000"/>
          <w:sz w:val="28"/>
        </w:rPr>
        <w:t>
      9. ДЕТИ</w:t>
      </w:r>
    </w:p>
    <w:bookmarkEnd w:id="135"/>
    <w:bookmarkStart w:name="z650" w:id="136"/>
    <w:p>
      <w:pPr>
        <w:spacing w:after="0"/>
        <w:ind w:left="0"/>
        <w:jc w:val="both"/>
      </w:pPr>
      <w:r>
        <w:rPr>
          <w:rFonts w:ascii="Times New Roman"/>
          <w:b w:val="false"/>
          <w:i w:val="false"/>
          <w:color w:val="000000"/>
          <w:sz w:val="28"/>
        </w:rPr>
        <w:t>
      ● В отношении детей применяются следующие нормы:</w:t>
      </w:r>
    </w:p>
    <w:bookmarkEnd w:id="136"/>
    <w:bookmarkStart w:name="z651" w:id="137"/>
    <w:p>
      <w:pPr>
        <w:spacing w:after="0"/>
        <w:ind w:left="0"/>
        <w:jc w:val="both"/>
      </w:pPr>
      <w:r>
        <w:rPr>
          <w:rFonts w:ascii="Times New Roman"/>
          <w:b w:val="false"/>
          <w:i w:val="false"/>
          <w:color w:val="000000"/>
          <w:sz w:val="28"/>
        </w:rPr>
        <w:t>
      - высота лица занимает 50-80 % фотографии, т.е. 22-36 мм от нижней точки подбородка до макушки головы;</w:t>
      </w:r>
    </w:p>
    <w:bookmarkEnd w:id="137"/>
    <w:bookmarkStart w:name="z652" w:id="138"/>
    <w:p>
      <w:pPr>
        <w:spacing w:after="0"/>
        <w:ind w:left="0"/>
        <w:jc w:val="both"/>
      </w:pPr>
      <w:r>
        <w:rPr>
          <w:rFonts w:ascii="Times New Roman"/>
          <w:b w:val="false"/>
          <w:i w:val="false"/>
          <w:color w:val="000000"/>
          <w:sz w:val="28"/>
        </w:rPr>
        <w:t>
      - если у фотографируемого ребенка слишком густые волосы, необходимо обратить внимание на то, что расстояние от нижней точки подбородка до макушки должно соответствовать требованиям;</w:t>
      </w:r>
    </w:p>
    <w:bookmarkEnd w:id="138"/>
    <w:bookmarkStart w:name="z653" w:id="139"/>
    <w:p>
      <w:pPr>
        <w:spacing w:after="0"/>
        <w:ind w:left="0"/>
        <w:jc w:val="both"/>
      </w:pPr>
      <w:r>
        <w:rPr>
          <w:rFonts w:ascii="Times New Roman"/>
          <w:b w:val="false"/>
          <w:i w:val="false"/>
          <w:color w:val="000000"/>
          <w:sz w:val="28"/>
        </w:rPr>
        <w:t>
      - если трудно определить верхнюю точку головы допускается высота не менее 17 мм</w:t>
      </w:r>
    </w:p>
    <w:bookmarkEnd w:id="139"/>
    <w:bookmarkStart w:name="z654" w:id="140"/>
    <w:p>
      <w:pPr>
        <w:spacing w:after="0"/>
        <w:ind w:left="0"/>
        <w:jc w:val="both"/>
      </w:pPr>
      <w:r>
        <w:rPr>
          <w:rFonts w:ascii="Times New Roman"/>
          <w:b w:val="false"/>
          <w:i w:val="false"/>
          <w:color w:val="000000"/>
          <w:sz w:val="28"/>
        </w:rPr>
        <w:t>
      и не более 40 мм;</w:t>
      </w:r>
    </w:p>
    <w:bookmarkEnd w:id="140"/>
    <w:bookmarkStart w:name="z655" w:id="141"/>
    <w:p>
      <w:pPr>
        <w:spacing w:after="0"/>
        <w:ind w:left="0"/>
        <w:jc w:val="both"/>
      </w:pPr>
      <w:r>
        <w:rPr>
          <w:rFonts w:ascii="Times New Roman"/>
          <w:b w:val="false"/>
          <w:i w:val="false"/>
          <w:color w:val="000000"/>
          <w:sz w:val="28"/>
        </w:rPr>
        <w:t xml:space="preserve">
      </w:t>
      </w:r>
    </w:p>
    <w:bookmarkEnd w:id="141"/>
    <w:p>
      <w:pPr>
        <w:spacing w:after="0"/>
        <w:ind w:left="0"/>
        <w:jc w:val="both"/>
      </w:pPr>
      <w:r>
        <w:drawing>
          <wp:inline distT="0" distB="0" distL="0" distR="0">
            <wp:extent cx="78105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37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6" w:id="142"/>
    <w:p>
      <w:pPr>
        <w:spacing w:after="0"/>
        <w:ind w:left="0"/>
        <w:jc w:val="both"/>
      </w:pPr>
      <w:r>
        <w:rPr>
          <w:rFonts w:ascii="Times New Roman"/>
          <w:b w:val="false"/>
          <w:i w:val="false"/>
          <w:color w:val="000000"/>
          <w:sz w:val="28"/>
        </w:rPr>
        <w:t>
      10. ДЕТИ до 6 ЛЕТ</w:t>
      </w:r>
    </w:p>
    <w:bookmarkEnd w:id="142"/>
    <w:bookmarkStart w:name="z657" w:id="143"/>
    <w:p>
      <w:pPr>
        <w:spacing w:after="0"/>
        <w:ind w:left="0"/>
        <w:jc w:val="both"/>
      </w:pPr>
      <w:r>
        <w:rPr>
          <w:rFonts w:ascii="Times New Roman"/>
          <w:b w:val="false"/>
          <w:i w:val="false"/>
          <w:color w:val="000000"/>
          <w:sz w:val="28"/>
        </w:rPr>
        <w:t>
      ● Настоящий раздел регламентирует отклонения от правил фотографирования детей, приведенных в разделе "Дети", для детей в возрасте до 6 лет, относительно положения головы (при этом требования по фронтальному положению головы и плеч такие же), выражения лица, глаз, направления взгляда, а также относительно расположения лица в центре фотографии.</w:t>
      </w:r>
    </w:p>
    <w:bookmarkEnd w:id="143"/>
    <w:bookmarkStart w:name="z658" w:id="144"/>
    <w:p>
      <w:pPr>
        <w:spacing w:after="0"/>
        <w:ind w:left="0"/>
        <w:jc w:val="both"/>
      </w:pPr>
      <w:r>
        <w:rPr>
          <w:rFonts w:ascii="Times New Roman"/>
          <w:b w:val="false"/>
          <w:i w:val="false"/>
          <w:color w:val="000000"/>
          <w:sz w:val="28"/>
        </w:rPr>
        <w:t xml:space="preserve">
      </w:t>
      </w:r>
    </w:p>
    <w:bookmarkEnd w:id="144"/>
    <w:p>
      <w:pPr>
        <w:spacing w:after="0"/>
        <w:ind w:left="0"/>
        <w:jc w:val="both"/>
      </w:pPr>
      <w:r>
        <w:drawing>
          <wp:inline distT="0" distB="0" distL="0" distR="0">
            <wp:extent cx="78105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48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9" w:id="145"/>
    <w:p>
      <w:pPr>
        <w:spacing w:after="0"/>
        <w:ind w:left="0"/>
        <w:jc w:val="both"/>
      </w:pPr>
      <w:r>
        <w:rPr>
          <w:rFonts w:ascii="Times New Roman"/>
          <w:b w:val="false"/>
          <w:i w:val="false"/>
          <w:color w:val="000000"/>
          <w:sz w:val="28"/>
        </w:rPr>
        <w:t>
      Все требования к фотографии разработаны согласно международным стандартам ICAO</w:t>
      </w:r>
    </w:p>
    <w:bookmarkEnd w:id="145"/>
    <w:bookmarkStart w:name="z660" w:id="146"/>
    <w:p>
      <w:pPr>
        <w:spacing w:after="0"/>
        <w:ind w:left="0"/>
        <w:jc w:val="both"/>
      </w:pPr>
      <w:r>
        <w:rPr>
          <w:rFonts w:ascii="Times New Roman"/>
          <w:b w:val="false"/>
          <w:i w:val="false"/>
          <w:color w:val="000000"/>
          <w:sz w:val="28"/>
        </w:rPr>
        <w:t>
      https://www.kdmid.ru/content/cnslfunk_doc/Требования%20к%20фотографии%20по%20стандарту%20ICAO.pdf</w:t>
      </w:r>
    </w:p>
    <w:bookmarkEnd w:id="146"/>
    <w:bookmarkStart w:name="z661" w:id="147"/>
    <w:p>
      <w:pPr>
        <w:spacing w:after="0"/>
        <w:ind w:left="0"/>
        <w:jc w:val="both"/>
      </w:pPr>
      <w:r>
        <w:rPr>
          <w:rFonts w:ascii="Times New Roman"/>
          <w:b w:val="false"/>
          <w:i w:val="false"/>
          <w:color w:val="000000"/>
          <w:sz w:val="28"/>
        </w:rPr>
        <w:t>
      Для сканирования образца подписи:</w:t>
      </w:r>
    </w:p>
    <w:bookmarkEnd w:id="147"/>
    <w:bookmarkStart w:name="z662" w:id="148"/>
    <w:p>
      <w:pPr>
        <w:spacing w:after="0"/>
        <w:ind w:left="0"/>
        <w:jc w:val="both"/>
      </w:pPr>
      <w:r>
        <w:rPr>
          <w:rFonts w:ascii="Times New Roman"/>
          <w:b w:val="false"/>
          <w:i w:val="false"/>
          <w:color w:val="000000"/>
          <w:sz w:val="28"/>
        </w:rPr>
        <w:t>
      1. Распечатайте последнюю страницу этого документа;</w:t>
      </w:r>
    </w:p>
    <w:bookmarkEnd w:id="148"/>
    <w:bookmarkStart w:name="z663" w:id="149"/>
    <w:p>
      <w:pPr>
        <w:spacing w:after="0"/>
        <w:ind w:left="0"/>
        <w:jc w:val="both"/>
      </w:pPr>
      <w:r>
        <w:rPr>
          <w:rFonts w:ascii="Times New Roman"/>
          <w:b w:val="false"/>
          <w:i w:val="false"/>
          <w:color w:val="000000"/>
          <w:sz w:val="28"/>
        </w:rPr>
        <w:t>
      2. Поставьте подпись (используя черный маркер/фломастер с тонким стержнем) в центре рамки (линии подписи не должны выходить заграницы рамки);</w:t>
      </w:r>
    </w:p>
    <w:bookmarkEnd w:id="149"/>
    <w:bookmarkStart w:name="z664" w:id="150"/>
    <w:p>
      <w:pPr>
        <w:spacing w:after="0"/>
        <w:ind w:left="0"/>
        <w:jc w:val="both"/>
      </w:pPr>
      <w:r>
        <w:rPr>
          <w:rFonts w:ascii="Times New Roman"/>
          <w:b w:val="false"/>
          <w:i w:val="false"/>
          <w:color w:val="000000"/>
          <w:sz w:val="28"/>
        </w:rPr>
        <w:t xml:space="preserve">
      </w:t>
      </w:r>
    </w:p>
    <w:bookmarkEnd w:id="150"/>
    <w:p>
      <w:pPr>
        <w:spacing w:after="0"/>
        <w:ind w:left="0"/>
        <w:jc w:val="both"/>
      </w:pPr>
      <w:r>
        <w:drawing>
          <wp:inline distT="0" distB="0" distL="0" distR="0">
            <wp:extent cx="30480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0" cy="203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5" w:id="151"/>
    <w:p>
      <w:pPr>
        <w:spacing w:after="0"/>
        <w:ind w:left="0"/>
        <w:jc w:val="both"/>
      </w:pPr>
      <w:r>
        <w:rPr>
          <w:rFonts w:ascii="Times New Roman"/>
          <w:b w:val="false"/>
          <w:i w:val="false"/>
          <w:color w:val="000000"/>
          <w:sz w:val="28"/>
        </w:rPr>
        <w:t>
      2.1. Рекомендации по подписи:</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152"/>
          <w:p>
            <w:pPr>
              <w:spacing w:after="20"/>
              <w:ind w:left="20"/>
              <w:jc w:val="both"/>
            </w:pPr>
            <w:r>
              <w:rPr>
                <w:rFonts w:ascii="Times New Roman"/>
                <w:b w:val="false"/>
                <w:i w:val="false"/>
                <w:color w:val="000000"/>
                <w:sz w:val="20"/>
              </w:rPr>
              <w:t>
</w:t>
            </w:r>
          </w:p>
          <w:bookmarkEnd w:id="152"/>
          <w:p>
            <w:pPr>
              <w:spacing w:after="20"/>
              <w:ind w:left="20"/>
              <w:jc w:val="both"/>
            </w:pPr>
            <w:r>
              <w:drawing>
                <wp:inline distT="0" distB="0" distL="0" distR="0">
                  <wp:extent cx="26035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035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Толщина линии меньше 1 мм</w:t>
            </w:r>
          </w:p>
          <w:p>
            <w:pPr>
              <w:spacing w:after="20"/>
              <w:ind w:left="20"/>
              <w:jc w:val="both"/>
            </w:pP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допускается скан нечеткой подписи. Толщина линии должна быть равна 1 мм.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153"/>
          <w:p>
            <w:pPr>
              <w:spacing w:after="20"/>
              <w:ind w:left="20"/>
              <w:jc w:val="both"/>
            </w:pPr>
            <w:r>
              <w:rPr>
                <w:rFonts w:ascii="Times New Roman"/>
                <w:b w:val="false"/>
                <w:i w:val="false"/>
                <w:color w:val="000000"/>
                <w:sz w:val="20"/>
              </w:rPr>
              <w:t>
</w:t>
            </w:r>
          </w:p>
          <w:bookmarkEnd w:id="153"/>
          <w:p>
            <w:pPr>
              <w:spacing w:after="20"/>
              <w:ind w:left="20"/>
              <w:jc w:val="both"/>
            </w:pPr>
            <w:r>
              <w:drawing>
                <wp:inline distT="0" distB="0" distL="0" distR="0">
                  <wp:extent cx="26797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79700" cy="187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Толщина линииравна 2 мм</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154"/>
          <w:p>
            <w:pPr>
              <w:spacing w:after="20"/>
              <w:ind w:left="20"/>
              <w:jc w:val="both"/>
            </w:pPr>
            <w:r>
              <w:rPr>
                <w:rFonts w:ascii="Times New Roman"/>
                <w:b w:val="false"/>
                <w:i w:val="false"/>
                <w:color w:val="000000"/>
                <w:sz w:val="20"/>
              </w:rPr>
              <w:t>
</w:t>
            </w:r>
          </w:p>
          <w:bookmarkEnd w:id="154"/>
          <w:p>
            <w:pPr>
              <w:spacing w:after="20"/>
              <w:ind w:left="20"/>
              <w:jc w:val="both"/>
            </w:pPr>
            <w:r>
              <w:drawing>
                <wp:inline distT="0" distB="0" distL="0" distR="0">
                  <wp:extent cx="2692400" cy="163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92400" cy="163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Слишком близко к верхней границе</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расположение подписи близко к верхней границе рамки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155"/>
          <w:p>
            <w:pPr>
              <w:spacing w:after="20"/>
              <w:ind w:left="20"/>
              <w:jc w:val="both"/>
            </w:pPr>
            <w:r>
              <w:rPr>
                <w:rFonts w:ascii="Times New Roman"/>
                <w:b w:val="false"/>
                <w:i w:val="false"/>
                <w:color w:val="000000"/>
                <w:sz w:val="20"/>
              </w:rPr>
              <w:t>
</w:t>
            </w:r>
          </w:p>
          <w:bookmarkEnd w:id="155"/>
          <w:p>
            <w:pPr>
              <w:spacing w:after="20"/>
              <w:ind w:left="20"/>
              <w:jc w:val="both"/>
            </w:pPr>
            <w:r>
              <w:drawing>
                <wp:inline distT="0" distB="0" distL="0" distR="0">
                  <wp:extent cx="26543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54300" cy="176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Слишком близко к нижней границе</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расположение подписи близко к нижней границе рамки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156"/>
          <w:p>
            <w:pPr>
              <w:spacing w:after="20"/>
              <w:ind w:left="20"/>
              <w:jc w:val="both"/>
            </w:pPr>
            <w:r>
              <w:rPr>
                <w:rFonts w:ascii="Times New Roman"/>
                <w:b w:val="false"/>
                <w:i w:val="false"/>
                <w:color w:val="000000"/>
                <w:sz w:val="20"/>
              </w:rPr>
              <w:t>
</w:t>
            </w:r>
          </w:p>
          <w:bookmarkEnd w:id="156"/>
          <w:p>
            <w:pPr>
              <w:spacing w:after="20"/>
              <w:ind w:left="20"/>
              <w:jc w:val="both"/>
            </w:pPr>
            <w:r>
              <w:drawing>
                <wp:inline distT="0" distB="0" distL="0" distR="0">
                  <wp:extent cx="2692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92400" cy="19050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Подпись располагается по центру рамки, при этом до границ рамки остается не менее 0,5 см. </w:t>
            </w:r>
          </w:p>
        </w:tc>
      </w:tr>
    </w:tbl>
    <w:bookmarkStart w:name="z685" w:id="157"/>
    <w:p>
      <w:pPr>
        <w:spacing w:after="0"/>
        <w:ind w:left="0"/>
        <w:jc w:val="both"/>
      </w:pPr>
      <w:r>
        <w:rPr>
          <w:rFonts w:ascii="Times New Roman"/>
          <w:b w:val="false"/>
          <w:i w:val="false"/>
          <w:color w:val="000000"/>
          <w:sz w:val="28"/>
        </w:rPr>
        <w:t>
      3. Отсканируйте полученный образец подписи (сканируйте сам лист в формате А4);</w:t>
      </w:r>
    </w:p>
    <w:bookmarkEnd w:id="157"/>
    <w:bookmarkStart w:name="z686" w:id="158"/>
    <w:p>
      <w:pPr>
        <w:spacing w:after="0"/>
        <w:ind w:left="0"/>
        <w:jc w:val="both"/>
      </w:pPr>
      <w:r>
        <w:rPr>
          <w:rFonts w:ascii="Times New Roman"/>
          <w:b w:val="false"/>
          <w:i w:val="false"/>
          <w:color w:val="000000"/>
          <w:sz w:val="28"/>
        </w:rPr>
        <w:t>
      4. Сохраните отсканированный файл в формате JPEG;</w:t>
      </w:r>
    </w:p>
    <w:bookmarkEnd w:id="158"/>
    <w:bookmarkStart w:name="z687" w:id="159"/>
    <w:p>
      <w:pPr>
        <w:spacing w:after="0"/>
        <w:ind w:left="0"/>
        <w:jc w:val="both"/>
      </w:pPr>
      <w:r>
        <w:rPr>
          <w:rFonts w:ascii="Times New Roman"/>
          <w:b w:val="false"/>
          <w:i w:val="false"/>
          <w:color w:val="000000"/>
          <w:sz w:val="28"/>
        </w:rPr>
        <w:t>
      5. Откройте этот файл с помощью программ, используемых для редактирования графической информации;</w:t>
      </w:r>
    </w:p>
    <w:bookmarkEnd w:id="159"/>
    <w:bookmarkStart w:name="z688" w:id="160"/>
    <w:p>
      <w:pPr>
        <w:spacing w:after="0"/>
        <w:ind w:left="0"/>
        <w:jc w:val="both"/>
      </w:pPr>
      <w:r>
        <w:rPr>
          <w:rFonts w:ascii="Times New Roman"/>
          <w:b w:val="false"/>
          <w:i w:val="false"/>
          <w:color w:val="000000"/>
          <w:sz w:val="28"/>
        </w:rPr>
        <w:t>
      6. Необходимо сначала установить ширину так, чтобы получилось не менее 550 точек, обрезать сверху и снизу по границам рамки. В результате у Вас получится образец подписи размером не менее 550 х124 точек.</w:t>
      </w:r>
    </w:p>
    <w:bookmarkEnd w:id="160"/>
    <w:bookmarkStart w:name="z689" w:id="161"/>
    <w:p>
      <w:pPr>
        <w:spacing w:after="0"/>
        <w:ind w:left="0"/>
        <w:jc w:val="both"/>
      </w:pPr>
      <w:r>
        <w:rPr>
          <w:rFonts w:ascii="Times New Roman"/>
          <w:b w:val="false"/>
          <w:i w:val="false"/>
          <w:color w:val="000000"/>
          <w:sz w:val="28"/>
        </w:rPr>
        <w:t xml:space="preserve">
      6.1. Рекомендации по подготовке </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162"/>
          <w:p>
            <w:pPr>
              <w:spacing w:after="20"/>
              <w:ind w:left="20"/>
              <w:jc w:val="both"/>
            </w:pPr>
            <w:r>
              <w:rPr>
                <w:rFonts w:ascii="Times New Roman"/>
                <w:b w:val="false"/>
                <w:i w:val="false"/>
                <w:color w:val="000000"/>
                <w:sz w:val="20"/>
              </w:rPr>
              <w:t>
</w:t>
            </w:r>
          </w:p>
          <w:bookmarkEnd w:id="162"/>
          <w:p>
            <w:pPr>
              <w:spacing w:after="20"/>
              <w:ind w:left="20"/>
              <w:jc w:val="both"/>
            </w:pPr>
            <w:r>
              <w:drawing>
                <wp:inline distT="0" distB="0" distL="0" distR="0">
                  <wp:extent cx="72009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200900" cy="4546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Выберите "Изменить рисунки"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163"/>
          <w:p>
            <w:pPr>
              <w:spacing w:after="20"/>
              <w:ind w:left="20"/>
              <w:jc w:val="both"/>
            </w:pPr>
            <w:r>
              <w:rPr>
                <w:rFonts w:ascii="Times New Roman"/>
                <w:b w:val="false"/>
                <w:i w:val="false"/>
                <w:color w:val="000000"/>
                <w:sz w:val="20"/>
              </w:rPr>
              <w:t>
</w:t>
            </w:r>
          </w:p>
          <w:bookmarkEnd w:id="163"/>
          <w:p>
            <w:pPr>
              <w:spacing w:after="20"/>
              <w:ind w:left="20"/>
              <w:jc w:val="both"/>
            </w:pPr>
            <w:r>
              <w:drawing>
                <wp:inline distT="0" distB="0" distL="0" distR="0">
                  <wp:extent cx="72136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213600" cy="452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Далее выберите "Изменить рисунки" в появившемся меню справа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164"/>
          <w:p>
            <w:pPr>
              <w:spacing w:after="20"/>
              <w:ind w:left="20"/>
              <w:jc w:val="both"/>
            </w:pPr>
            <w:r>
              <w:rPr>
                <w:rFonts w:ascii="Times New Roman"/>
                <w:b w:val="false"/>
                <w:i w:val="false"/>
                <w:color w:val="000000"/>
                <w:sz w:val="20"/>
              </w:rPr>
              <w:t>
</w:t>
            </w:r>
          </w:p>
          <w:bookmarkEnd w:id="164"/>
          <w:p>
            <w:pPr>
              <w:spacing w:after="20"/>
              <w:ind w:left="20"/>
              <w:jc w:val="both"/>
            </w:pPr>
            <w:r>
              <w:drawing>
                <wp:inline distT="0" distB="0" distL="0" distR="0">
                  <wp:extent cx="74930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493000" cy="429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Далее выберите опцию "произвольные ширину и высоту" и установите значение в первой ячейке так, чтоб под полем "Итоговый размер" ширина была не менее 550 точек.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165"/>
          <w:p>
            <w:pPr>
              <w:spacing w:after="20"/>
              <w:ind w:left="20"/>
              <w:jc w:val="both"/>
            </w:pPr>
            <w:r>
              <w:rPr>
                <w:rFonts w:ascii="Times New Roman"/>
                <w:b w:val="false"/>
                <w:i w:val="false"/>
                <w:color w:val="000000"/>
                <w:sz w:val="20"/>
              </w:rPr>
              <w:t>
</w:t>
            </w:r>
          </w:p>
          <w:bookmarkEnd w:id="165"/>
          <w:p>
            <w:pPr>
              <w:spacing w:after="20"/>
              <w:ind w:left="20"/>
              <w:jc w:val="both"/>
            </w:pPr>
            <w:r>
              <w:drawing>
                <wp:inline distT="0" distB="0" distL="0" distR="0">
                  <wp:extent cx="49657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965700" cy="3403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итоге значение в первой ячейке "Новый размер" должен быть равным не менее 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166"/>
          <w:p>
            <w:pPr>
              <w:spacing w:after="20"/>
              <w:ind w:left="20"/>
              <w:jc w:val="both"/>
            </w:pPr>
            <w:r>
              <w:rPr>
                <w:rFonts w:ascii="Times New Roman"/>
                <w:b w:val="false"/>
                <w:i w:val="false"/>
                <w:color w:val="000000"/>
                <w:sz w:val="20"/>
              </w:rPr>
              <w:t>
</w:t>
            </w:r>
          </w:p>
          <w:bookmarkEnd w:id="166"/>
          <w:p>
            <w:pPr>
              <w:spacing w:after="20"/>
              <w:ind w:left="2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4483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Далее нажимаете "ОК" и нажимаете "Изменить рисунки" (см. рисунок к п. 6.1). Затем выбираете "Обрезка"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167"/>
          <w:p>
            <w:pPr>
              <w:spacing w:after="20"/>
              <w:ind w:left="20"/>
              <w:jc w:val="both"/>
            </w:pPr>
            <w:r>
              <w:rPr>
                <w:rFonts w:ascii="Times New Roman"/>
                <w:b w:val="false"/>
                <w:i w:val="false"/>
                <w:color w:val="000000"/>
                <w:sz w:val="20"/>
              </w:rPr>
              <w:t>
</w:t>
            </w:r>
          </w:p>
          <w:bookmarkEnd w:id="167"/>
          <w:p>
            <w:pPr>
              <w:spacing w:after="20"/>
              <w:ind w:left="20"/>
              <w:jc w:val="both"/>
            </w:pPr>
            <w:r>
              <w:drawing>
                <wp:inline distT="0" distB="0" distL="0" distR="0">
                  <wp:extent cx="75057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505700" cy="4495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Далее необходимо протянуть верхние и нижние рамки до границ. В итоге во втором значении "Размеры рисунка" получится значение не менее 124 точек. Нажимаете "ОК".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168"/>
          <w:p>
            <w:pPr>
              <w:spacing w:after="20"/>
              <w:ind w:left="20"/>
              <w:jc w:val="both"/>
            </w:pPr>
            <w:r>
              <w:rPr>
                <w:rFonts w:ascii="Times New Roman"/>
                <w:b w:val="false"/>
                <w:i w:val="false"/>
                <w:color w:val="000000"/>
                <w:sz w:val="20"/>
              </w:rPr>
              <w:t>
</w:t>
            </w:r>
          </w:p>
          <w:bookmarkEnd w:id="168"/>
          <w:p>
            <w:pPr>
              <w:spacing w:after="20"/>
              <w:ind w:left="20"/>
              <w:jc w:val="both"/>
            </w:pPr>
            <w:r>
              <w:drawing>
                <wp:inline distT="0" distB="0" distL="0" distR="0">
                  <wp:extent cx="67691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769100" cy="4584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итоге у вас получается электронный экземпляр подписи с размерами не менее 550 х 124 точек. При этом границы первоначальной рамки отсутствуют.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16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w:t>
            </w:r>
          </w:p>
          <w:bookmarkEnd w:id="169"/>
          <w:p>
            <w:pPr>
              <w:spacing w:after="20"/>
              <w:ind w:left="20"/>
              <w:jc w:val="both"/>
            </w:pPr>
            <w:r>
              <w:rPr>
                <w:rFonts w:ascii="Times New Roman"/>
                <w:b w:val="false"/>
                <w:i w:val="false"/>
                <w:color w:val="000000"/>
                <w:sz w:val="20"/>
              </w:rPr>
              <w:t>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паспортов,</w:t>
            </w:r>
            <w:r>
              <w:br/>
            </w:r>
            <w:r>
              <w:rPr>
                <w:rFonts w:ascii="Times New Roman"/>
                <w:b w:val="false"/>
                <w:i w:val="false"/>
                <w:color w:val="000000"/>
                <w:sz w:val="20"/>
              </w:rPr>
              <w:t>удостоверений</w:t>
            </w:r>
            <w:r>
              <w:br/>
            </w:r>
            <w:r>
              <w:rPr>
                <w:rFonts w:ascii="Times New Roman"/>
                <w:b w:val="false"/>
                <w:i w:val="false"/>
                <w:color w:val="000000"/>
                <w:sz w:val="20"/>
              </w:rPr>
              <w:t>личности гражданам</w:t>
            </w:r>
            <w:r>
              <w:br/>
            </w:r>
            <w:r>
              <w:rPr>
                <w:rFonts w:ascii="Times New Roman"/>
                <w:b w:val="false"/>
                <w:i w:val="false"/>
                <w:color w:val="000000"/>
                <w:sz w:val="20"/>
              </w:rPr>
              <w:t>Республики Казахстан"</w:t>
            </w:r>
          </w:p>
        </w:tc>
      </w:tr>
    </w:tbl>
    <w:p>
      <w:pPr>
        <w:spacing w:after="0"/>
        <w:ind w:left="0"/>
        <w:jc w:val="both"/>
      </w:pPr>
      <w:bookmarkStart w:name="z725" w:id="170"/>
      <w:r>
        <w:rPr>
          <w:rFonts w:ascii="Times New Roman"/>
          <w:b w:val="false"/>
          <w:i w:val="false"/>
          <w:color w:val="000000"/>
          <w:sz w:val="28"/>
        </w:rPr>
        <w:t>
      Форма</w:t>
      </w:r>
    </w:p>
    <w:bookmarkEnd w:id="170"/>
    <w:p>
      <w:pPr>
        <w:spacing w:after="0"/>
        <w:ind w:left="0"/>
        <w:jc w:val="both"/>
      </w:pPr>
      <w:r>
        <w:rPr>
          <w:rFonts w:ascii="Times New Roman"/>
          <w:b w:val="false"/>
          <w:i w:val="false"/>
          <w:color w:val="000000"/>
          <w:sz w:val="28"/>
        </w:rPr>
        <w:t>Кому: ______________________________</w:t>
      </w:r>
    </w:p>
    <w:p>
      <w:pPr>
        <w:spacing w:after="0"/>
        <w:ind w:left="0"/>
        <w:jc w:val="both"/>
      </w:pPr>
      <w:r>
        <w:rPr>
          <w:rFonts w:ascii="Times New Roman"/>
          <w:b w:val="false"/>
          <w:i w:val="false"/>
          <w:color w:val="000000"/>
          <w:sz w:val="28"/>
        </w:rPr>
        <w:t>____________________________________</w:t>
      </w:r>
    </w:p>
    <w:p>
      <w:pPr>
        <w:spacing w:after="0"/>
        <w:ind w:left="0"/>
        <w:jc w:val="both"/>
      </w:pPr>
      <w:r>
        <w:rPr>
          <w:rFonts w:ascii="Times New Roman"/>
          <w:b w:val="false"/>
          <w:i w:val="false"/>
          <w:color w:val="000000"/>
          <w:sz w:val="28"/>
        </w:rPr>
        <w:t>____________________________________</w:t>
      </w:r>
    </w:p>
    <w:p>
      <w:pPr>
        <w:spacing w:after="0"/>
        <w:ind w:left="0"/>
        <w:jc w:val="both"/>
      </w:pPr>
      <w:r>
        <w:rPr>
          <w:rFonts w:ascii="Times New Roman"/>
          <w:b w:val="false"/>
          <w:i w:val="false"/>
          <w:color w:val="000000"/>
          <w:sz w:val="28"/>
        </w:rPr>
        <w:t>(наименование уполномоченного органа)</w:t>
      </w:r>
    </w:p>
    <w:p>
      <w:pPr>
        <w:spacing w:after="0"/>
        <w:ind w:left="0"/>
        <w:jc w:val="both"/>
      </w:pPr>
      <w:r>
        <w:rPr>
          <w:rFonts w:ascii="Times New Roman"/>
          <w:b w:val="false"/>
          <w:i w:val="false"/>
          <w:color w:val="000000"/>
          <w:sz w:val="28"/>
        </w:rPr>
        <w:t>от: Ф.И.О. (при его наличии)</w:t>
      </w:r>
    </w:p>
    <w:p>
      <w:pPr>
        <w:spacing w:after="0"/>
        <w:ind w:left="0"/>
        <w:jc w:val="both"/>
      </w:pPr>
      <w:r>
        <w:rPr>
          <w:rFonts w:ascii="Times New Roman"/>
          <w:b w:val="false"/>
          <w:i w:val="false"/>
          <w:color w:val="000000"/>
          <w:sz w:val="28"/>
        </w:rPr>
        <w:t>____________________________________</w:t>
      </w:r>
    </w:p>
    <w:p>
      <w:pPr>
        <w:spacing w:after="0"/>
        <w:ind w:left="0"/>
        <w:jc w:val="both"/>
      </w:pPr>
      <w:r>
        <w:rPr>
          <w:rFonts w:ascii="Times New Roman"/>
          <w:b w:val="false"/>
          <w:i w:val="false"/>
          <w:color w:val="000000"/>
          <w:sz w:val="28"/>
        </w:rPr>
        <w:t>зарегистрированного по адресу: ________</w:t>
      </w:r>
    </w:p>
    <w:p>
      <w:pPr>
        <w:spacing w:after="0"/>
        <w:ind w:left="0"/>
        <w:jc w:val="both"/>
      </w:pPr>
      <w:r>
        <w:rPr>
          <w:rFonts w:ascii="Times New Roman"/>
          <w:b w:val="false"/>
          <w:i w:val="false"/>
          <w:color w:val="000000"/>
          <w:sz w:val="28"/>
        </w:rPr>
        <w:t>____________________________________</w:t>
      </w:r>
    </w:p>
    <w:bookmarkStart w:name="z726" w:id="171"/>
    <w:p>
      <w:pPr>
        <w:spacing w:after="0"/>
        <w:ind w:left="0"/>
        <w:jc w:val="both"/>
      </w:pPr>
      <w:r>
        <w:rPr>
          <w:rFonts w:ascii="Times New Roman"/>
          <w:b w:val="false"/>
          <w:i w:val="false"/>
          <w:color w:val="000000"/>
          <w:sz w:val="28"/>
        </w:rPr>
        <w:t>
      Заявление</w:t>
      </w:r>
    </w:p>
    <w:bookmarkEnd w:id="171"/>
    <w:bookmarkStart w:name="z727" w:id="172"/>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172"/>
    <w:p>
      <w:pPr>
        <w:spacing w:after="0"/>
        <w:ind w:left="0"/>
        <w:jc w:val="both"/>
      </w:pPr>
      <w:bookmarkStart w:name="z728" w:id="173"/>
      <w:r>
        <w:rPr>
          <w:rFonts w:ascii="Times New Roman"/>
          <w:b w:val="false"/>
          <w:i w:val="false"/>
          <w:color w:val="000000"/>
          <w:sz w:val="28"/>
        </w:rPr>
        <w:t>
      "______" ____________20__г.</w:t>
      </w:r>
    </w:p>
    <w:bookmarkEnd w:id="173"/>
    <w:p>
      <w:pPr>
        <w:spacing w:after="0"/>
        <w:ind w:left="0"/>
        <w:jc w:val="both"/>
      </w:pPr>
      <w:r>
        <w:rPr>
          <w:rFonts w:ascii="Times New Roman"/>
          <w:b w:val="false"/>
          <w:i w:val="false"/>
          <w:color w:val="000000"/>
          <w:sz w:val="28"/>
        </w:rPr>
        <w:t>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паспортов,</w:t>
            </w:r>
            <w:r>
              <w:br/>
            </w:r>
            <w:r>
              <w:rPr>
                <w:rFonts w:ascii="Times New Roman"/>
                <w:b w:val="false"/>
                <w:i w:val="false"/>
                <w:color w:val="000000"/>
                <w:sz w:val="20"/>
              </w:rPr>
              <w:t>удостоверений личности</w:t>
            </w:r>
            <w:r>
              <w:br/>
            </w:r>
            <w:r>
              <w:rPr>
                <w:rFonts w:ascii="Times New Roman"/>
                <w:b w:val="false"/>
                <w:i w:val="false"/>
                <w:color w:val="000000"/>
                <w:sz w:val="20"/>
              </w:rPr>
              <w:t>гражданам</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4 - в редакции приказа Министра внутренних дел РК от 29.02.2024 </w:t>
      </w:r>
      <w:r>
        <w:rPr>
          <w:rFonts w:ascii="Times New Roman"/>
          <w:b w:val="false"/>
          <w:i w:val="false"/>
          <w:color w:val="ff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пунктінің коды</w:t>
            </w:r>
          </w:p>
          <w:p>
            <w:pPr>
              <w:spacing w:after="20"/>
              <w:ind w:left="20"/>
              <w:jc w:val="both"/>
            </w:pPr>
            <w:r>
              <w:rPr>
                <w:rFonts w:ascii="Times New Roman"/>
                <w:b w:val="false"/>
                <w:i w:val="false"/>
                <w:color w:val="000000"/>
                <w:sz w:val="20"/>
              </w:rPr>
              <w:t>Код регистрационного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талоны</w:t>
            </w:r>
          </w:p>
          <w:p>
            <w:pPr>
              <w:spacing w:after="20"/>
              <w:ind w:left="20"/>
              <w:jc w:val="both"/>
            </w:pPr>
            <w:r>
              <w:rPr>
                <w:rFonts w:ascii="Times New Roman"/>
                <w:b w:val="false"/>
                <w:i w:val="false"/>
                <w:color w:val="000000"/>
                <w:sz w:val="20"/>
              </w:rPr>
              <w:t>Талон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Талонның штрих-коды мен нөмірі</w:t>
            </w:r>
          </w:p>
          <w:p>
            <w:pPr>
              <w:spacing w:after="20"/>
              <w:ind w:left="20"/>
              <w:jc w:val="both"/>
            </w:pPr>
            <w:r>
              <w:rPr>
                <w:rFonts w:ascii="Times New Roman"/>
                <w:b w:val="false"/>
                <w:i w:val="false"/>
                <w:color w:val="000000"/>
                <w:sz w:val="20"/>
              </w:rPr>
              <w:t>Штрих-код и номер талона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 ЖСН:</w:t>
            </w:r>
          </w:p>
          <w:p>
            <w:pPr>
              <w:spacing w:after="20"/>
              <w:ind w:left="20"/>
              <w:jc w:val="both"/>
            </w:pPr>
            <w:r>
              <w:rPr>
                <w:rFonts w:ascii="Times New Roman"/>
                <w:b w:val="false"/>
                <w:i w:val="false"/>
                <w:color w:val="000000"/>
                <w:sz w:val="20"/>
              </w:rPr>
              <w:t>Тегі / Фамилия:</w:t>
            </w:r>
          </w:p>
          <w:p>
            <w:pPr>
              <w:spacing w:after="20"/>
              <w:ind w:left="20"/>
              <w:jc w:val="both"/>
            </w:pPr>
            <w:r>
              <w:rPr>
                <w:rFonts w:ascii="Times New Roman"/>
                <w:b w:val="false"/>
                <w:i w:val="false"/>
                <w:color w:val="000000"/>
                <w:sz w:val="20"/>
              </w:rPr>
              <w:t>Аты / Имя:</w:t>
            </w:r>
          </w:p>
          <w:p>
            <w:pPr>
              <w:spacing w:after="20"/>
              <w:ind w:left="20"/>
              <w:jc w:val="both"/>
            </w:pPr>
            <w:r>
              <w:rPr>
                <w:rFonts w:ascii="Times New Roman"/>
                <w:b w:val="false"/>
                <w:i w:val="false"/>
                <w:color w:val="000000"/>
                <w:sz w:val="20"/>
              </w:rPr>
              <w:t>Әкесінің аты (болған жағдайда) /</w:t>
            </w:r>
          </w:p>
          <w:p>
            <w:pPr>
              <w:spacing w:after="20"/>
              <w:ind w:left="20"/>
              <w:jc w:val="both"/>
            </w:pPr>
            <w:r>
              <w:rPr>
                <w:rFonts w:ascii="Times New Roman"/>
                <w:b w:val="false"/>
                <w:i w:val="false"/>
                <w:color w:val="000000"/>
                <w:sz w:val="20"/>
              </w:rPr>
              <w:t>Отчество (при его наличии):</w:t>
            </w:r>
          </w:p>
          <w:p>
            <w:pPr>
              <w:spacing w:after="20"/>
              <w:ind w:left="20"/>
              <w:jc w:val="both"/>
            </w:pPr>
            <w:r>
              <w:rPr>
                <w:rFonts w:ascii="Times New Roman"/>
                <w:b w:val="false"/>
                <w:i w:val="false"/>
                <w:color w:val="000000"/>
                <w:sz w:val="20"/>
              </w:rPr>
              <w:t>Туған кезі / Дата рождения: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Негіздеме-құжат / Основание:</w:t>
            </w:r>
          </w:p>
          <w:p>
            <w:pPr>
              <w:spacing w:after="20"/>
              <w:ind w:left="20"/>
              <w:jc w:val="both"/>
            </w:pPr>
            <w:r>
              <w:rPr>
                <w:rFonts w:ascii="Times New Roman"/>
                <w:b w:val="false"/>
                <w:i w:val="false"/>
                <w:color w:val="000000"/>
                <w:sz w:val="20"/>
              </w:rPr>
              <w:t>Құжаттың № / № документа:</w:t>
            </w:r>
          </w:p>
          <w:p>
            <w:pPr>
              <w:spacing w:after="20"/>
              <w:ind w:left="20"/>
              <w:jc w:val="both"/>
            </w:pPr>
            <w:r>
              <w:rPr>
                <w:rFonts w:ascii="Times New Roman"/>
                <w:b w:val="false"/>
                <w:i w:val="false"/>
                <w:color w:val="000000"/>
                <w:sz w:val="20"/>
              </w:rPr>
              <w:t>Берілген күні / Дата выдачи:</w:t>
            </w:r>
          </w:p>
          <w:p>
            <w:pPr>
              <w:spacing w:after="20"/>
              <w:ind w:left="20"/>
              <w:jc w:val="both"/>
            </w:pPr>
            <w:r>
              <w:rPr>
                <w:rFonts w:ascii="Times New Roman"/>
                <w:b w:val="false"/>
                <w:i w:val="false"/>
                <w:color w:val="000000"/>
                <w:sz w:val="20"/>
              </w:rPr>
              <w:t>Берген орган / Орган выдачи: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Тапсыруға жататын құжаттар /</w:t>
            </w:r>
          </w:p>
          <w:p>
            <w:pPr>
              <w:spacing w:after="20"/>
              <w:ind w:left="20"/>
              <w:jc w:val="both"/>
            </w:pPr>
            <w:r>
              <w:rPr>
                <w:rFonts w:ascii="Times New Roman"/>
                <w:b w:val="false"/>
                <w:i w:val="false"/>
                <w:color w:val="000000"/>
                <w:sz w:val="20"/>
              </w:rPr>
              <w:t>Документы подлежащие сдаче:</w:t>
            </w:r>
          </w:p>
        </w:tc>
      </w:tr>
    </w:tbl>
    <w:p>
      <w:pPr>
        <w:spacing w:after="0"/>
        <w:ind w:left="0"/>
        <w:jc w:val="both"/>
      </w:pPr>
      <w:bookmarkStart w:name="z878" w:id="174"/>
      <w:r>
        <w:rPr>
          <w:rFonts w:ascii="Times New Roman"/>
          <w:b w:val="false"/>
          <w:i w:val="false"/>
          <w:color w:val="000000"/>
          <w:sz w:val="28"/>
        </w:rPr>
        <w:t>
      _________________________________________</w:t>
      </w:r>
    </w:p>
    <w:bookmarkEnd w:id="174"/>
    <w:p>
      <w:pPr>
        <w:spacing w:after="0"/>
        <w:ind w:left="0"/>
        <w:jc w:val="both"/>
      </w:pPr>
      <w:r>
        <w:rPr>
          <w:rFonts w:ascii="Times New Roman"/>
          <w:b w:val="false"/>
          <w:i w:val="false"/>
          <w:color w:val="000000"/>
          <w:sz w:val="28"/>
        </w:rPr>
        <w:t>Өтінім туралы мәлімет / Сведения о заявке</w:t>
      </w:r>
    </w:p>
    <w:p>
      <w:pPr>
        <w:spacing w:after="0"/>
        <w:ind w:left="0"/>
        <w:jc w:val="both"/>
      </w:pPr>
      <w:r>
        <w:rPr>
          <w:rFonts w:ascii="Times New Roman"/>
          <w:b w:val="false"/>
          <w:i w:val="false"/>
          <w:color w:val="000000"/>
          <w:sz w:val="28"/>
        </w:rPr>
        <w:t>Өтінім түрі / Вид Заявки Тапсырыс/Заказ</w:t>
      </w:r>
    </w:p>
    <w:p>
      <w:pPr>
        <w:spacing w:after="0"/>
        <w:ind w:left="0"/>
        <w:jc w:val="both"/>
      </w:pPr>
      <w:r>
        <w:rPr>
          <w:rFonts w:ascii="Times New Roman"/>
          <w:b w:val="false"/>
          <w:i w:val="false"/>
          <w:color w:val="000000"/>
          <w:sz w:val="28"/>
        </w:rPr>
        <w:t>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 / Дата регистрации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қызметкері/</w:t>
            </w:r>
          </w:p>
          <w:p>
            <w:pPr>
              <w:spacing w:after="20"/>
              <w:ind w:left="20"/>
              <w:jc w:val="both"/>
            </w:pPr>
            <w:r>
              <w:rPr>
                <w:rFonts w:ascii="Times New Roman"/>
                <w:b w:val="false"/>
                <w:i w:val="false"/>
                <w:color w:val="000000"/>
                <w:sz w:val="20"/>
              </w:rPr>
              <w:t>Сотрудник регистрации</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Қолы/подпись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пунктінің мекежайы</w:t>
            </w:r>
          </w:p>
          <w:p>
            <w:pPr>
              <w:spacing w:after="20"/>
              <w:ind w:left="20"/>
              <w:jc w:val="both"/>
            </w:pPr>
            <w:r>
              <w:rPr>
                <w:rFonts w:ascii="Times New Roman"/>
                <w:b w:val="false"/>
                <w:i w:val="false"/>
                <w:color w:val="000000"/>
                <w:sz w:val="20"/>
              </w:rPr>
              <w:t>Адрес регистрационного пункта</w:t>
            </w:r>
          </w:p>
          <w:p>
            <w:pPr>
              <w:spacing w:after="20"/>
              <w:ind w:left="20"/>
              <w:jc w:val="both"/>
            </w:pPr>
            <w:r>
              <w:rPr>
                <w:rFonts w:ascii="Times New Roman"/>
                <w:b w:val="false"/>
                <w:i w:val="false"/>
                <w:color w:val="000000"/>
                <w:sz w:val="20"/>
              </w:rPr>
              <w:t>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телефоны</w:t>
            </w:r>
          </w:p>
          <w:p>
            <w:pPr>
              <w:spacing w:after="20"/>
              <w:ind w:left="20"/>
              <w:jc w:val="both"/>
            </w:pPr>
            <w:r>
              <w:rPr>
                <w:rFonts w:ascii="Times New Roman"/>
                <w:b w:val="false"/>
                <w:i w:val="false"/>
                <w:color w:val="000000"/>
                <w:sz w:val="20"/>
              </w:rPr>
              <w:t>Телефон для справок 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p>
            <w:pPr>
              <w:spacing w:after="20"/>
              <w:ind w:left="20"/>
              <w:jc w:val="both"/>
            </w:pPr>
            <w:r>
              <w:rPr>
                <w:rFonts w:ascii="Times New Roman"/>
                <w:b w:val="false"/>
                <w:i w:val="false"/>
                <w:color w:val="000000"/>
                <w:sz w:val="20"/>
              </w:rPr>
              <w:t>__________</w:t>
            </w:r>
          </w:p>
        </w:tc>
      </w:tr>
    </w:tbl>
    <w:bookmarkStart w:name="z879" w:id="175"/>
    <w:p>
      <w:pPr>
        <w:spacing w:after="0"/>
        <w:ind w:left="0"/>
        <w:jc w:val="both"/>
      </w:pPr>
      <w:r>
        <w:rPr>
          <w:rFonts w:ascii="Times New Roman"/>
          <w:b w:val="false"/>
          <w:i w:val="false"/>
          <w:color w:val="000000"/>
          <w:sz w:val="28"/>
        </w:rPr>
        <w:t>
      Жеке басты куәландыратын құжаттар өтінім бергеннен бастап 15 жұмыс күнінен кешіктірмей беріледі. Көрсетілетін қызметті алушы қалаған кезде қосымша төлемге құжаттарды жеделдетіп әзірлеу мүмкіндігі бар:</w:t>
      </w:r>
    </w:p>
    <w:bookmarkEnd w:id="175"/>
    <w:bookmarkStart w:name="z880" w:id="176"/>
    <w:p>
      <w:pPr>
        <w:spacing w:after="0"/>
        <w:ind w:left="0"/>
        <w:jc w:val="both"/>
      </w:pPr>
      <w:r>
        <w:rPr>
          <w:rFonts w:ascii="Times New Roman"/>
          <w:b w:val="false"/>
          <w:i w:val="false"/>
          <w:color w:val="000000"/>
          <w:sz w:val="28"/>
        </w:rPr>
        <w:t>
      Астана, Алматы, Ақтөбе, Шымкент қалалары үшін: 1-санаттағы жеделдік – 1 жұмыс күні (қызмет құны – 3 372 теңге) 2-санаттағы жеделдік – 2 жұмыс күні (қызмет құны – 1 771 теңге) облыс орталықтары үшін: 1-санаттағы жеделдік – 3 жұмыс күні (қызмет құны – 3 372 теңге) 2-санаттағы жеделдік – 5 жұмыс күні (қызмет құны – 1 771 теңге) облыстардың аудандары мен қалалары үшін: 3-санаттағы жеделдік – 7 жұмыс күні (қызмет құны – 678 теңге) Өтінімді ресімдеу күні және жеделдік санатына төлем жасаған күн құжаттарды беру мерзіміне кірмейді.</w:t>
      </w:r>
    </w:p>
    <w:bookmarkEnd w:id="176"/>
    <w:bookmarkStart w:name="z881" w:id="177"/>
    <w:p>
      <w:pPr>
        <w:spacing w:after="0"/>
        <w:ind w:left="0"/>
        <w:jc w:val="both"/>
      </w:pPr>
      <w:r>
        <w:rPr>
          <w:rFonts w:ascii="Times New Roman"/>
          <w:b w:val="false"/>
          <w:i w:val="false"/>
          <w:color w:val="000000"/>
          <w:sz w:val="28"/>
        </w:rPr>
        <w:t>
      Ескерту: Жеке басты куәландыратын құжаттарды жедел түрде дайындау мерзімі талонда өңірге байланысты көрсетіледі.</w:t>
      </w:r>
    </w:p>
    <w:bookmarkEnd w:id="177"/>
    <w:bookmarkStart w:name="z882" w:id="178"/>
    <w:p>
      <w:pPr>
        <w:spacing w:after="0"/>
        <w:ind w:left="0"/>
        <w:jc w:val="both"/>
      </w:pPr>
      <w:r>
        <w:rPr>
          <w:rFonts w:ascii="Times New Roman"/>
          <w:b w:val="false"/>
          <w:i w:val="false"/>
          <w:color w:val="000000"/>
          <w:sz w:val="28"/>
        </w:rPr>
        <w:t>
      Документы, удостоверяющие личность, выдаются в срок не позднее 15 рабочих дней со дня подачи заявки. При желании услугополучателя, за дополнительную оплату возможно ускоренное изготовление документов:</w:t>
      </w:r>
    </w:p>
    <w:bookmarkEnd w:id="178"/>
    <w:bookmarkStart w:name="z883" w:id="179"/>
    <w:p>
      <w:pPr>
        <w:spacing w:after="0"/>
        <w:ind w:left="0"/>
        <w:jc w:val="both"/>
      </w:pPr>
      <w:r>
        <w:rPr>
          <w:rFonts w:ascii="Times New Roman"/>
          <w:b w:val="false"/>
          <w:i w:val="false"/>
          <w:color w:val="000000"/>
          <w:sz w:val="28"/>
        </w:rPr>
        <w:t>
      Для городов Астана, Алматы, Актобе, Шымкент: 1 категория срочности – 1 рабочий день (стоимость услуги - 3 372 тенге) 2 категория срочности – 2 рабочих дня (стоимость услуги – 1 771 тенге) для областных центров: 1 категория срочности – 3 рабочий день (стоимость услуги – 3 372 тенге) 2 категория срочности – 5 рабочих дня (стоимость услуги – 1 771 тенге) для районов и городов областей: 3 категория срочности – 7 рабочих дней (стоимость услуги – 678 тенге) День оформления заявки и день оплаты за категория срочности не входят в срок выдачи документов.</w:t>
      </w:r>
    </w:p>
    <w:bookmarkEnd w:id="179"/>
    <w:bookmarkStart w:name="z884" w:id="180"/>
    <w:p>
      <w:pPr>
        <w:spacing w:after="0"/>
        <w:ind w:left="0"/>
        <w:jc w:val="both"/>
      </w:pPr>
      <w:r>
        <w:rPr>
          <w:rFonts w:ascii="Times New Roman"/>
          <w:b w:val="false"/>
          <w:i w:val="false"/>
          <w:color w:val="000000"/>
          <w:sz w:val="28"/>
        </w:rPr>
        <w:t>
      Примечание: Сроки изготовления документов, удостоверяющих личность в ускоренном порядке отображаются в талоне в зависимости от региона.</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паспортов,</w:t>
            </w:r>
            <w:r>
              <w:br/>
            </w:r>
            <w:r>
              <w:rPr>
                <w:rFonts w:ascii="Times New Roman"/>
                <w:b w:val="false"/>
                <w:i w:val="false"/>
                <w:color w:val="000000"/>
                <w:sz w:val="20"/>
              </w:rPr>
              <w:t>удостоверений</w:t>
            </w:r>
            <w:r>
              <w:br/>
            </w:r>
            <w:r>
              <w:rPr>
                <w:rFonts w:ascii="Times New Roman"/>
                <w:b w:val="false"/>
                <w:i w:val="false"/>
                <w:color w:val="000000"/>
                <w:sz w:val="20"/>
              </w:rPr>
              <w:t>личности гражданам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(далее – Ф.И.О.)</w:t>
            </w:r>
            <w:r>
              <w:br/>
            </w:r>
            <w:r>
              <w:rPr>
                <w:rFonts w:ascii="Times New Roman"/>
                <w:b w:val="false"/>
                <w:i w:val="false"/>
                <w:color w:val="000000"/>
                <w:sz w:val="20"/>
              </w:rPr>
              <w:t>________________________</w:t>
            </w:r>
            <w:r>
              <w:br/>
            </w:r>
            <w:r>
              <w:rPr>
                <w:rFonts w:ascii="Times New Roman"/>
                <w:b w:val="false"/>
                <w:i w:val="false"/>
                <w:color w:val="000000"/>
                <w:sz w:val="20"/>
              </w:rPr>
              <w:t>(адрес услугополучателя)</w:t>
            </w:r>
          </w:p>
        </w:tc>
      </w:tr>
    </w:tbl>
    <w:p>
      <w:pPr>
        <w:spacing w:after="0"/>
        <w:ind w:left="0"/>
        <w:jc w:val="both"/>
      </w:pPr>
      <w:r>
        <w:rPr>
          <w:rFonts w:ascii="Times New Roman"/>
          <w:b w:val="false"/>
          <w:i w:val="false"/>
          <w:color w:val="ff0000"/>
          <w:sz w:val="28"/>
        </w:rPr>
        <w:t xml:space="preserve">
      Сноска. Приложение 5 – в редакции приказа и.о. Министра внутренних дел РК от 30.09.2022 </w:t>
      </w:r>
      <w:r>
        <w:rPr>
          <w:rFonts w:ascii="Times New Roman"/>
          <w:b w:val="false"/>
          <w:i w:val="false"/>
          <w:color w:val="ff0000"/>
          <w:sz w:val="28"/>
        </w:rPr>
        <w:t>№ 781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887" w:id="181"/>
      <w:r>
        <w:rPr>
          <w:rFonts w:ascii="Times New Roman"/>
          <w:b w:val="false"/>
          <w:i w:val="false"/>
          <w:color w:val="000000"/>
          <w:sz w:val="28"/>
        </w:rPr>
        <w:t xml:space="preserve">
      Руководствуясь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 государственных</w:t>
      </w:r>
    </w:p>
    <w:bookmarkEnd w:id="181"/>
    <w:p>
      <w:pPr>
        <w:spacing w:after="0"/>
        <w:ind w:left="0"/>
        <w:jc w:val="both"/>
      </w:pPr>
      <w:r>
        <w:rPr>
          <w:rFonts w:ascii="Times New Roman"/>
          <w:b w:val="false"/>
          <w:i w:val="false"/>
          <w:color w:val="000000"/>
          <w:sz w:val="28"/>
        </w:rPr>
        <w:t>услугах", услугодатель (указать адрес) отказывает в приеме заявления оказание</w:t>
      </w:r>
    </w:p>
    <w:p>
      <w:pPr>
        <w:spacing w:after="0"/>
        <w:ind w:left="0"/>
        <w:jc w:val="both"/>
      </w:pPr>
      <w:r>
        <w:rPr>
          <w:rFonts w:ascii="Times New Roman"/>
          <w:b w:val="false"/>
          <w:i w:val="false"/>
          <w:color w:val="000000"/>
          <w:sz w:val="28"/>
        </w:rPr>
        <w:t>государственной услуги "Выдача паспортов, удостоверений личности гражданам</w:t>
      </w:r>
    </w:p>
    <w:p>
      <w:pPr>
        <w:spacing w:after="0"/>
        <w:ind w:left="0"/>
        <w:jc w:val="both"/>
      </w:pPr>
      <w:r>
        <w:rPr>
          <w:rFonts w:ascii="Times New Roman"/>
          <w:b w:val="false"/>
          <w:i w:val="false"/>
          <w:color w:val="000000"/>
          <w:sz w:val="28"/>
        </w:rPr>
        <w:t>Республики Казахстан" ввиду представления Вами неполного пакета документов</w:t>
      </w:r>
    </w:p>
    <w:p>
      <w:pPr>
        <w:spacing w:after="0"/>
        <w:ind w:left="0"/>
        <w:jc w:val="both"/>
      </w:pPr>
      <w:r>
        <w:rPr>
          <w:rFonts w:ascii="Times New Roman"/>
          <w:b w:val="false"/>
          <w:i w:val="false"/>
          <w:color w:val="000000"/>
          <w:sz w:val="28"/>
        </w:rPr>
        <w:t>согласно перечню, предусмотренному требованием к оказанию государственной</w:t>
      </w:r>
    </w:p>
    <w:p>
      <w:pPr>
        <w:spacing w:after="0"/>
        <w:ind w:left="0"/>
        <w:jc w:val="both"/>
      </w:pPr>
      <w:r>
        <w:rPr>
          <w:rFonts w:ascii="Times New Roman"/>
          <w:b w:val="false"/>
          <w:i w:val="false"/>
          <w:color w:val="000000"/>
          <w:sz w:val="28"/>
        </w:rPr>
        <w:t>услуги,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 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Ф.И.О. услугодателя (подпись)</w:t>
      </w:r>
    </w:p>
    <w:p>
      <w:pPr>
        <w:spacing w:after="0"/>
        <w:ind w:left="0"/>
        <w:jc w:val="both"/>
      </w:pPr>
      <w:r>
        <w:rPr>
          <w:rFonts w:ascii="Times New Roman"/>
          <w:b w:val="false"/>
          <w:i w:val="false"/>
          <w:color w:val="000000"/>
          <w:sz w:val="28"/>
        </w:rPr>
        <w:t>Исполнитель: Ф.И.О._____________</w:t>
      </w:r>
    </w:p>
    <w:p>
      <w:pPr>
        <w:spacing w:after="0"/>
        <w:ind w:left="0"/>
        <w:jc w:val="both"/>
      </w:pPr>
      <w:r>
        <w:rPr>
          <w:rFonts w:ascii="Times New Roman"/>
          <w:b w:val="false"/>
          <w:i w:val="false"/>
          <w:color w:val="000000"/>
          <w:sz w:val="28"/>
        </w:rPr>
        <w:t>Телефон __________</w:t>
      </w:r>
    </w:p>
    <w:p>
      <w:pPr>
        <w:spacing w:after="0"/>
        <w:ind w:left="0"/>
        <w:jc w:val="both"/>
      </w:pPr>
      <w:r>
        <w:rPr>
          <w:rFonts w:ascii="Times New Roman"/>
          <w:b w:val="false"/>
          <w:i w:val="false"/>
          <w:color w:val="000000"/>
          <w:sz w:val="28"/>
        </w:rPr>
        <w:t>Получил: Ф.И.О. / подпись услугополучателя</w:t>
      </w:r>
    </w:p>
    <w:p>
      <w:pPr>
        <w:spacing w:after="0"/>
        <w:ind w:left="0"/>
        <w:jc w:val="both"/>
      </w:pPr>
      <w:r>
        <w:rPr>
          <w:rFonts w:ascii="Times New Roman"/>
          <w:b w:val="false"/>
          <w:i w:val="false"/>
          <w:color w:val="000000"/>
          <w:sz w:val="28"/>
        </w:rPr>
        <w:t>"___" _________ 20__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2020 года № 267</w:t>
            </w:r>
          </w:p>
        </w:tc>
      </w:tr>
    </w:tbl>
    <w:bookmarkStart w:name="z203" w:id="182"/>
    <w:p>
      <w:pPr>
        <w:spacing w:after="0"/>
        <w:ind w:left="0"/>
        <w:jc w:val="left"/>
      </w:pPr>
      <w:r>
        <w:rPr>
          <w:rFonts w:ascii="Times New Roman"/>
          <w:b/>
          <w:i w:val="false"/>
          <w:color w:val="000000"/>
        </w:rPr>
        <w:t xml:space="preserve"> Правила оказания государственной услуги "Регистрация по месту жительства граждан Республики Казахстан"</w:t>
      </w:r>
    </w:p>
    <w:bookmarkEnd w:id="182"/>
    <w:p>
      <w:pPr>
        <w:spacing w:after="0"/>
        <w:ind w:left="0"/>
        <w:jc w:val="both"/>
      </w:pPr>
      <w:r>
        <w:rPr>
          <w:rFonts w:ascii="Times New Roman"/>
          <w:b w:val="false"/>
          <w:i w:val="false"/>
          <w:color w:val="ff0000"/>
          <w:sz w:val="28"/>
        </w:rPr>
        <w:t xml:space="preserve">
      Сноска. Правила - в редакции приказа Министра внутренних дел РК от 29.02.2024 </w:t>
      </w:r>
      <w:r>
        <w:rPr>
          <w:rFonts w:ascii="Times New Roman"/>
          <w:b w:val="false"/>
          <w:i w:val="false"/>
          <w:color w:val="ff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88" w:id="183"/>
    <w:p>
      <w:pPr>
        <w:spacing w:after="0"/>
        <w:ind w:left="0"/>
        <w:jc w:val="left"/>
      </w:pPr>
      <w:r>
        <w:rPr>
          <w:rFonts w:ascii="Times New Roman"/>
          <w:b/>
          <w:i w:val="false"/>
          <w:color w:val="000000"/>
        </w:rPr>
        <w:t xml:space="preserve"> Глава 1. Общие положения</w:t>
      </w:r>
    </w:p>
    <w:bookmarkEnd w:id="183"/>
    <w:bookmarkStart w:name="z889" w:id="184"/>
    <w:p>
      <w:pPr>
        <w:spacing w:after="0"/>
        <w:ind w:left="0"/>
        <w:jc w:val="both"/>
      </w:pPr>
      <w:r>
        <w:rPr>
          <w:rFonts w:ascii="Times New Roman"/>
          <w:b w:val="false"/>
          <w:i w:val="false"/>
          <w:color w:val="000000"/>
          <w:sz w:val="28"/>
        </w:rPr>
        <w:t xml:space="preserve">
      1. Настоящие Правила оказания государственной услуги "Регистрация по месту жительства граждан Республики Казахстан"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оказания государственной услуги по регистрации по месту жительства граждан Республики Казахстан (далее – Государственная услуга).</w:t>
      </w:r>
    </w:p>
    <w:bookmarkEnd w:id="184"/>
    <w:bookmarkStart w:name="z890" w:id="185"/>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85"/>
    <w:bookmarkStart w:name="z891" w:id="186"/>
    <w:p>
      <w:pPr>
        <w:spacing w:after="0"/>
        <w:ind w:left="0"/>
        <w:jc w:val="both"/>
      </w:pPr>
      <w:r>
        <w:rPr>
          <w:rFonts w:ascii="Times New Roman"/>
          <w:b w:val="false"/>
          <w:i w:val="false"/>
          <w:color w:val="000000"/>
          <w:sz w:val="28"/>
        </w:rPr>
        <w:t>
      1) индивидуальный идентификационный номер (далее – ИИН) - уникальный номер, формируемый для физического лица;</w:t>
      </w:r>
    </w:p>
    <w:bookmarkEnd w:id="186"/>
    <w:bookmarkStart w:name="z892" w:id="187"/>
    <w:p>
      <w:pPr>
        <w:spacing w:after="0"/>
        <w:ind w:left="0"/>
        <w:jc w:val="both"/>
      </w:pPr>
      <w:r>
        <w:rPr>
          <w:rFonts w:ascii="Times New Roman"/>
          <w:b w:val="false"/>
          <w:i w:val="false"/>
          <w:color w:val="000000"/>
          <w:sz w:val="28"/>
        </w:rPr>
        <w:t>
      2) регистрационный код адреса (далее – РКА) – уникальный код адреса объекта недвижимости;</w:t>
      </w:r>
    </w:p>
    <w:bookmarkEnd w:id="187"/>
    <w:bookmarkStart w:name="z893" w:id="188"/>
    <w:p>
      <w:pPr>
        <w:spacing w:after="0"/>
        <w:ind w:left="0"/>
        <w:jc w:val="both"/>
      </w:pPr>
      <w:r>
        <w:rPr>
          <w:rFonts w:ascii="Times New Roman"/>
          <w:b w:val="false"/>
          <w:i w:val="false"/>
          <w:color w:val="000000"/>
          <w:sz w:val="28"/>
        </w:rPr>
        <w:t>
      3)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(далее - ЭЦП);</w:t>
      </w:r>
    </w:p>
    <w:bookmarkEnd w:id="188"/>
    <w:bookmarkStart w:name="z894" w:id="189"/>
    <w:p>
      <w:pPr>
        <w:spacing w:after="0"/>
        <w:ind w:left="0"/>
        <w:jc w:val="both"/>
      </w:pPr>
      <w:r>
        <w:rPr>
          <w:rFonts w:ascii="Times New Roman"/>
          <w:b w:val="false"/>
          <w:i w:val="false"/>
          <w:color w:val="000000"/>
          <w:sz w:val="28"/>
        </w:rPr>
        <w:t>
      4) Единый контакт-центр - юридическое лицо, определенное уполномоченным органом в сфере оказания государственных услуг,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189"/>
    <w:bookmarkStart w:name="z895" w:id="190"/>
    <w:p>
      <w:pPr>
        <w:spacing w:after="0"/>
        <w:ind w:left="0"/>
        <w:jc w:val="both"/>
      </w:pPr>
      <w:r>
        <w:rPr>
          <w:rFonts w:ascii="Times New Roman"/>
          <w:b w:val="false"/>
          <w:i w:val="false"/>
          <w:color w:val="000000"/>
          <w:sz w:val="28"/>
        </w:rPr>
        <w:t>
      5)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90"/>
    <w:bookmarkStart w:name="z896" w:id="191"/>
    <w:p>
      <w:pPr>
        <w:spacing w:after="0"/>
        <w:ind w:left="0"/>
        <w:jc w:val="both"/>
      </w:pPr>
      <w:r>
        <w:rPr>
          <w:rFonts w:ascii="Times New Roman"/>
          <w:b w:val="false"/>
          <w:i w:val="false"/>
          <w:color w:val="000000"/>
          <w:sz w:val="28"/>
        </w:rPr>
        <w:t>
      6)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внутренних дел РК от 06.08.2024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897" w:id="192"/>
    <w:p>
      <w:pPr>
        <w:spacing w:after="0"/>
        <w:ind w:left="0"/>
        <w:jc w:val="left"/>
      </w:pPr>
      <w:r>
        <w:rPr>
          <w:rFonts w:ascii="Times New Roman"/>
          <w:b/>
          <w:i w:val="false"/>
          <w:color w:val="000000"/>
        </w:rPr>
        <w:t xml:space="preserve"> Глава 2. Порядок оказания государственной услуги</w:t>
      </w:r>
    </w:p>
    <w:bookmarkEnd w:id="192"/>
    <w:bookmarkStart w:name="z898" w:id="193"/>
    <w:p>
      <w:pPr>
        <w:spacing w:after="0"/>
        <w:ind w:left="0"/>
        <w:jc w:val="both"/>
      </w:pPr>
      <w:r>
        <w:rPr>
          <w:rFonts w:ascii="Times New Roman"/>
          <w:b w:val="false"/>
          <w:i w:val="false"/>
          <w:color w:val="000000"/>
          <w:sz w:val="28"/>
        </w:rPr>
        <w:t xml:space="preserve">
      3. Государственная услуга оказывается гражданам Республики Казахстан (далее - услугополучатель) территориальными органами полиции (далее – услугодатель) при предоставлении пакета документов в соответствии с перечнем, предусмотренным Перечнем основных требований к оказанию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Требование к оказанию государственной услуги) - через Государственную корпорацию, портал, объекты информатизации (информационные системы банков второго уровня (далее – объекты информатизации).</w:t>
      </w:r>
    </w:p>
    <w:bookmarkEnd w:id="193"/>
    <w:bookmarkStart w:name="z899" w:id="194"/>
    <w:p>
      <w:pPr>
        <w:spacing w:after="0"/>
        <w:ind w:left="0"/>
        <w:jc w:val="both"/>
      </w:pPr>
      <w:r>
        <w:rPr>
          <w:rFonts w:ascii="Times New Roman"/>
          <w:b w:val="false"/>
          <w:i w:val="false"/>
          <w:color w:val="000000"/>
          <w:sz w:val="28"/>
        </w:rPr>
        <w:t xml:space="preserve">
      Прием документов на оказание государственной услуги с оформлением согласия на постоянную регистрацию, выраженное в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осуществляется работниками Государственной корпорации посредством интегрированной информационной системы "Центр обслуживания населения" (далее – ИИС ЦОН).</w:t>
      </w:r>
    </w:p>
    <w:bookmarkEnd w:id="194"/>
    <w:bookmarkStart w:name="z900" w:id="195"/>
    <w:p>
      <w:pPr>
        <w:spacing w:after="0"/>
        <w:ind w:left="0"/>
        <w:jc w:val="both"/>
      </w:pPr>
      <w:r>
        <w:rPr>
          <w:rFonts w:ascii="Times New Roman"/>
          <w:b w:val="false"/>
          <w:i w:val="false"/>
          <w:color w:val="000000"/>
          <w:sz w:val="28"/>
        </w:rPr>
        <w:t>
      4. Документы, удостоверяющие личность, предоставляются услугополучателями при получении услуги в оригинале либо электронном виде, полученные посредством сервиса цифровых документов (далее – цифровая форма), в соответствии с приложением 1 Перечня основных требований к оказанию государственной услуги".</w:t>
      </w:r>
    </w:p>
    <w:bookmarkEnd w:id="195"/>
    <w:bookmarkStart w:name="z901" w:id="196"/>
    <w:p>
      <w:pPr>
        <w:spacing w:after="0"/>
        <w:ind w:left="0"/>
        <w:jc w:val="both"/>
      </w:pPr>
      <w:r>
        <w:rPr>
          <w:rFonts w:ascii="Times New Roman"/>
          <w:b w:val="false"/>
          <w:i w:val="false"/>
          <w:color w:val="000000"/>
          <w:sz w:val="28"/>
        </w:rPr>
        <w:t>
      5. В случае обращения граждан Республики Казахстан через Государственную корпорацию работник Государственной корпорации проверяет полноту представленных услугополучателем документов, и (или) данных (сведений), содержащихся в них.</w:t>
      </w:r>
    </w:p>
    <w:bookmarkEnd w:id="196"/>
    <w:bookmarkStart w:name="z902" w:id="197"/>
    <w:p>
      <w:pPr>
        <w:spacing w:after="0"/>
        <w:ind w:left="0"/>
        <w:jc w:val="both"/>
      </w:pPr>
      <w:r>
        <w:rPr>
          <w:rFonts w:ascii="Times New Roman"/>
          <w:b w:val="false"/>
          <w:i w:val="false"/>
          <w:color w:val="000000"/>
          <w:sz w:val="28"/>
        </w:rPr>
        <w:t xml:space="preserve">
      В случае представления неполного пакета документов услугополучателю выдается отказ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97"/>
    <w:bookmarkStart w:name="z903" w:id="198"/>
    <w:p>
      <w:pPr>
        <w:spacing w:after="0"/>
        <w:ind w:left="0"/>
        <w:jc w:val="both"/>
      </w:pPr>
      <w:r>
        <w:rPr>
          <w:rFonts w:ascii="Times New Roman"/>
          <w:b w:val="false"/>
          <w:i w:val="false"/>
          <w:color w:val="000000"/>
          <w:sz w:val="28"/>
        </w:rPr>
        <w:t>
      При соответствии представленных услугополучателем документов требованиям, установленным настоящими правилами, оформляется регистрация услугополучателя по месту постоянного жительства путем внесения в информационную систему "Регистрационный пункт "Документирование и регистрация населения" сведений об адресе регистрации по месту постоянного жительства.</w:t>
      </w:r>
    </w:p>
    <w:bookmarkEnd w:id="198"/>
    <w:bookmarkStart w:name="z904" w:id="199"/>
    <w:p>
      <w:pPr>
        <w:spacing w:after="0"/>
        <w:ind w:left="0"/>
        <w:jc w:val="both"/>
      </w:pPr>
      <w:r>
        <w:rPr>
          <w:rFonts w:ascii="Times New Roman"/>
          <w:b w:val="false"/>
          <w:i w:val="false"/>
          <w:color w:val="000000"/>
          <w:sz w:val="28"/>
        </w:rPr>
        <w:t>
      При обращении на портал либо объекты информатизации услугополучатель авторизуется по ИИН и паролю, выбирает услугу, формирует данные запроса и удостоверяет (подписывает) запрос посредством своего ЭЦП.</w:t>
      </w:r>
    </w:p>
    <w:bookmarkEnd w:id="199"/>
    <w:bookmarkStart w:name="z905" w:id="200"/>
    <w:p>
      <w:pPr>
        <w:spacing w:after="0"/>
        <w:ind w:left="0"/>
        <w:jc w:val="both"/>
      </w:pPr>
      <w:r>
        <w:rPr>
          <w:rFonts w:ascii="Times New Roman"/>
          <w:b w:val="false"/>
          <w:i w:val="false"/>
          <w:color w:val="000000"/>
          <w:sz w:val="28"/>
        </w:rPr>
        <w:t>
      При этом запрос услугополучателя поступает в "личный кабинет" собственника жилища, который принимает решение о подтверждении/отказе в регистрации услугополучателя по его объекту недвижимости с подписанием ЭЦП.</w:t>
      </w:r>
    </w:p>
    <w:bookmarkEnd w:id="200"/>
    <w:bookmarkStart w:name="z906" w:id="201"/>
    <w:p>
      <w:pPr>
        <w:spacing w:after="0"/>
        <w:ind w:left="0"/>
        <w:jc w:val="both"/>
      </w:pPr>
      <w:r>
        <w:rPr>
          <w:rFonts w:ascii="Times New Roman"/>
          <w:b w:val="false"/>
          <w:i w:val="false"/>
          <w:color w:val="000000"/>
          <w:sz w:val="28"/>
        </w:rPr>
        <w:t>
      В случае имеющихся несоответствий в данных услугополучателя, в "личный кабинет" услугополучателя направляется уведомление о мотивированном отказе в оказании государственной услуги и необходимости обращения в Государственную корпорацию.</w:t>
      </w:r>
    </w:p>
    <w:bookmarkEnd w:id="201"/>
    <w:bookmarkStart w:name="z907" w:id="202"/>
    <w:p>
      <w:pPr>
        <w:spacing w:after="0"/>
        <w:ind w:left="0"/>
        <w:jc w:val="both"/>
      </w:pPr>
      <w:r>
        <w:rPr>
          <w:rFonts w:ascii="Times New Roman"/>
          <w:b w:val="false"/>
          <w:i w:val="false"/>
          <w:color w:val="000000"/>
          <w:sz w:val="28"/>
        </w:rPr>
        <w:t>
      Результат оказания государственной услуги направляется в "личный кабинет" в виде уведомления о регистрации по месту жительства услугополучателя.</w:t>
      </w:r>
    </w:p>
    <w:bookmarkEnd w:id="202"/>
    <w:bookmarkStart w:name="z908" w:id="203"/>
    <w:p>
      <w:pPr>
        <w:spacing w:after="0"/>
        <w:ind w:left="0"/>
        <w:jc w:val="both"/>
      </w:pPr>
      <w:r>
        <w:rPr>
          <w:rFonts w:ascii="Times New Roman"/>
          <w:b w:val="false"/>
          <w:i w:val="false"/>
          <w:color w:val="000000"/>
          <w:sz w:val="28"/>
        </w:rPr>
        <w:t>
      При регистрации по новому месту жительства, осуществляется автоматическое снятие с регистрации населения Республики Казахстан по прежнему месту жительства.</w:t>
      </w:r>
    </w:p>
    <w:bookmarkEnd w:id="203"/>
    <w:bookmarkStart w:name="z909" w:id="204"/>
    <w:p>
      <w:pPr>
        <w:spacing w:after="0"/>
        <w:ind w:left="0"/>
        <w:jc w:val="both"/>
      </w:pPr>
      <w:r>
        <w:rPr>
          <w:rFonts w:ascii="Times New Roman"/>
          <w:b w:val="false"/>
          <w:i w:val="false"/>
          <w:color w:val="000000"/>
          <w:sz w:val="28"/>
        </w:rPr>
        <w:t>
      Лицам, не установленным по месту жительства в системах "Регистрационный пункт "Документирование и регистрация населения" и "Государственная база данных "Физические лица", присваивается статус.</w:t>
      </w:r>
    </w:p>
    <w:bookmarkEnd w:id="204"/>
    <w:bookmarkStart w:name="z910" w:id="205"/>
    <w:p>
      <w:pPr>
        <w:spacing w:after="0"/>
        <w:ind w:left="0"/>
        <w:jc w:val="both"/>
      </w:pPr>
      <w:r>
        <w:rPr>
          <w:rFonts w:ascii="Times New Roman"/>
          <w:b w:val="false"/>
          <w:i w:val="false"/>
          <w:color w:val="000000"/>
          <w:sz w:val="28"/>
        </w:rPr>
        <w:t xml:space="preserve">
      В случае выявления на основании </w:t>
      </w:r>
      <w:r>
        <w:rPr>
          <w:rFonts w:ascii="Times New Roman"/>
          <w:b w:val="false"/>
          <w:i w:val="false"/>
          <w:color w:val="000000"/>
          <w:sz w:val="28"/>
        </w:rPr>
        <w:t>статьи 493</w:t>
      </w:r>
      <w:r>
        <w:rPr>
          <w:rFonts w:ascii="Times New Roman"/>
          <w:b w:val="false"/>
          <w:i w:val="false"/>
          <w:color w:val="000000"/>
          <w:sz w:val="28"/>
        </w:rPr>
        <w:t xml:space="preserve"> Кодекса Республики Казахстан "Об административных правонарушениях" фактов многочисленной регистрации граждан по одному адресу, фактически в нем не проживающих, регистрация лиц по данному адресу приостанавливается до принятия мер собственником (нанимателем) жилища, дачного строения, здания или помещения, используемого для проживания (пребывания) людей, по снятию их с регистрации.</w:t>
      </w:r>
    </w:p>
    <w:bookmarkEnd w:id="205"/>
    <w:bookmarkStart w:name="z911" w:id="206"/>
    <w:p>
      <w:pPr>
        <w:spacing w:after="0"/>
        <w:ind w:left="0"/>
        <w:jc w:val="both"/>
      </w:pPr>
      <w:r>
        <w:rPr>
          <w:rFonts w:ascii="Times New Roman"/>
          <w:b w:val="false"/>
          <w:i w:val="false"/>
          <w:color w:val="000000"/>
          <w:sz w:val="28"/>
        </w:rPr>
        <w:t>
      Основания для отказа в оказании государственной услуги предусмотрены пунктом 9 Требования к оказанию государственной услуги.</w:t>
      </w:r>
    </w:p>
    <w:bookmarkEnd w:id="206"/>
    <w:bookmarkStart w:name="z912" w:id="207"/>
    <w:p>
      <w:pPr>
        <w:spacing w:after="0"/>
        <w:ind w:left="0"/>
        <w:jc w:val="both"/>
      </w:pPr>
      <w:r>
        <w:rPr>
          <w:rFonts w:ascii="Times New Roman"/>
          <w:b w:val="false"/>
          <w:i w:val="false"/>
          <w:color w:val="000000"/>
          <w:sz w:val="28"/>
        </w:rPr>
        <w:t xml:space="preserve">
      6.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w:t>
      </w:r>
    </w:p>
    <w:bookmarkEnd w:id="207"/>
    <w:bookmarkStart w:name="z913" w:id="208"/>
    <w:p>
      <w:pPr>
        <w:spacing w:after="0"/>
        <w:ind w:left="0"/>
        <w:jc w:val="both"/>
      </w:pPr>
      <w:r>
        <w:rPr>
          <w:rFonts w:ascii="Times New Roman"/>
          <w:b w:val="false"/>
          <w:i w:val="false"/>
          <w:color w:val="000000"/>
          <w:sz w:val="28"/>
        </w:rPr>
        <w:t xml:space="preserve">
      6-1. Информация о порядке оказания государственных услуг, а также внесенных изменениях и (или) дополнениях в подзаконные нормативные правовые акты, определяющие порядок оказания государственной услуги, КМС направляется в Единый контакт-центр, согласно подпункту 13)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а также территориальные органы полиции и Государственную корпорацию, осуществляющих прием заявлений и выдачу результатов оказания государственной услуги.</w:t>
      </w:r>
    </w:p>
    <w:bookmarkEnd w:id="208"/>
    <w:bookmarkStart w:name="z914" w:id="209"/>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Государственной корпорации и (или) ее работников по вопросам оказания государственной услуги</w:t>
      </w:r>
    </w:p>
    <w:bookmarkEnd w:id="209"/>
    <w:bookmarkStart w:name="z915" w:id="210"/>
    <w:p>
      <w:pPr>
        <w:spacing w:after="0"/>
        <w:ind w:left="0"/>
        <w:jc w:val="both"/>
      </w:pPr>
      <w:r>
        <w:rPr>
          <w:rFonts w:ascii="Times New Roman"/>
          <w:b w:val="false"/>
          <w:i w:val="false"/>
          <w:color w:val="000000"/>
          <w:sz w:val="28"/>
        </w:rPr>
        <w:t>
      7. .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210"/>
    <w:bookmarkStart w:name="z916" w:id="211"/>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211"/>
    <w:bookmarkStart w:name="z917" w:id="212"/>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212"/>
    <w:bookmarkStart w:name="z918" w:id="213"/>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213"/>
    <w:bookmarkStart w:name="z919" w:id="214"/>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214"/>
    <w:bookmarkStart w:name="z920" w:id="21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15"/>
    <w:bookmarkStart w:name="z921" w:id="216"/>
    <w:p>
      <w:pPr>
        <w:spacing w:after="0"/>
        <w:ind w:left="0"/>
        <w:jc w:val="both"/>
      </w:pPr>
      <w:r>
        <w:rPr>
          <w:rFonts w:ascii="Times New Roman"/>
          <w:b w:val="false"/>
          <w:i w:val="false"/>
          <w:color w:val="000000"/>
          <w:sz w:val="28"/>
        </w:rPr>
        <w:t>
      Жалоба на действие (бездействия) работников Государственной корпорации при оказании услуг через Государственную корпорацию подается на имя руководителя Государственной корпорации, либо в уполномоченный орган в сфере информатизации.</w:t>
      </w:r>
    </w:p>
    <w:bookmarkEnd w:id="216"/>
    <w:bookmarkStart w:name="z922" w:id="217"/>
    <w:p>
      <w:pPr>
        <w:spacing w:after="0"/>
        <w:ind w:left="0"/>
        <w:jc w:val="both"/>
      </w:pPr>
      <w:r>
        <w:rPr>
          <w:rFonts w:ascii="Times New Roman"/>
          <w:b w:val="false"/>
          <w:i w:val="false"/>
          <w:color w:val="000000"/>
          <w:sz w:val="28"/>
        </w:rPr>
        <w:t xml:space="preserve">
      8.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"Регистрация по месту</w:t>
            </w:r>
            <w:r>
              <w:br/>
            </w:r>
            <w:r>
              <w:rPr>
                <w:rFonts w:ascii="Times New Roman"/>
                <w:b w:val="false"/>
                <w:i w:val="false"/>
                <w:color w:val="000000"/>
                <w:sz w:val="20"/>
              </w:rPr>
              <w:t>жительства граждан</w:t>
            </w:r>
            <w:r>
              <w:br/>
            </w:r>
            <w:r>
              <w:rPr>
                <w:rFonts w:ascii="Times New Roman"/>
                <w:b w:val="false"/>
                <w:i w:val="false"/>
                <w:color w:val="000000"/>
                <w:sz w:val="20"/>
              </w:rPr>
              <w:t>Республики Казахстан"</w:t>
            </w:r>
          </w:p>
        </w:tc>
      </w:tr>
    </w:tbl>
    <w:bookmarkStart w:name="z924" w:id="218"/>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"Регистрация по месту жительства граждан Республики Казахстан"</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 "Регистрация по месту жительства граждан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оказания государственной услуги осуществляется через:</w:t>
            </w:r>
          </w:p>
          <w:p>
            <w:pPr>
              <w:spacing w:after="20"/>
              <w:ind w:left="20"/>
              <w:jc w:val="both"/>
            </w:pPr>
            <w:r>
              <w:rPr>
                <w:rFonts w:ascii="Times New Roman"/>
                <w:b w:val="false"/>
                <w:i w:val="false"/>
                <w:color w:val="000000"/>
                <w:sz w:val="20"/>
              </w:rPr>
              <w:t>1) Государственную корпорацию "Правительство для граждан";</w:t>
            </w:r>
          </w:p>
          <w:p>
            <w:pPr>
              <w:spacing w:after="20"/>
              <w:ind w:left="20"/>
              <w:jc w:val="both"/>
            </w:pPr>
            <w:r>
              <w:rPr>
                <w:rFonts w:ascii="Times New Roman"/>
                <w:b w:val="false"/>
                <w:i w:val="false"/>
                <w:color w:val="000000"/>
                <w:sz w:val="20"/>
              </w:rPr>
              <w:t>2) портал;</w:t>
            </w:r>
          </w:p>
          <w:p>
            <w:pPr>
              <w:spacing w:after="20"/>
              <w:ind w:left="20"/>
              <w:jc w:val="both"/>
            </w:pPr>
            <w:r>
              <w:rPr>
                <w:rFonts w:ascii="Times New Roman"/>
                <w:b w:val="false"/>
                <w:i w:val="false"/>
                <w:color w:val="000000"/>
                <w:sz w:val="20"/>
              </w:rPr>
              <w:t>3) объекты информатизации (информационные системы банков второго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услугополучателем пакета необходимых документов услугодателю в Государственную корпорацию - в течение 30 (тридцати) минут;</w:t>
            </w:r>
          </w:p>
          <w:p>
            <w:pPr>
              <w:spacing w:after="20"/>
              <w:ind w:left="20"/>
              <w:jc w:val="both"/>
            </w:pPr>
            <w:r>
              <w:rPr>
                <w:rFonts w:ascii="Times New Roman"/>
                <w:b w:val="false"/>
                <w:i w:val="false"/>
                <w:color w:val="000000"/>
                <w:sz w:val="20"/>
              </w:rPr>
              <w:t>через портал, объекты информатизации – в течение 15 (пятнадцати) минут;</w:t>
            </w:r>
          </w:p>
          <w:p>
            <w:pPr>
              <w:spacing w:after="20"/>
              <w:ind w:left="20"/>
              <w:jc w:val="both"/>
            </w:pPr>
            <w:r>
              <w:rPr>
                <w:rFonts w:ascii="Times New Roman"/>
                <w:b w:val="false"/>
                <w:i w:val="false"/>
                <w:color w:val="000000"/>
                <w:sz w:val="20"/>
              </w:rPr>
              <w:t>2) максимально допустимое время ожидания для сдачи пакета документов услугополучателем в Государственную корпорацию – 15 (пятнадцать) минут;</w:t>
            </w:r>
          </w:p>
          <w:p>
            <w:pPr>
              <w:spacing w:after="20"/>
              <w:ind w:left="20"/>
              <w:jc w:val="both"/>
            </w:pPr>
            <w:r>
              <w:rPr>
                <w:rFonts w:ascii="Times New Roman"/>
                <w:b w:val="false"/>
                <w:i w:val="false"/>
                <w:color w:val="000000"/>
                <w:sz w:val="20"/>
              </w:rPr>
              <w:t>3) максимально допустимое время обслуживания услугополучателя Государственную корпорацию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сведений в информационную систему "Регистрационный пункт "Документирование и регистрация населения" (ИС РП ДРН) об адресе регистрации по месту постоянного жительства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При обращении на портал, объекты информатизации результат оказания государственной услуги направляется в "личный кабинет" услугополучателя в виде уведомления о регистрации по месту жительства либо мотивированного отказа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услугополучателям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с 9.00 до 18.00 часов без перерыва на обед, в субботу с 9.00 до 13.00 часов в дежурных отделах филиалов Государственной корпорации,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Прием документов и выдача результата оказания государственной услуги осуществляется с понедельника по пятницу с 9.00 до 18.00 часов без перерыва на обед, в субботу с 9.00 до 13.00 часов в дежурных отделах филиалов Государственной корпорации,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2) Государственной корпорации – с понедельника по пятницу включительно в соответствии с установленным графиком работы с 9.00 до 18.00 часов без перерыва на обед, дежурные отделы обслуживания населения с 9.00 до 20.00 часов без перерыва на обед и субботу с 9.00 до 13.00 часов,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Прием документов осуществляется по месту постоянной регистрации услугополучателя,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Министерства внутренних дел Республики Казахстан – www.mvd.gov.kz в разделе "О Министерстве", подразделе "Веб-ресурсы структурных подразделений Министерства внутренних дел Республики Казахстан";</w:t>
            </w:r>
          </w:p>
          <w:p>
            <w:pPr>
              <w:spacing w:after="20"/>
              <w:ind w:left="20"/>
              <w:jc w:val="both"/>
            </w:pPr>
            <w:r>
              <w:rPr>
                <w:rFonts w:ascii="Times New Roman"/>
                <w:b w:val="false"/>
                <w:i w:val="false"/>
                <w:color w:val="000000"/>
                <w:sz w:val="20"/>
              </w:rPr>
              <w:t>2) интернет-ресурсе Государственной корпорации – www.gov4c.kz;</w:t>
            </w:r>
          </w:p>
          <w:p>
            <w:pPr>
              <w:spacing w:after="20"/>
              <w:ind w:left="20"/>
              <w:jc w:val="both"/>
            </w:pPr>
            <w:r>
              <w:rPr>
                <w:rFonts w:ascii="Times New Roman"/>
                <w:b w:val="false"/>
                <w:i w:val="false"/>
                <w:color w:val="000000"/>
                <w:sz w:val="20"/>
              </w:rPr>
              <w:t>3) портала –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личном обращении услугополучателя (за детей и граждан, признанных судом недееспособными - их законных представителей (родителей, опекунов, попечителей) с предоставлением документов, подтверждающих полномочия на представительство) либо поверенного лица по нотариально заверенной доверенности на осуществление действий, предусмотренных полномочиями:</w:t>
            </w:r>
          </w:p>
          <w:p>
            <w:pPr>
              <w:spacing w:after="20"/>
              <w:ind w:left="20"/>
              <w:jc w:val="both"/>
            </w:pPr>
            <w:r>
              <w:rPr>
                <w:rFonts w:ascii="Times New Roman"/>
                <w:b w:val="false"/>
                <w:i w:val="false"/>
                <w:color w:val="000000"/>
                <w:sz w:val="20"/>
              </w:rPr>
              <w:t>в Государственной корпорации:</w:t>
            </w:r>
          </w:p>
          <w:p>
            <w:pPr>
              <w:spacing w:after="20"/>
              <w:ind w:left="20"/>
              <w:jc w:val="both"/>
            </w:pPr>
            <w:r>
              <w:rPr>
                <w:rFonts w:ascii="Times New Roman"/>
                <w:b w:val="false"/>
                <w:i w:val="false"/>
                <w:color w:val="000000"/>
                <w:sz w:val="20"/>
              </w:rPr>
              <w:t>1) документ, удостоверяющий личность собственника жилища, дачного строения, здания или помещения, используемого для проживания (пребывания) людей, либо его цифровая форма – для идентификации личности (личное присутствие собственника жилища, дачного строения, здания или помещения, используемого для проживания (пребывания) людей) и его согласие на постоянную регистрацию.</w:t>
            </w:r>
          </w:p>
          <w:p>
            <w:pPr>
              <w:spacing w:after="20"/>
              <w:ind w:left="20"/>
              <w:jc w:val="both"/>
            </w:pPr>
            <w:r>
              <w:rPr>
                <w:rFonts w:ascii="Times New Roman"/>
                <w:b w:val="false"/>
                <w:i w:val="false"/>
                <w:color w:val="000000"/>
                <w:sz w:val="20"/>
              </w:rPr>
              <w:t xml:space="preserve">Для подтверждения права собственника (нанимателя) жилища, дачного строения, здания или помещения, используемого для проживания (пребывания) людей на регистрацию, услугодатель по ИИН собственника жилища, дачного строения, здания или помещения, используемого для проживания (пребывания) людей и району объекта недвижимости, либо ИИН собственника жилища, дачного строения, здания или помещения, используемого для проживания (пребывания) людей и РКА получает из информационных систем сведения о владельце, подтверждающие основания возникновения права собственности на жилище, предусмотренные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жилищных отношениях";</w:t>
            </w:r>
          </w:p>
          <w:p>
            <w:pPr>
              <w:spacing w:after="20"/>
              <w:ind w:left="20"/>
              <w:jc w:val="both"/>
            </w:pPr>
            <w:r>
              <w:rPr>
                <w:rFonts w:ascii="Times New Roman"/>
                <w:b w:val="false"/>
                <w:i w:val="false"/>
                <w:color w:val="000000"/>
                <w:sz w:val="20"/>
              </w:rPr>
              <w:t>ходатайство администрации организации (учреждения) о регистрации (при регистрации в зданиях и помещениях, используемых для проживания (пребывания) людей.);</w:t>
            </w:r>
          </w:p>
          <w:p>
            <w:pPr>
              <w:spacing w:after="20"/>
              <w:ind w:left="20"/>
              <w:jc w:val="both"/>
            </w:pPr>
            <w:r>
              <w:rPr>
                <w:rFonts w:ascii="Times New Roman"/>
                <w:b w:val="false"/>
                <w:i w:val="false"/>
                <w:color w:val="000000"/>
                <w:sz w:val="20"/>
              </w:rPr>
              <w:t>2) документ удостоверяющий личность (дети достигшие 14 лет - свидетельство о рождении и паспорт гражданина Республики Казахстан (при его наличии) либо их цифровая форма - для идентификации личности.</w:t>
            </w:r>
          </w:p>
          <w:p>
            <w:pPr>
              <w:spacing w:after="20"/>
              <w:ind w:left="20"/>
              <w:jc w:val="both"/>
            </w:pPr>
            <w:r>
              <w:rPr>
                <w:rFonts w:ascii="Times New Roman"/>
                <w:b w:val="false"/>
                <w:i w:val="false"/>
                <w:color w:val="000000"/>
                <w:sz w:val="20"/>
              </w:rPr>
              <w:t>При внесении корректировки в адресные сведения предоставляется оригинал удостоверения личности (для осуществления перезаписи адреса в чип).</w:t>
            </w:r>
          </w:p>
          <w:p>
            <w:pPr>
              <w:spacing w:after="20"/>
              <w:ind w:left="20"/>
              <w:jc w:val="both"/>
            </w:pPr>
            <w:r>
              <w:rPr>
                <w:rFonts w:ascii="Times New Roman"/>
                <w:b w:val="false"/>
                <w:i w:val="false"/>
                <w:color w:val="000000"/>
                <w:sz w:val="20"/>
              </w:rPr>
              <w:t>Граждане Республики Казахстан, прибывшие из-за пределов республики на постоянное жительство в Республику Казахстан – оригинал паспорта (в случае утраты либо истечения срока действия паспорта – свидетельство на возвращение) документ, подтверждающий снятие с учета из страны прежнего проживания, либо документ (справку) об отсутствии гражданства, выданную компетентным органом страны прежнего проживания.</w:t>
            </w:r>
          </w:p>
          <w:p>
            <w:pPr>
              <w:spacing w:after="20"/>
              <w:ind w:left="20"/>
              <w:jc w:val="both"/>
            </w:pPr>
            <w:r>
              <w:rPr>
                <w:rFonts w:ascii="Times New Roman"/>
                <w:b w:val="false"/>
                <w:i w:val="false"/>
                <w:color w:val="000000"/>
                <w:sz w:val="20"/>
              </w:rPr>
              <w:t>При отсутствии документа, подтверждающего снятие с учета из страны прежнего проживания, документа (справки) об отсутствии гражданства, гражданин регистрируется по месту временного пребывания (проживания) на период истребования (получения) одного из указанных документов из страны прежнего проживания.</w:t>
            </w:r>
          </w:p>
          <w:p>
            <w:pPr>
              <w:spacing w:after="20"/>
              <w:ind w:left="20"/>
              <w:jc w:val="both"/>
            </w:pPr>
            <w:r>
              <w:rPr>
                <w:rFonts w:ascii="Times New Roman"/>
                <w:b w:val="false"/>
                <w:i w:val="false"/>
                <w:color w:val="000000"/>
                <w:sz w:val="20"/>
              </w:rPr>
              <w:t>Сведения о документах, удостоверяющих личность услугодатель получает из информационной системы РП ДРН, работник Государственной корпорации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На портал, объекты информатизации:</w:t>
            </w:r>
          </w:p>
          <w:p>
            <w:pPr>
              <w:spacing w:after="20"/>
              <w:ind w:left="20"/>
              <w:jc w:val="both"/>
            </w:pPr>
            <w:r>
              <w:rPr>
                <w:rFonts w:ascii="Times New Roman"/>
                <w:b w:val="false"/>
                <w:i w:val="false"/>
                <w:color w:val="000000"/>
                <w:sz w:val="20"/>
              </w:rPr>
              <w:t>электронный запрос, удостоверенный ЭЦП услугополучателя, и ЭЦП собственника жилища, дачного строения, здания или помещения, используемого для проживания (пребывания) людей, давшего согласие на регистрацию или удостоверенный одноразовыми паролями в виде короткого текстового сообщения, в случае регистрации и подключения абонентского номера услугополучателя и собственника жилища, дачного строения, здания или помещения, используемого для проживания (пребывания) людей предоставленных оператором сотовой связи к учетным записям пользователей на портале (первичный запрос на портал для регистрации и подключения абонентского номера удостоверяется ЭЦП пользователя).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а также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xml:space="preserve">В связи с отсутствием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услугополучателем ЭЦП предусматривается при получении государственной услуги путем подачи электронного запроса через портал, объекты информатизации.</w:t>
            </w:r>
          </w:p>
          <w:p>
            <w:pPr>
              <w:spacing w:after="20"/>
              <w:ind w:left="20"/>
              <w:jc w:val="both"/>
            </w:pPr>
            <w:r>
              <w:rPr>
                <w:rFonts w:ascii="Times New Roman"/>
                <w:b w:val="false"/>
                <w:i w:val="false"/>
                <w:color w:val="000000"/>
                <w:sz w:val="20"/>
              </w:rPr>
              <w:t>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Контактные телефоны справочных служб услугодателя размещены на сайте Министерства внутренних дел Республики Казахстан: www.mvd.gov.kz.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Государственная услуга оказывается по принципу "одного заявления" в совокупности с государственной услугой "Снятие с регистрации по месту жительства населения Республики Казахстан".</w:t>
            </w:r>
          </w:p>
          <w:p>
            <w:pPr>
              <w:spacing w:after="20"/>
              <w:ind w:left="20"/>
              <w:jc w:val="both"/>
            </w:pPr>
            <w:r>
              <w:rPr>
                <w:rFonts w:ascii="Times New Roman"/>
                <w:b w:val="false"/>
                <w:i w:val="false"/>
                <w:color w:val="000000"/>
                <w:sz w:val="20"/>
              </w:rPr>
              <w:t>Физические лица сведения об адресе своей регистрации, а собственники жилища - о лицах, зарегистрированных по одному адресу, получают через портал.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"Регистрация по месту</w:t>
            </w:r>
            <w:r>
              <w:br/>
            </w:r>
            <w:r>
              <w:rPr>
                <w:rFonts w:ascii="Times New Roman"/>
                <w:b w:val="false"/>
                <w:i w:val="false"/>
                <w:color w:val="000000"/>
                <w:sz w:val="20"/>
              </w:rPr>
              <w:t>жительства граждан</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территориального органа</w:t>
            </w:r>
            <w:r>
              <w:br/>
            </w:r>
            <w:r>
              <w:rPr>
                <w:rFonts w:ascii="Times New Roman"/>
                <w:b w:val="false"/>
                <w:i w:val="false"/>
                <w:color w:val="000000"/>
                <w:sz w:val="20"/>
              </w:rPr>
              <w:t>полиции)</w:t>
            </w:r>
          </w:p>
        </w:tc>
      </w:tr>
    </w:tbl>
    <w:bookmarkStart w:name="z928" w:id="219"/>
    <w:p>
      <w:pPr>
        <w:spacing w:after="0"/>
        <w:ind w:left="0"/>
        <w:jc w:val="both"/>
      </w:pPr>
      <w:r>
        <w:rPr>
          <w:rFonts w:ascii="Times New Roman"/>
          <w:b w:val="false"/>
          <w:i w:val="false"/>
          <w:color w:val="000000"/>
          <w:sz w:val="28"/>
        </w:rPr>
        <w:t>
      Согласие на регистрацию</w:t>
      </w:r>
    </w:p>
    <w:bookmarkEnd w:id="219"/>
    <w:p>
      <w:pPr>
        <w:spacing w:after="0"/>
        <w:ind w:left="0"/>
        <w:jc w:val="both"/>
      </w:pPr>
      <w:bookmarkStart w:name="z929" w:id="220"/>
      <w:r>
        <w:rPr>
          <w:rFonts w:ascii="Times New Roman"/>
          <w:b w:val="false"/>
          <w:i w:val="false"/>
          <w:color w:val="000000"/>
          <w:sz w:val="28"/>
        </w:rPr>
        <w:t>
      Я/мы собственник/-и (наниматель) _____________________________________</w:t>
      </w:r>
    </w:p>
    <w:bookmarkEnd w:id="220"/>
    <w:p>
      <w:pPr>
        <w:spacing w:after="0"/>
        <w:ind w:left="0"/>
        <w:jc w:val="both"/>
      </w:pPr>
      <w:r>
        <w:rPr>
          <w:rFonts w:ascii="Times New Roman"/>
          <w:b w:val="false"/>
          <w:i w:val="false"/>
          <w:color w:val="000000"/>
          <w:sz w:val="28"/>
        </w:rPr>
        <w:t xml:space="preserve"> (Ф.И.О.(при его наличии) и ИИН)</w:t>
      </w:r>
    </w:p>
    <w:p>
      <w:pPr>
        <w:spacing w:after="0"/>
        <w:ind w:left="0"/>
        <w:jc w:val="both"/>
      </w:pPr>
      <w:r>
        <w:rPr>
          <w:rFonts w:ascii="Times New Roman"/>
          <w:b w:val="false"/>
          <w:i w:val="false"/>
          <w:color w:val="000000"/>
          <w:sz w:val="28"/>
        </w:rPr>
        <w:t>Не возражаю против регистрации:</w:t>
      </w:r>
    </w:p>
    <w:p>
      <w:pPr>
        <w:spacing w:after="0"/>
        <w:ind w:left="0"/>
        <w:jc w:val="both"/>
      </w:pPr>
      <w:r>
        <w:rPr>
          <w:rFonts w:ascii="Times New Roman"/>
          <w:b w:val="false"/>
          <w:i w:val="false"/>
          <w:color w:val="000000"/>
          <w:sz w:val="28"/>
        </w:rPr>
        <w:t>ИИН/ЖСН ____________________            Негіздеме-құжат / Основание _____</w:t>
      </w:r>
    </w:p>
    <w:p>
      <w:pPr>
        <w:spacing w:after="0"/>
        <w:ind w:left="0"/>
        <w:jc w:val="both"/>
      </w:pPr>
      <w:r>
        <w:rPr>
          <w:rFonts w:ascii="Times New Roman"/>
          <w:b w:val="false"/>
          <w:i w:val="false"/>
          <w:color w:val="000000"/>
          <w:sz w:val="28"/>
        </w:rPr>
        <w:t>Тегі/Фамилия _________________      Құжаттық № / № документа _____</w:t>
      </w:r>
    </w:p>
    <w:p>
      <w:pPr>
        <w:spacing w:after="0"/>
        <w:ind w:left="0"/>
        <w:jc w:val="both"/>
      </w:pPr>
      <w:r>
        <w:rPr>
          <w:rFonts w:ascii="Times New Roman"/>
          <w:b w:val="false"/>
          <w:i w:val="false"/>
          <w:color w:val="000000"/>
          <w:sz w:val="28"/>
        </w:rPr>
        <w:t>Аты/Имя _____________________      Берилген кезі / Дата выдачи ______</w:t>
      </w:r>
    </w:p>
    <w:p>
      <w:pPr>
        <w:spacing w:after="0"/>
        <w:ind w:left="0"/>
        <w:jc w:val="both"/>
      </w:pPr>
      <w:r>
        <w:rPr>
          <w:rFonts w:ascii="Times New Roman"/>
          <w:b w:val="false"/>
          <w:i w:val="false"/>
          <w:color w:val="000000"/>
          <w:sz w:val="28"/>
        </w:rPr>
        <w:t>Әкесінің аты(ол болған жағдайда) /</w:t>
      </w:r>
    </w:p>
    <w:p>
      <w:pPr>
        <w:spacing w:after="0"/>
        <w:ind w:left="0"/>
        <w:jc w:val="both"/>
      </w:pPr>
      <w:r>
        <w:rPr>
          <w:rFonts w:ascii="Times New Roman"/>
          <w:b w:val="false"/>
          <w:i w:val="false"/>
          <w:color w:val="000000"/>
          <w:sz w:val="28"/>
        </w:rPr>
        <w:t>Отчество (при его наличии) ____________      Берген орган / Орган выдачи __</w:t>
      </w:r>
    </w:p>
    <w:p>
      <w:pPr>
        <w:spacing w:after="0"/>
        <w:ind w:left="0"/>
        <w:jc w:val="both"/>
      </w:pPr>
      <w:r>
        <w:rPr>
          <w:rFonts w:ascii="Times New Roman"/>
          <w:b w:val="false"/>
          <w:i w:val="false"/>
          <w:color w:val="000000"/>
          <w:sz w:val="28"/>
        </w:rPr>
        <w:t>Туған кезі/Дата рождения___________      Туған жері/Место рождения _____</w:t>
      </w:r>
    </w:p>
    <w:p>
      <w:pPr>
        <w:spacing w:after="0"/>
        <w:ind w:left="0"/>
        <w:jc w:val="both"/>
      </w:pPr>
      <w:bookmarkStart w:name="z930" w:id="221"/>
      <w:r>
        <w:rPr>
          <w:rFonts w:ascii="Times New Roman"/>
          <w:b w:val="false"/>
          <w:i w:val="false"/>
          <w:color w:val="000000"/>
          <w:sz w:val="28"/>
        </w:rPr>
        <w:t>
      Тіркеу әрекеті/Регистрационное действие</w:t>
      </w:r>
    </w:p>
    <w:bookmarkEnd w:id="221"/>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(регистрация смены юридического адреса/временная регистрация по месту</w:t>
      </w:r>
    </w:p>
    <w:p>
      <w:pPr>
        <w:spacing w:after="0"/>
        <w:ind w:left="0"/>
        <w:jc w:val="both"/>
      </w:pPr>
      <w:r>
        <w:rPr>
          <w:rFonts w:ascii="Times New Roman"/>
          <w:b w:val="false"/>
          <w:i w:val="false"/>
          <w:color w:val="000000"/>
          <w:sz w:val="28"/>
        </w:rPr>
        <w:t>жительства)</w:t>
      </w:r>
    </w:p>
    <w:p>
      <w:pPr>
        <w:spacing w:after="0"/>
        <w:ind w:left="0"/>
        <w:jc w:val="both"/>
      </w:pPr>
      <w:bookmarkStart w:name="z931" w:id="222"/>
      <w:r>
        <w:rPr>
          <w:rFonts w:ascii="Times New Roman"/>
          <w:b w:val="false"/>
          <w:i w:val="false"/>
          <w:color w:val="000000"/>
          <w:sz w:val="28"/>
        </w:rPr>
        <w:t>
      Себебі / причина</w:t>
      </w:r>
    </w:p>
    <w:bookmarkEnd w:id="222"/>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Тіркеу мекенжайы/ Адрес регистрации      Бұрыңғы тіркеу мекенжайы/</w:t>
      </w:r>
    </w:p>
    <w:p>
      <w:pPr>
        <w:spacing w:after="0"/>
        <w:ind w:left="0"/>
        <w:jc w:val="both"/>
      </w:pPr>
      <w:r>
        <w:rPr>
          <w:rFonts w:ascii="Times New Roman"/>
          <w:b w:val="false"/>
          <w:i w:val="false"/>
          <w:color w:val="000000"/>
          <w:sz w:val="28"/>
        </w:rPr>
        <w:t>Прежний адрес регистрации</w:t>
      </w:r>
    </w:p>
    <w:p>
      <w:pPr>
        <w:spacing w:after="0"/>
        <w:ind w:left="0"/>
        <w:jc w:val="both"/>
      </w:pPr>
      <w:r>
        <w:rPr>
          <w:rFonts w:ascii="Times New Roman"/>
          <w:b w:val="false"/>
          <w:i w:val="false"/>
          <w:color w:val="000000"/>
          <w:sz w:val="28"/>
        </w:rPr>
        <w:t>Ел/Страна _______________      Ел / Страна ______________</w:t>
      </w:r>
    </w:p>
    <w:p>
      <w:pPr>
        <w:spacing w:after="0"/>
        <w:ind w:left="0"/>
        <w:jc w:val="both"/>
      </w:pPr>
      <w:r>
        <w:rPr>
          <w:rFonts w:ascii="Times New Roman"/>
          <w:b w:val="false"/>
          <w:i w:val="false"/>
          <w:color w:val="000000"/>
          <w:sz w:val="28"/>
        </w:rPr>
        <w:t>Облыс / Область ____________ Облыс / Область ____________</w:t>
      </w:r>
    </w:p>
    <w:p>
      <w:pPr>
        <w:spacing w:after="0"/>
        <w:ind w:left="0"/>
        <w:jc w:val="both"/>
      </w:pPr>
      <w:r>
        <w:rPr>
          <w:rFonts w:ascii="Times New Roman"/>
          <w:b w:val="false"/>
          <w:i w:val="false"/>
          <w:color w:val="000000"/>
          <w:sz w:val="28"/>
        </w:rPr>
        <w:t>Аудан / Район ____________ Аудан / Район ____________</w:t>
      </w:r>
    </w:p>
    <w:p>
      <w:pPr>
        <w:spacing w:after="0"/>
        <w:ind w:left="0"/>
        <w:jc w:val="both"/>
      </w:pPr>
      <w:r>
        <w:rPr>
          <w:rFonts w:ascii="Times New Roman"/>
          <w:b w:val="false"/>
          <w:i w:val="false"/>
          <w:color w:val="000000"/>
          <w:sz w:val="28"/>
        </w:rPr>
        <w:t>Елді мекен / Нас. Пункт Елді мекен / Нас. Пункт</w:t>
      </w:r>
    </w:p>
    <w:p>
      <w:pPr>
        <w:spacing w:after="0"/>
        <w:ind w:left="0"/>
        <w:jc w:val="both"/>
      </w:pPr>
      <w:r>
        <w:rPr>
          <w:rFonts w:ascii="Times New Roman"/>
          <w:b w:val="false"/>
          <w:i w:val="false"/>
          <w:color w:val="000000"/>
          <w:sz w:val="28"/>
        </w:rPr>
        <w:t>Елдік орналасқан мекені / Елдік орналасқан мекені</w:t>
      </w:r>
    </w:p>
    <w:p>
      <w:pPr>
        <w:spacing w:after="0"/>
        <w:ind w:left="0"/>
        <w:jc w:val="both"/>
      </w:pPr>
      <w:r>
        <w:rPr>
          <w:rFonts w:ascii="Times New Roman"/>
          <w:b w:val="false"/>
          <w:i w:val="false"/>
          <w:color w:val="000000"/>
          <w:sz w:val="28"/>
        </w:rPr>
        <w:t>/ Р-н нас. Пункта Р-н нас. Пункта Көше / Улица _______________</w:t>
      </w:r>
    </w:p>
    <w:p>
      <w:pPr>
        <w:spacing w:after="0"/>
        <w:ind w:left="0"/>
        <w:jc w:val="both"/>
      </w:pPr>
      <w:r>
        <w:rPr>
          <w:rFonts w:ascii="Times New Roman"/>
          <w:b w:val="false"/>
          <w:i w:val="false"/>
          <w:color w:val="000000"/>
          <w:sz w:val="28"/>
        </w:rPr>
        <w:t>Көше / Улица ____________ Үй / дом корпус пәтер/кв</w:t>
      </w:r>
    </w:p>
    <w:p>
      <w:pPr>
        <w:spacing w:after="0"/>
        <w:ind w:left="0"/>
        <w:jc w:val="both"/>
      </w:pPr>
      <w:r>
        <w:rPr>
          <w:rFonts w:ascii="Times New Roman"/>
          <w:b w:val="false"/>
          <w:i w:val="false"/>
          <w:color w:val="000000"/>
          <w:sz w:val="28"/>
        </w:rPr>
        <w:t>Үй / дом корпус пәтер/кв</w:t>
      </w:r>
    </w:p>
    <w:p>
      <w:pPr>
        <w:spacing w:after="0"/>
        <w:ind w:left="0"/>
        <w:jc w:val="both"/>
      </w:pPr>
      <w:r>
        <w:rPr>
          <w:rFonts w:ascii="Times New Roman"/>
          <w:b w:val="false"/>
          <w:i w:val="false"/>
          <w:color w:val="000000"/>
          <w:sz w:val="28"/>
        </w:rPr>
        <w:t>____ ____ ____ ____</w:t>
      </w:r>
    </w:p>
    <w:p>
      <w:pPr>
        <w:spacing w:after="0"/>
        <w:ind w:left="0"/>
        <w:jc w:val="both"/>
      </w:pPr>
      <w:r>
        <w:rPr>
          <w:rFonts w:ascii="Times New Roman"/>
          <w:b w:val="false"/>
          <w:i w:val="false"/>
          <w:color w:val="000000"/>
          <w:sz w:val="28"/>
        </w:rPr>
        <w:t>Келу кезі / Дата прибытия _______ Кету кезі / Дата Убытия ________________</w:t>
      </w:r>
    </w:p>
    <w:p>
      <w:pPr>
        <w:spacing w:after="0"/>
        <w:ind w:left="0"/>
        <w:jc w:val="both"/>
      </w:pPr>
      <w:r>
        <w:rPr>
          <w:rFonts w:ascii="Times New Roman"/>
          <w:b w:val="false"/>
          <w:i w:val="false"/>
          <w:color w:val="000000"/>
          <w:sz w:val="28"/>
        </w:rPr>
        <w:t>Арызданушы қолы/Подпись регистрируемого лица _______________________</w:t>
      </w:r>
    </w:p>
    <w:p>
      <w:pPr>
        <w:spacing w:after="0"/>
        <w:ind w:left="0"/>
        <w:jc w:val="both"/>
      </w:pPr>
      <w:r>
        <w:rPr>
          <w:rFonts w:ascii="Times New Roman"/>
          <w:b w:val="false"/>
          <w:i w:val="false"/>
          <w:color w:val="000000"/>
          <w:sz w:val="28"/>
        </w:rPr>
        <w:t>Байланыс телефоны/Контактный телефон _______________________________</w:t>
      </w:r>
    </w:p>
    <w:p>
      <w:pPr>
        <w:spacing w:after="0"/>
        <w:ind w:left="0"/>
        <w:jc w:val="both"/>
      </w:pPr>
      <w:r>
        <w:rPr>
          <w:rFonts w:ascii="Times New Roman"/>
          <w:b w:val="false"/>
          <w:i w:val="false"/>
          <w:color w:val="000000"/>
          <w:sz w:val="28"/>
        </w:rPr>
        <w:t>Тұрғын үй иесі/-лерінің қолы/-дары/Подпись/-и собственника/-ков: _________,</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Байланыс телефоны/Контактный телефондар: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"Регистрация по месту</w:t>
            </w:r>
            <w:r>
              <w:br/>
            </w:r>
            <w:r>
              <w:rPr>
                <w:rFonts w:ascii="Times New Roman"/>
                <w:b w:val="false"/>
                <w:i w:val="false"/>
                <w:color w:val="000000"/>
                <w:sz w:val="20"/>
              </w:rPr>
              <w:t>жительства граждан</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(далее – Ф.И.О.)</w:t>
            </w:r>
            <w:r>
              <w:br/>
            </w:r>
            <w:r>
              <w:rPr>
                <w:rFonts w:ascii="Times New Roman"/>
                <w:b w:val="false"/>
                <w:i w:val="false"/>
                <w:color w:val="000000"/>
                <w:sz w:val="20"/>
              </w:rPr>
              <w:t>_______________________</w:t>
            </w:r>
            <w:r>
              <w:br/>
            </w:r>
            <w:r>
              <w:rPr>
                <w:rFonts w:ascii="Times New Roman"/>
                <w:b w:val="false"/>
                <w:i w:val="false"/>
                <w:color w:val="000000"/>
                <w:sz w:val="20"/>
              </w:rPr>
              <w:t>(адрес услугополучателя)</w:t>
            </w:r>
          </w:p>
        </w:tc>
      </w:tr>
    </w:tbl>
    <w:p>
      <w:pPr>
        <w:spacing w:after="0"/>
        <w:ind w:left="0"/>
        <w:jc w:val="both"/>
      </w:pPr>
      <w:bookmarkStart w:name="z935" w:id="223"/>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223"/>
    <w:p>
      <w:pPr>
        <w:spacing w:after="0"/>
        <w:ind w:left="0"/>
        <w:jc w:val="both"/>
      </w:pPr>
      <w:r>
        <w:rPr>
          <w:rFonts w:ascii="Times New Roman"/>
          <w:b w:val="false"/>
          <w:i w:val="false"/>
          <w:color w:val="000000"/>
          <w:sz w:val="28"/>
        </w:rPr>
        <w:t>"О государственных услугах", Государственная корпорация (указать адрес)</w:t>
      </w:r>
    </w:p>
    <w:p>
      <w:pPr>
        <w:spacing w:after="0"/>
        <w:ind w:left="0"/>
        <w:jc w:val="both"/>
      </w:pPr>
      <w:r>
        <w:rPr>
          <w:rFonts w:ascii="Times New Roman"/>
          <w:b w:val="false"/>
          <w:i w:val="false"/>
          <w:color w:val="000000"/>
          <w:sz w:val="28"/>
        </w:rPr>
        <w:t>отказывает в приеме документов на оказание государственной услуги "Регистрация</w:t>
      </w:r>
    </w:p>
    <w:p>
      <w:pPr>
        <w:spacing w:after="0"/>
        <w:ind w:left="0"/>
        <w:jc w:val="both"/>
      </w:pPr>
      <w:r>
        <w:rPr>
          <w:rFonts w:ascii="Times New Roman"/>
          <w:b w:val="false"/>
          <w:i w:val="false"/>
          <w:color w:val="000000"/>
          <w:sz w:val="28"/>
        </w:rPr>
        <w:t>по месту жительства граждан Республики Казахстан" ввиду представления Вами</w:t>
      </w:r>
    </w:p>
    <w:p>
      <w:pPr>
        <w:spacing w:after="0"/>
        <w:ind w:left="0"/>
        <w:jc w:val="both"/>
      </w:pPr>
      <w:r>
        <w:rPr>
          <w:rFonts w:ascii="Times New Roman"/>
          <w:b w:val="false"/>
          <w:i w:val="false"/>
          <w:color w:val="000000"/>
          <w:sz w:val="28"/>
        </w:rPr>
        <w:t>документов с истекшим сроком действия, неполного пакета документов согласно</w:t>
      </w:r>
    </w:p>
    <w:p>
      <w:pPr>
        <w:spacing w:after="0"/>
        <w:ind w:left="0"/>
        <w:jc w:val="both"/>
      </w:pPr>
      <w:r>
        <w:rPr>
          <w:rFonts w:ascii="Times New Roman"/>
          <w:b w:val="false"/>
          <w:i w:val="false"/>
          <w:color w:val="000000"/>
          <w:sz w:val="28"/>
        </w:rPr>
        <w:t>перечню, предусмотренному требованием к оказанию государственной услуги,</w:t>
      </w:r>
    </w:p>
    <w:p>
      <w:pPr>
        <w:spacing w:after="0"/>
        <w:ind w:left="0"/>
        <w:jc w:val="both"/>
      </w:pPr>
      <w:r>
        <w:rPr>
          <w:rFonts w:ascii="Times New Roman"/>
          <w:b w:val="false"/>
          <w:i w:val="false"/>
          <w:color w:val="000000"/>
          <w:sz w:val="28"/>
        </w:rPr>
        <w:t>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 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Ф.И.О. (при его наличии) (работника Государственной корпорации) (подпись)</w:t>
      </w:r>
    </w:p>
    <w:p>
      <w:pPr>
        <w:spacing w:after="0"/>
        <w:ind w:left="0"/>
        <w:jc w:val="both"/>
      </w:pPr>
      <w:r>
        <w:rPr>
          <w:rFonts w:ascii="Times New Roman"/>
          <w:b w:val="false"/>
          <w:i w:val="false"/>
          <w:color w:val="000000"/>
          <w:sz w:val="28"/>
        </w:rPr>
        <w:t>Исполнитель: Ф.И.О. (при его наличии) ________________________________</w:t>
      </w:r>
    </w:p>
    <w:p>
      <w:pPr>
        <w:spacing w:after="0"/>
        <w:ind w:left="0"/>
        <w:jc w:val="both"/>
      </w:pPr>
      <w:r>
        <w:rPr>
          <w:rFonts w:ascii="Times New Roman"/>
          <w:b w:val="false"/>
          <w:i w:val="false"/>
          <w:color w:val="000000"/>
          <w:sz w:val="28"/>
        </w:rPr>
        <w:t>Телефон __________</w:t>
      </w:r>
    </w:p>
    <w:p>
      <w:pPr>
        <w:spacing w:after="0"/>
        <w:ind w:left="0"/>
        <w:jc w:val="both"/>
      </w:pPr>
      <w:r>
        <w:rPr>
          <w:rFonts w:ascii="Times New Roman"/>
          <w:b w:val="false"/>
          <w:i w:val="false"/>
          <w:color w:val="000000"/>
          <w:sz w:val="28"/>
        </w:rPr>
        <w:t>Получил: Ф.И.О. (при его наличии) / подпись услугополучателя</w:t>
      </w:r>
    </w:p>
    <w:p>
      <w:pPr>
        <w:spacing w:after="0"/>
        <w:ind w:left="0"/>
        <w:jc w:val="both"/>
      </w:pPr>
      <w:r>
        <w:rPr>
          <w:rFonts w:ascii="Times New Roman"/>
          <w:b w:val="false"/>
          <w:i w:val="false"/>
          <w:color w:val="000000"/>
          <w:sz w:val="28"/>
        </w:rPr>
        <w:t>"___"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2020 года № 267</w:t>
            </w:r>
          </w:p>
        </w:tc>
      </w:tr>
    </w:tbl>
    <w:bookmarkStart w:name="z263" w:id="224"/>
    <w:p>
      <w:pPr>
        <w:spacing w:after="0"/>
        <w:ind w:left="0"/>
        <w:jc w:val="left"/>
      </w:pPr>
      <w:r>
        <w:rPr>
          <w:rFonts w:ascii="Times New Roman"/>
          <w:b/>
          <w:i w:val="false"/>
          <w:color w:val="000000"/>
        </w:rPr>
        <w:t xml:space="preserve"> Правила оказания государственной услуги "Снятие с регистрации по месту жительства населения Республики Казахстан"</w:t>
      </w:r>
    </w:p>
    <w:bookmarkEnd w:id="224"/>
    <w:bookmarkStart w:name="z264" w:id="225"/>
    <w:p>
      <w:pPr>
        <w:spacing w:after="0"/>
        <w:ind w:left="0"/>
        <w:jc w:val="left"/>
      </w:pPr>
      <w:r>
        <w:rPr>
          <w:rFonts w:ascii="Times New Roman"/>
          <w:b/>
          <w:i w:val="false"/>
          <w:color w:val="000000"/>
        </w:rPr>
        <w:t xml:space="preserve"> Глава 1. Общие положения</w:t>
      </w:r>
    </w:p>
    <w:bookmarkEnd w:id="225"/>
    <w:bookmarkStart w:name="z265" w:id="226"/>
    <w:p>
      <w:pPr>
        <w:spacing w:after="0"/>
        <w:ind w:left="0"/>
        <w:jc w:val="both"/>
      </w:pPr>
      <w:r>
        <w:rPr>
          <w:rFonts w:ascii="Times New Roman"/>
          <w:b w:val="false"/>
          <w:i w:val="false"/>
          <w:color w:val="000000"/>
          <w:sz w:val="28"/>
        </w:rPr>
        <w:t xml:space="preserve">
      1. Настоящие Правила оказания государственной услуги "Снятие с регистрации по месту жительства населения Республики Казахстан"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оказания государственной услуги по снятию с регистрации по месту жительства населения Республики Казахстан (далее – Государственная услуга).</w:t>
      </w:r>
    </w:p>
    <w:bookmarkEnd w:id="226"/>
    <w:bookmarkStart w:name="z266" w:id="227"/>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227"/>
    <w:bookmarkStart w:name="z267" w:id="228"/>
    <w:p>
      <w:pPr>
        <w:spacing w:after="0"/>
        <w:ind w:left="0"/>
        <w:jc w:val="both"/>
      </w:pPr>
      <w:r>
        <w:rPr>
          <w:rFonts w:ascii="Times New Roman"/>
          <w:b w:val="false"/>
          <w:i w:val="false"/>
          <w:color w:val="000000"/>
          <w:sz w:val="28"/>
        </w:rPr>
        <w:t>
      1) индивидуальный идентификационный номер (далее – ИИН) - уникальный номер, формируемый для физического лица;</w:t>
      </w:r>
    </w:p>
    <w:bookmarkEnd w:id="228"/>
    <w:bookmarkStart w:name="z268" w:id="229"/>
    <w:p>
      <w:pPr>
        <w:spacing w:after="0"/>
        <w:ind w:left="0"/>
        <w:jc w:val="both"/>
      </w:pPr>
      <w:r>
        <w:rPr>
          <w:rFonts w:ascii="Times New Roman"/>
          <w:b w:val="false"/>
          <w:i w:val="false"/>
          <w:color w:val="000000"/>
          <w:sz w:val="28"/>
        </w:rPr>
        <w:t>
      2)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(далее - ЭЦП);</w:t>
      </w:r>
    </w:p>
    <w:bookmarkEnd w:id="229"/>
    <w:bookmarkStart w:name="z269" w:id="230"/>
    <w:p>
      <w:pPr>
        <w:spacing w:after="0"/>
        <w:ind w:left="0"/>
        <w:jc w:val="both"/>
      </w:pPr>
      <w:r>
        <w:rPr>
          <w:rFonts w:ascii="Times New Roman"/>
          <w:b w:val="false"/>
          <w:i w:val="false"/>
          <w:color w:val="000000"/>
          <w:sz w:val="28"/>
        </w:rPr>
        <w:t>
      3) Единый контакт-центр – юридическое лицо, определенное Правительством Республики Казахстан,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230"/>
    <w:bookmarkStart w:name="z270" w:id="2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31"/>
    <w:bookmarkStart w:name="z867" w:id="232"/>
    <w:p>
      <w:pPr>
        <w:spacing w:after="0"/>
        <w:ind w:left="0"/>
        <w:jc w:val="both"/>
      </w:pPr>
      <w:r>
        <w:rPr>
          <w:rFonts w:ascii="Times New Roman"/>
          <w:b w:val="false"/>
          <w:i w:val="false"/>
          <w:color w:val="000000"/>
          <w:sz w:val="28"/>
        </w:rPr>
        <w:t>
      5)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внутренних дел РК от 29.02.2024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06.08.2024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271" w:id="233"/>
    <w:p>
      <w:pPr>
        <w:spacing w:after="0"/>
        <w:ind w:left="0"/>
        <w:jc w:val="left"/>
      </w:pPr>
      <w:r>
        <w:rPr>
          <w:rFonts w:ascii="Times New Roman"/>
          <w:b/>
          <w:i w:val="false"/>
          <w:color w:val="000000"/>
        </w:rPr>
        <w:t xml:space="preserve"> Глава 2. Порядок оказания государственной услуги</w:t>
      </w:r>
    </w:p>
    <w:bookmarkEnd w:id="233"/>
    <w:bookmarkStart w:name="z272" w:id="234"/>
    <w:p>
      <w:pPr>
        <w:spacing w:after="0"/>
        <w:ind w:left="0"/>
        <w:jc w:val="both"/>
      </w:pPr>
      <w:r>
        <w:rPr>
          <w:rFonts w:ascii="Times New Roman"/>
          <w:b w:val="false"/>
          <w:i w:val="false"/>
          <w:color w:val="000000"/>
          <w:sz w:val="28"/>
        </w:rPr>
        <w:t xml:space="preserve">
      3. Государственная услуга оказывается физическим лицам (далее - услугополучатель) территориальными органами полиции (далее – услугодатель) при предоставлении пакета документов в соответствии с перечнем предусмотренным Перечнем основных требований к оказанию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Требование к оказанию государственной услуги):</w:t>
      </w:r>
    </w:p>
    <w:bookmarkEnd w:id="234"/>
    <w:bookmarkStart w:name="z869" w:id="235"/>
    <w:p>
      <w:pPr>
        <w:spacing w:after="0"/>
        <w:ind w:left="0"/>
        <w:jc w:val="both"/>
      </w:pPr>
      <w:r>
        <w:rPr>
          <w:rFonts w:ascii="Times New Roman"/>
          <w:b w:val="false"/>
          <w:i w:val="false"/>
          <w:color w:val="000000"/>
          <w:sz w:val="28"/>
        </w:rPr>
        <w:t>
      1) для граждан Республики Казахстан - через Государственную корпорацию "Правительство для граждан", портал и объекты информатизации (информационные системы банков второго уровня) (далее – объекты информатизации);</w:t>
      </w:r>
    </w:p>
    <w:bookmarkEnd w:id="235"/>
    <w:bookmarkStart w:name="z870" w:id="236"/>
    <w:p>
      <w:pPr>
        <w:spacing w:after="0"/>
        <w:ind w:left="0"/>
        <w:jc w:val="both"/>
      </w:pPr>
      <w:r>
        <w:rPr>
          <w:rFonts w:ascii="Times New Roman"/>
          <w:b w:val="false"/>
          <w:i w:val="false"/>
          <w:color w:val="000000"/>
          <w:sz w:val="28"/>
        </w:rPr>
        <w:t>
      2) для постоянно проживающих в Республике Казахстан иностранцев и лиц без гражданства - через услугодателя в Государственной корпорации;</w:t>
      </w:r>
    </w:p>
    <w:bookmarkEnd w:id="236"/>
    <w:bookmarkStart w:name="z871" w:id="237"/>
    <w:p>
      <w:pPr>
        <w:spacing w:after="0"/>
        <w:ind w:left="0"/>
        <w:jc w:val="both"/>
      </w:pPr>
      <w:r>
        <w:rPr>
          <w:rFonts w:ascii="Times New Roman"/>
          <w:b w:val="false"/>
          <w:i w:val="false"/>
          <w:color w:val="000000"/>
          <w:sz w:val="28"/>
        </w:rPr>
        <w:t>
      3) для иностранцев и лиц без гражданства, получивших статус беженца - через услугодателя.</w:t>
      </w:r>
    </w:p>
    <w:bookmarkEnd w:id="237"/>
    <w:bookmarkStart w:name="z872" w:id="238"/>
    <w:p>
      <w:pPr>
        <w:spacing w:after="0"/>
        <w:ind w:left="0"/>
        <w:jc w:val="both"/>
      </w:pPr>
      <w:r>
        <w:rPr>
          <w:rFonts w:ascii="Times New Roman"/>
          <w:b w:val="false"/>
          <w:i w:val="false"/>
          <w:color w:val="000000"/>
          <w:sz w:val="28"/>
        </w:rPr>
        <w:t>
      Прием документов на оказание государственной услуги гражданам Республики Казахстан осуществляется работниками Государственной корпорации посредством интегрированной информационной системы "Центр обслуживания населения" (далее – ИИС ЦОН);</w:t>
      </w:r>
    </w:p>
    <w:bookmarkEnd w:id="238"/>
    <w:bookmarkStart w:name="z873" w:id="239"/>
    <w:p>
      <w:pPr>
        <w:spacing w:after="0"/>
        <w:ind w:left="0"/>
        <w:jc w:val="both"/>
      </w:pPr>
      <w:r>
        <w:rPr>
          <w:rFonts w:ascii="Times New Roman"/>
          <w:b w:val="false"/>
          <w:i w:val="false"/>
          <w:color w:val="000000"/>
          <w:sz w:val="28"/>
        </w:rPr>
        <w:t>
      постоянно проживающим в Республике Казахстан иностранцам и лицам без гражданства - услугодателем в Государственной корпорации посредством информационной системы "Регистрационный пункт "Документирование и регистрация населения" (далее – РП ДРН);</w:t>
      </w:r>
    </w:p>
    <w:bookmarkEnd w:id="239"/>
    <w:bookmarkStart w:name="z874" w:id="240"/>
    <w:p>
      <w:pPr>
        <w:spacing w:after="0"/>
        <w:ind w:left="0"/>
        <w:jc w:val="both"/>
      </w:pPr>
      <w:r>
        <w:rPr>
          <w:rFonts w:ascii="Times New Roman"/>
          <w:b w:val="false"/>
          <w:i w:val="false"/>
          <w:color w:val="000000"/>
          <w:sz w:val="28"/>
        </w:rPr>
        <w:t>
      иностранцам и лицам без гражданства, получившим статус беженца - услугодателем.</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внутренних дел РК от 29.02.2024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1" w:id="241"/>
    <w:p>
      <w:pPr>
        <w:spacing w:after="0"/>
        <w:ind w:left="0"/>
        <w:jc w:val="both"/>
      </w:pPr>
      <w:r>
        <w:rPr>
          <w:rFonts w:ascii="Times New Roman"/>
          <w:b w:val="false"/>
          <w:i w:val="false"/>
          <w:color w:val="000000"/>
          <w:sz w:val="28"/>
        </w:rPr>
        <w:t>
      4. Документы, удостоверяющие личность, предоставляются услугополучателями при получении подвидов услуги в оригинале либо электронном виде, полученные посредством сервиса цифровых документов (далее – цифровая форма), в соответствии с приложением 1 Перечня основных требований к оказанию государственной услуги".</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внутренних дел РК от 29.02.2024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242"/>
    <w:p>
      <w:pPr>
        <w:spacing w:after="0"/>
        <w:ind w:left="0"/>
        <w:jc w:val="both"/>
      </w:pPr>
      <w:r>
        <w:rPr>
          <w:rFonts w:ascii="Times New Roman"/>
          <w:b w:val="false"/>
          <w:i w:val="false"/>
          <w:color w:val="000000"/>
          <w:sz w:val="28"/>
        </w:rPr>
        <w:t>
      5. При обращении граждан Республики Казахстан через Государственную корпорацию работник Государственной корпорации проверяет полноту представленных услугополучателем документов, и (или) данных (сведений), содержащихся в них;</w:t>
      </w:r>
    </w:p>
    <w:bookmarkEnd w:id="242"/>
    <w:bookmarkStart w:name="z281" w:id="243"/>
    <w:p>
      <w:pPr>
        <w:spacing w:after="0"/>
        <w:ind w:left="0"/>
        <w:jc w:val="both"/>
      </w:pPr>
      <w:r>
        <w:rPr>
          <w:rFonts w:ascii="Times New Roman"/>
          <w:b w:val="false"/>
          <w:i w:val="false"/>
          <w:color w:val="000000"/>
          <w:sz w:val="28"/>
        </w:rPr>
        <w:t>
      при обращении постоянно проживающих в Республике Казахстан иностранцев и лиц без гражданства услугодатель в Государственной корпорации проверяет полноту представленных услугополучателем документов, и (или) данных (сведений), содержащихся в них;</w:t>
      </w:r>
    </w:p>
    <w:bookmarkEnd w:id="243"/>
    <w:bookmarkStart w:name="z282" w:id="244"/>
    <w:p>
      <w:pPr>
        <w:spacing w:after="0"/>
        <w:ind w:left="0"/>
        <w:jc w:val="both"/>
      </w:pPr>
      <w:r>
        <w:rPr>
          <w:rFonts w:ascii="Times New Roman"/>
          <w:b w:val="false"/>
          <w:i w:val="false"/>
          <w:color w:val="000000"/>
          <w:sz w:val="28"/>
        </w:rPr>
        <w:t>
      при обращении иностранцев и лиц без гражданства, получивших статус беженца услугодатель проверяет полноту представленных услугополучателем документов, и (или) данных (сведений), содержащихся в них.</w:t>
      </w:r>
    </w:p>
    <w:bookmarkEnd w:id="244"/>
    <w:bookmarkStart w:name="z283" w:id="245"/>
    <w:p>
      <w:pPr>
        <w:spacing w:after="0"/>
        <w:ind w:left="0"/>
        <w:jc w:val="both"/>
      </w:pPr>
      <w:r>
        <w:rPr>
          <w:rFonts w:ascii="Times New Roman"/>
          <w:b w:val="false"/>
          <w:i w:val="false"/>
          <w:color w:val="000000"/>
          <w:sz w:val="28"/>
        </w:rPr>
        <w:t xml:space="preserve">
      В случае представления неполного пакета документов услугополучателю выдается отказ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45"/>
    <w:bookmarkStart w:name="z284" w:id="246"/>
    <w:p>
      <w:pPr>
        <w:spacing w:after="0"/>
        <w:ind w:left="0"/>
        <w:jc w:val="both"/>
      </w:pPr>
      <w:r>
        <w:rPr>
          <w:rFonts w:ascii="Times New Roman"/>
          <w:b w:val="false"/>
          <w:i w:val="false"/>
          <w:color w:val="000000"/>
          <w:sz w:val="28"/>
        </w:rPr>
        <w:t>
      При соответствии представленных услугополучателем документов требованиям, установленным настоящими правилами, оформляется снятие с регистрации путем внесения сведений в информационную систему "Регистрационный пункт "Документирование и регистрация населения" (далее - ИС РП ДРН). При снятии с регистрации в связи с переездом на постоянное жительство в город Байконыр, услугополучателю выдается адресный листок убытия.</w:t>
      </w:r>
    </w:p>
    <w:bookmarkEnd w:id="246"/>
    <w:bookmarkStart w:name="z285" w:id="247"/>
    <w:p>
      <w:pPr>
        <w:spacing w:after="0"/>
        <w:ind w:left="0"/>
        <w:jc w:val="both"/>
      </w:pPr>
      <w:r>
        <w:rPr>
          <w:rFonts w:ascii="Times New Roman"/>
          <w:b w:val="false"/>
          <w:i w:val="false"/>
          <w:color w:val="000000"/>
          <w:sz w:val="28"/>
        </w:rPr>
        <w:t>
      При обращении на портал услугополучатель авторизуется на портале по ИИН и паролю, выбирает услугу, формирует данные запроса и удостоверяет (подписывает) запрос посредством своего ЭЦП.</w:t>
      </w:r>
    </w:p>
    <w:bookmarkEnd w:id="247"/>
    <w:bookmarkStart w:name="z286" w:id="248"/>
    <w:p>
      <w:pPr>
        <w:spacing w:after="0"/>
        <w:ind w:left="0"/>
        <w:jc w:val="both"/>
      </w:pPr>
      <w:r>
        <w:rPr>
          <w:rFonts w:ascii="Times New Roman"/>
          <w:b w:val="false"/>
          <w:i w:val="false"/>
          <w:color w:val="000000"/>
          <w:sz w:val="28"/>
        </w:rPr>
        <w:t>
      Результат оказания государственной услуги направляется в "личный кабинет" услугополучателя в виде уведомления о снятии с регистрации по месту жительства лиц, не проживающих по его адресу.</w:t>
      </w:r>
    </w:p>
    <w:bookmarkEnd w:id="248"/>
    <w:bookmarkStart w:name="z287" w:id="249"/>
    <w:p>
      <w:pPr>
        <w:spacing w:after="0"/>
        <w:ind w:left="0"/>
        <w:jc w:val="both"/>
      </w:pPr>
      <w:r>
        <w:rPr>
          <w:rFonts w:ascii="Times New Roman"/>
          <w:b w:val="false"/>
          <w:i w:val="false"/>
          <w:color w:val="000000"/>
          <w:sz w:val="28"/>
        </w:rPr>
        <w:t>
      В случае имеющихся несоответствий в данных услугополучателя, в "личный кабинет" услугополучателя направляется уведомление о невозможности оказания государственной услуги и необходимости обращения в Государственную корпорацию.</w:t>
      </w:r>
    </w:p>
    <w:bookmarkEnd w:id="249"/>
    <w:bookmarkStart w:name="z288" w:id="250"/>
    <w:p>
      <w:pPr>
        <w:spacing w:after="0"/>
        <w:ind w:left="0"/>
        <w:jc w:val="both"/>
      </w:pPr>
      <w:r>
        <w:rPr>
          <w:rFonts w:ascii="Times New Roman"/>
          <w:b w:val="false"/>
          <w:i w:val="false"/>
          <w:color w:val="000000"/>
          <w:sz w:val="28"/>
        </w:rPr>
        <w:t>
      Государственная услуга предоставляется для услугополучателей, выбывших на постоянное место жительства за пределы республики, признанных судом утратившими право пользования жилым помещением, по заявлению собственника жилища.</w:t>
      </w:r>
    </w:p>
    <w:bookmarkEnd w:id="250"/>
    <w:bookmarkStart w:name="z289" w:id="251"/>
    <w:p>
      <w:pPr>
        <w:spacing w:after="0"/>
        <w:ind w:left="0"/>
        <w:jc w:val="both"/>
      </w:pPr>
      <w:r>
        <w:rPr>
          <w:rFonts w:ascii="Times New Roman"/>
          <w:b w:val="false"/>
          <w:i w:val="false"/>
          <w:color w:val="000000"/>
          <w:sz w:val="28"/>
        </w:rPr>
        <w:t>
      Основания для отказа в оказании государственной услуги, установленные законодательством Республики Казахстан, предусмотрены пунктом 9 Требования к оказанию государственной услуги.</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приказами Министра внутренних дел РК от 26.08.2021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и.о. Министра внутренних дел РК от 30.09.2022 </w:t>
      </w:r>
      <w:r>
        <w:rPr>
          <w:rFonts w:ascii="Times New Roman"/>
          <w:b w:val="false"/>
          <w:i w:val="false"/>
          <w:color w:val="000000"/>
          <w:sz w:val="28"/>
        </w:rPr>
        <w:t>№ 781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30.06.2023 </w:t>
      </w:r>
      <w:r>
        <w:rPr>
          <w:rFonts w:ascii="Times New Roman"/>
          <w:b w:val="false"/>
          <w:i w:val="false"/>
          <w:color w:val="000000"/>
          <w:sz w:val="28"/>
        </w:rPr>
        <w:t>№ 529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6" w:id="252"/>
    <w:p>
      <w:pPr>
        <w:spacing w:after="0"/>
        <w:ind w:left="0"/>
        <w:jc w:val="both"/>
      </w:pPr>
      <w:r>
        <w:rPr>
          <w:rFonts w:ascii="Times New Roman"/>
          <w:b w:val="false"/>
          <w:i w:val="false"/>
          <w:color w:val="000000"/>
          <w:sz w:val="28"/>
        </w:rPr>
        <w:t xml:space="preserve">
      6.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от 15 апреля 2013 года "О государственных услугах".</w:t>
      </w:r>
    </w:p>
    <w:bookmarkEnd w:id="252"/>
    <w:bookmarkStart w:name="z822" w:id="253"/>
    <w:p>
      <w:pPr>
        <w:spacing w:after="0"/>
        <w:ind w:left="0"/>
        <w:jc w:val="both"/>
      </w:pPr>
      <w:r>
        <w:rPr>
          <w:rFonts w:ascii="Times New Roman"/>
          <w:b w:val="false"/>
          <w:i w:val="false"/>
          <w:color w:val="000000"/>
          <w:sz w:val="28"/>
        </w:rPr>
        <w:t xml:space="preserve">
      6-1. Информация о порядке оказания государственных услуг, а также внесенных изменениях и (или) дополнениях в подзаконные нормативные правовые акты, определяющие порядок оказания государственной услуги, КМС направляется в Единый контакт-центр, согласно подпункту 13)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а также территориальные органы полиции и Государственную корпорацию, осуществляющих прием заявлений и выдачу результатов оказания государственной услуги.</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 6-1 в соответствии с приказом и.о. Министра внутренних дел РК от 30.09.2022 </w:t>
      </w:r>
      <w:r>
        <w:rPr>
          <w:rFonts w:ascii="Times New Roman"/>
          <w:b w:val="false"/>
          <w:i w:val="false"/>
          <w:color w:val="000000"/>
          <w:sz w:val="28"/>
        </w:rPr>
        <w:t>№ 781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1" w:id="254"/>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Государственной корпорации и (или) ее работников по вопросам оказания государственной услуги</w:t>
      </w:r>
    </w:p>
    <w:bookmarkEnd w:id="254"/>
    <w:bookmarkStart w:name="z292" w:id="25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255"/>
    <w:bookmarkStart w:name="z41" w:id="256"/>
    <w:p>
      <w:pPr>
        <w:spacing w:after="0"/>
        <w:ind w:left="0"/>
        <w:jc w:val="both"/>
      </w:pPr>
      <w:r>
        <w:rPr>
          <w:rFonts w:ascii="Times New Roman"/>
          <w:b w:val="false"/>
          <w:i w:val="false"/>
          <w:color w:val="000000"/>
          <w:sz w:val="28"/>
        </w:rPr>
        <w:t xml:space="preserve">
      Жалоба подается услугодателю и (или) должностному лицу, чье решение, действие (бездействие) обжалуются. </w:t>
      </w:r>
    </w:p>
    <w:bookmarkEnd w:id="256"/>
    <w:bookmarkStart w:name="z42" w:id="257"/>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257"/>
    <w:bookmarkStart w:name="z43" w:id="258"/>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258"/>
    <w:bookmarkStart w:name="z44" w:id="259"/>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государственных услугах" подлежит рассмотрению в течение 5 (пяти) рабочих дней со дня ее регистрации.</w:t>
      </w:r>
    </w:p>
    <w:bookmarkEnd w:id="259"/>
    <w:bookmarkStart w:name="z45" w:id="26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60"/>
    <w:bookmarkStart w:name="z46" w:id="261"/>
    <w:p>
      <w:pPr>
        <w:spacing w:after="0"/>
        <w:ind w:left="0"/>
        <w:jc w:val="both"/>
      </w:pPr>
      <w:r>
        <w:rPr>
          <w:rFonts w:ascii="Times New Roman"/>
          <w:b w:val="false"/>
          <w:i w:val="false"/>
          <w:color w:val="000000"/>
          <w:sz w:val="28"/>
        </w:rPr>
        <w:t>
      Жалоба на действие (бездействия) работников Государственной корпорации при оказании услуг через Государственную корпорацию подается на имя руководителя Государственной корпорации, либо в уполномоченный орган в сфере информатизации.</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внутренних дел РК от 26.08.2021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6" w:id="262"/>
    <w:p>
      <w:pPr>
        <w:spacing w:after="0"/>
        <w:ind w:left="0"/>
        <w:jc w:val="both"/>
      </w:pPr>
      <w:r>
        <w:rPr>
          <w:rFonts w:ascii="Times New Roman"/>
          <w:b w:val="false"/>
          <w:i w:val="false"/>
          <w:color w:val="000000"/>
          <w:sz w:val="28"/>
        </w:rPr>
        <w:t>
      8. Если иное не предусмотрено законом, обращение в суд допускается после обжалования в досудебном порядке.</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внутренних дел РК от 26.08.2021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"Снятие с регистрации</w:t>
            </w:r>
            <w:r>
              <w:br/>
            </w:r>
            <w:r>
              <w:rPr>
                <w:rFonts w:ascii="Times New Roman"/>
                <w:b w:val="false"/>
                <w:i w:val="false"/>
                <w:color w:val="000000"/>
                <w:sz w:val="20"/>
              </w:rPr>
              <w:t>по месту жительства населения</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1 - в редакции приказа и.о. Министра внутренних дел РК от 30.09.2022 </w:t>
      </w:r>
      <w:r>
        <w:rPr>
          <w:rFonts w:ascii="Times New Roman"/>
          <w:b w:val="false"/>
          <w:i w:val="false"/>
          <w:color w:val="ff0000"/>
          <w:sz w:val="28"/>
        </w:rPr>
        <w:t>№ 781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внутренних дел РК от 30.06.2023 </w:t>
      </w:r>
      <w:r>
        <w:rPr>
          <w:rFonts w:ascii="Times New Roman"/>
          <w:b w:val="false"/>
          <w:i w:val="false"/>
          <w:color w:val="ff0000"/>
          <w:sz w:val="28"/>
        </w:rPr>
        <w:t>№ 529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29.02.2024 </w:t>
      </w:r>
      <w:r>
        <w:rPr>
          <w:rFonts w:ascii="Times New Roman"/>
          <w:b w:val="false"/>
          <w:i w:val="false"/>
          <w:color w:val="ff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"Снятие с регистрации по месту жительства населения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для оказания государственной услуги осуществляется:</w:t>
            </w:r>
          </w:p>
          <w:p>
            <w:pPr>
              <w:spacing w:after="20"/>
              <w:ind w:left="20"/>
              <w:jc w:val="both"/>
            </w:pPr>
            <w:r>
              <w:rPr>
                <w:rFonts w:ascii="Times New Roman"/>
                <w:b w:val="false"/>
                <w:i w:val="false"/>
                <w:color w:val="000000"/>
                <w:sz w:val="20"/>
              </w:rPr>
              <w:t>
1) услугодателем:</w:t>
            </w:r>
          </w:p>
          <w:p>
            <w:pPr>
              <w:spacing w:after="20"/>
              <w:ind w:left="20"/>
              <w:jc w:val="both"/>
            </w:pPr>
            <w:r>
              <w:rPr>
                <w:rFonts w:ascii="Times New Roman"/>
                <w:b w:val="false"/>
                <w:i w:val="false"/>
                <w:color w:val="000000"/>
                <w:sz w:val="20"/>
              </w:rPr>
              <w:t>
для снятия с регистрации иностранцев и лиц без гражданства, получивших статус беженца, выбывших на постоянное место жительства за пределы республики; признанных судом утратившими право пользования жилым помещением; по заявлению собственника жилища, здания или помещения;</w:t>
            </w:r>
          </w:p>
          <w:p>
            <w:pPr>
              <w:spacing w:after="20"/>
              <w:ind w:left="20"/>
              <w:jc w:val="both"/>
            </w:pPr>
            <w:r>
              <w:rPr>
                <w:rFonts w:ascii="Times New Roman"/>
                <w:b w:val="false"/>
                <w:i w:val="false"/>
                <w:color w:val="000000"/>
                <w:sz w:val="20"/>
              </w:rPr>
              <w:t>
2) услугодателем в Государственной корпорации:</w:t>
            </w:r>
          </w:p>
          <w:p>
            <w:pPr>
              <w:spacing w:after="20"/>
              <w:ind w:left="20"/>
              <w:jc w:val="both"/>
            </w:pPr>
            <w:r>
              <w:rPr>
                <w:rFonts w:ascii="Times New Roman"/>
                <w:b w:val="false"/>
                <w:i w:val="false"/>
                <w:color w:val="000000"/>
                <w:sz w:val="20"/>
              </w:rPr>
              <w:t>
для снятия с регистрации постоянно проживающих в Республике Казахстан иностранцев и лиц без гражданства, выбывших на постоянное место жительства за пределы республики; признанных судом утратившими право пользования жилым помещением; по заявлению собственника жилища, здания или помещения;</w:t>
            </w:r>
          </w:p>
          <w:p>
            <w:pPr>
              <w:spacing w:after="20"/>
              <w:ind w:left="20"/>
              <w:jc w:val="both"/>
            </w:pPr>
            <w:r>
              <w:rPr>
                <w:rFonts w:ascii="Times New Roman"/>
                <w:b w:val="false"/>
                <w:i w:val="false"/>
                <w:color w:val="000000"/>
                <w:sz w:val="20"/>
              </w:rPr>
              <w:t>
3) через Государственную корпорацию:</w:t>
            </w:r>
          </w:p>
          <w:p>
            <w:pPr>
              <w:spacing w:after="20"/>
              <w:ind w:left="20"/>
              <w:jc w:val="both"/>
            </w:pPr>
            <w:r>
              <w:rPr>
                <w:rFonts w:ascii="Times New Roman"/>
                <w:b w:val="false"/>
                <w:i w:val="false"/>
                <w:color w:val="000000"/>
                <w:sz w:val="20"/>
              </w:rPr>
              <w:t>
для снятия с регистрации граждан Республики Казахстан, выбывших на постоянное место жительства за пределы республики;</w:t>
            </w:r>
          </w:p>
          <w:p>
            <w:pPr>
              <w:spacing w:after="20"/>
              <w:ind w:left="20"/>
              <w:jc w:val="both"/>
            </w:pPr>
            <w:r>
              <w:rPr>
                <w:rFonts w:ascii="Times New Roman"/>
                <w:b w:val="false"/>
                <w:i w:val="false"/>
                <w:color w:val="000000"/>
                <w:sz w:val="20"/>
              </w:rPr>
              <w:t>
признанных судом утратившими право пользования жилым помещением;</w:t>
            </w:r>
          </w:p>
          <w:p>
            <w:pPr>
              <w:spacing w:after="20"/>
              <w:ind w:left="20"/>
              <w:jc w:val="both"/>
            </w:pPr>
            <w:r>
              <w:rPr>
                <w:rFonts w:ascii="Times New Roman"/>
                <w:b w:val="false"/>
                <w:i w:val="false"/>
                <w:color w:val="000000"/>
                <w:sz w:val="20"/>
              </w:rPr>
              <w:t>
по заявлению собственника жилища, здания или помещения;</w:t>
            </w:r>
          </w:p>
          <w:p>
            <w:pPr>
              <w:spacing w:after="20"/>
              <w:ind w:left="20"/>
              <w:jc w:val="both"/>
            </w:pPr>
            <w:r>
              <w:rPr>
                <w:rFonts w:ascii="Times New Roman"/>
                <w:b w:val="false"/>
                <w:i w:val="false"/>
                <w:color w:val="000000"/>
                <w:sz w:val="20"/>
              </w:rPr>
              <w:t>
4) посредством веб-портала "электронного правительства":</w:t>
            </w:r>
          </w:p>
          <w:p>
            <w:pPr>
              <w:spacing w:after="20"/>
              <w:ind w:left="20"/>
              <w:jc w:val="both"/>
            </w:pPr>
            <w:r>
              <w:rPr>
                <w:rFonts w:ascii="Times New Roman"/>
                <w:b w:val="false"/>
                <w:i w:val="false"/>
                <w:color w:val="000000"/>
                <w:sz w:val="20"/>
              </w:rPr>
              <w:t>
для снятия с регистрации граждан Республики Казахстан по заявлению собственника жилища, здания или помещения;</w:t>
            </w:r>
          </w:p>
          <w:p>
            <w:pPr>
              <w:spacing w:after="20"/>
              <w:ind w:left="20"/>
              <w:jc w:val="both"/>
            </w:pPr>
            <w:r>
              <w:rPr>
                <w:rFonts w:ascii="Times New Roman"/>
                <w:b w:val="false"/>
                <w:i w:val="false"/>
                <w:color w:val="000000"/>
                <w:sz w:val="20"/>
              </w:rPr>
              <w:t>
для снятия с регистрации граждан Республики Казахстан, выбывших на постоянное место жительства за пределы республики.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услугополучателем пакета необходимых документов услугодателю в Государственную корпорацию, через услугодателя (для иностранцев и лиц без гражданства, получивших статус беженца) – в течение 30 (тридцати) минут;</w:t>
            </w:r>
          </w:p>
          <w:p>
            <w:pPr>
              <w:spacing w:after="20"/>
              <w:ind w:left="20"/>
              <w:jc w:val="both"/>
            </w:pPr>
            <w:r>
              <w:rPr>
                <w:rFonts w:ascii="Times New Roman"/>
                <w:b w:val="false"/>
                <w:i w:val="false"/>
                <w:color w:val="000000"/>
                <w:sz w:val="20"/>
              </w:rPr>
              <w:t>
2) максимально допустимое время ожидания для сдачи пакета документов услугополучателем – 15 (пятнадцать)минут;</w:t>
            </w:r>
          </w:p>
          <w:p>
            <w:pPr>
              <w:spacing w:after="20"/>
              <w:ind w:left="20"/>
              <w:jc w:val="both"/>
            </w:pPr>
            <w:r>
              <w:rPr>
                <w:rFonts w:ascii="Times New Roman"/>
                <w:b w:val="false"/>
                <w:i w:val="false"/>
                <w:color w:val="000000"/>
                <w:sz w:val="20"/>
              </w:rPr>
              <w:t>
3) максимально допустимое время обслуживания услугополучателя – 30 (тридцать)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Бумажная: </w:t>
            </w:r>
          </w:p>
          <w:p>
            <w:pPr>
              <w:spacing w:after="20"/>
              <w:ind w:left="20"/>
              <w:jc w:val="both"/>
            </w:pPr>
            <w:r>
              <w:rPr>
                <w:rFonts w:ascii="Times New Roman"/>
                <w:b w:val="false"/>
                <w:i w:val="false"/>
                <w:color w:val="000000"/>
                <w:sz w:val="20"/>
              </w:rPr>
              <w:t>
- снятие с регистрации признанных судом утратившими право пользования жилым помещением;</w:t>
            </w:r>
          </w:p>
          <w:p>
            <w:pPr>
              <w:spacing w:after="20"/>
              <w:ind w:left="20"/>
              <w:jc w:val="both"/>
            </w:pPr>
            <w:r>
              <w:rPr>
                <w:rFonts w:ascii="Times New Roman"/>
                <w:b w:val="false"/>
                <w:i w:val="false"/>
                <w:color w:val="000000"/>
                <w:sz w:val="20"/>
              </w:rPr>
              <w:t>
Электронная (частично автоматизированная)/ бумажная/оказываемая по принципу "одного заявления":</w:t>
            </w:r>
          </w:p>
          <w:p>
            <w:pPr>
              <w:spacing w:after="20"/>
              <w:ind w:left="20"/>
              <w:jc w:val="both"/>
            </w:pPr>
            <w:r>
              <w:rPr>
                <w:rFonts w:ascii="Times New Roman"/>
                <w:b w:val="false"/>
                <w:i w:val="false"/>
                <w:color w:val="000000"/>
                <w:sz w:val="20"/>
              </w:rPr>
              <w:t>
- снятие с регистрации по заявлению собственника жилища, дачного строения, здания или помещения, используемого для проживания (пребывания) людей;</w:t>
            </w:r>
          </w:p>
          <w:p>
            <w:pPr>
              <w:spacing w:after="20"/>
              <w:ind w:left="20"/>
              <w:jc w:val="both"/>
            </w:pPr>
            <w:r>
              <w:rPr>
                <w:rFonts w:ascii="Times New Roman"/>
                <w:b w:val="false"/>
                <w:i w:val="false"/>
                <w:color w:val="000000"/>
                <w:sz w:val="20"/>
              </w:rPr>
              <w:t>
- снятие с регистрации выбывших на постоянное место жительства за пределы республики;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регистрации путем внесения сведений в информационную систему "Регистрационный пункт "Документирование и регистрация населения" (ИС РП ДРН). При обращении на портал результат оказания государственной услуги направляется в "личный кабинет" услугополучателя в виде уведомления о снятии с регистрации по месту жительства лиц, не проживающих по его адресу. При снятии с регистрации в город Байконыр услугополучателю выдается адресный листок убытия.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услугополучателям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с 9.00 до 18.00 часов без перерыва на обед, в субботу с 9.00 до 13.00 часов в дежурных отделах филиалов Государственной корпорации,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 с понедельника по пятницу с 9.00 до 18.00 часов без перерыва на обед, в субботу с 9.00 до 13.00 часов в дежурных отделах филиалов Государственной корпорации,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
2) Государственной корпорации – с понедельника по пятницу включительно в соответствии с установленным графиком работы с 9.00 до 18.00 часов без перерыва на обед, дежурные отделы обслуживания населения с 9.00 до 20.00 часов без перерыва на обед и субботу с 9.00 до 13.00 часов,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
Прием документов осуществляется по месту постоянной регистрации услугополучателя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 www.mvd.gov.kz в разделе "О Министерстве", подразделе "Веб-ресурсы структурных подразделений Министерства внутренних дел Республики Казахстан";</w:t>
            </w:r>
          </w:p>
          <w:p>
            <w:pPr>
              <w:spacing w:after="20"/>
              <w:ind w:left="20"/>
              <w:jc w:val="both"/>
            </w:pPr>
            <w:r>
              <w:rPr>
                <w:rFonts w:ascii="Times New Roman"/>
                <w:b w:val="false"/>
                <w:i w:val="false"/>
                <w:color w:val="000000"/>
                <w:sz w:val="20"/>
              </w:rPr>
              <w:t>
2) интернет-ресурсе Государственной корпорации – www.gov4с.kz;</w:t>
            </w:r>
          </w:p>
          <w:p>
            <w:pPr>
              <w:spacing w:after="20"/>
              <w:ind w:left="20"/>
              <w:jc w:val="both"/>
            </w:pPr>
            <w:r>
              <w:rPr>
                <w:rFonts w:ascii="Times New Roman"/>
                <w:b w:val="false"/>
                <w:i w:val="false"/>
                <w:color w:val="000000"/>
                <w:sz w:val="20"/>
              </w:rPr>
              <w:t>
3) портала –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личном обращении услугополучателя или его законного представителя (за детей и граждан, признанных судом недееспособными, их законных представителей (родителей, опекунов, попечителей) с предоставлением документов, подтверждающих полномочия на представительство) либо поверенного лица по нотариально заверенной доверенности на осуществление действий, предусмотренных полномочиями:</w:t>
            </w:r>
          </w:p>
          <w:p>
            <w:pPr>
              <w:spacing w:after="20"/>
              <w:ind w:left="20"/>
              <w:jc w:val="both"/>
            </w:pPr>
            <w:r>
              <w:rPr>
                <w:rFonts w:ascii="Times New Roman"/>
                <w:b w:val="false"/>
                <w:i w:val="false"/>
                <w:color w:val="000000"/>
                <w:sz w:val="20"/>
              </w:rPr>
              <w:t>1) в Государственную корпорацию и услугодателю в Государственной корпорации:</w:t>
            </w:r>
          </w:p>
          <w:p>
            <w:pPr>
              <w:spacing w:after="20"/>
              <w:ind w:left="20"/>
              <w:jc w:val="both"/>
            </w:pPr>
            <w:r>
              <w:rPr>
                <w:rFonts w:ascii="Times New Roman"/>
                <w:b w:val="false"/>
                <w:i w:val="false"/>
                <w:color w:val="000000"/>
                <w:sz w:val="20"/>
              </w:rPr>
              <w:t>- для снятия с регистрации по заявлению собственника жилища, дачного строения, здания или помещения, используемого для проживания (пребывания) людей:</w:t>
            </w:r>
          </w:p>
          <w:p>
            <w:pPr>
              <w:spacing w:after="20"/>
              <w:ind w:left="20"/>
              <w:jc w:val="both"/>
            </w:pPr>
            <w:r>
              <w:rPr>
                <w:rFonts w:ascii="Times New Roman"/>
                <w:b w:val="false"/>
                <w:i w:val="false"/>
                <w:color w:val="000000"/>
                <w:sz w:val="20"/>
              </w:rPr>
              <w:t>документ, удостоверяющий личность собственника жилища либо его цифровая форма (для идентификации личности);</w:t>
            </w:r>
          </w:p>
          <w:p>
            <w:pPr>
              <w:spacing w:after="20"/>
              <w:ind w:left="20"/>
              <w:jc w:val="both"/>
            </w:pPr>
            <w:r>
              <w:rPr>
                <w:rFonts w:ascii="Times New Roman"/>
                <w:b w:val="false"/>
                <w:i w:val="false"/>
                <w:color w:val="000000"/>
                <w:sz w:val="20"/>
              </w:rPr>
              <w:t>заявление о снятии с регистрации по месту жительства в произвольной форме с указанием установочных данных граждан, подлежащих снятию с регистрации;</w:t>
            </w:r>
          </w:p>
          <w:p>
            <w:pPr>
              <w:spacing w:after="20"/>
              <w:ind w:left="20"/>
              <w:jc w:val="both"/>
            </w:pPr>
            <w:r>
              <w:rPr>
                <w:rFonts w:ascii="Times New Roman"/>
                <w:b w:val="false"/>
                <w:i w:val="false"/>
                <w:color w:val="000000"/>
                <w:sz w:val="20"/>
              </w:rPr>
              <w:t>- для снятия с регистрации выбывших на постоянное место жительства за пределы республики:</w:t>
            </w:r>
          </w:p>
          <w:p>
            <w:pPr>
              <w:spacing w:after="20"/>
              <w:ind w:left="20"/>
              <w:jc w:val="both"/>
            </w:pPr>
            <w:r>
              <w:rPr>
                <w:rFonts w:ascii="Times New Roman"/>
                <w:b w:val="false"/>
                <w:i w:val="false"/>
                <w:color w:val="000000"/>
                <w:sz w:val="20"/>
              </w:rPr>
              <w:t>паспорт гражданина Республики Казахстан (для идентификации личности) и удостоверение личности гражданина Республики Казахстан (для сдачи услугодателю);</w:t>
            </w:r>
          </w:p>
          <w:p>
            <w:pPr>
              <w:spacing w:after="20"/>
              <w:ind w:left="20"/>
              <w:jc w:val="both"/>
            </w:pPr>
            <w:r>
              <w:rPr>
                <w:rFonts w:ascii="Times New Roman"/>
                <w:b w:val="false"/>
                <w:i w:val="false"/>
                <w:color w:val="000000"/>
                <w:sz w:val="20"/>
              </w:rPr>
              <w:t>паспорт гражданина Республики Казахстан – детям до 16 лет;</w:t>
            </w:r>
          </w:p>
          <w:p>
            <w:pPr>
              <w:spacing w:after="20"/>
              <w:ind w:left="20"/>
              <w:jc w:val="both"/>
            </w:pPr>
            <w:r>
              <w:rPr>
                <w:rFonts w:ascii="Times New Roman"/>
                <w:b w:val="false"/>
                <w:i w:val="false"/>
                <w:color w:val="000000"/>
                <w:sz w:val="20"/>
              </w:rPr>
              <w:t>справка территориальных органов полиции о разрешении на выезд на постоянное место жительства за пределы Республики Казахстан;</w:t>
            </w:r>
          </w:p>
          <w:p>
            <w:pPr>
              <w:spacing w:after="20"/>
              <w:ind w:left="20"/>
              <w:jc w:val="both"/>
            </w:pPr>
            <w:r>
              <w:rPr>
                <w:rFonts w:ascii="Times New Roman"/>
                <w:b w:val="false"/>
                <w:i w:val="false"/>
                <w:color w:val="000000"/>
                <w:sz w:val="20"/>
              </w:rPr>
              <w:t>- для снятия с регистрации признанных судом утратившими право пользования жилым помещением;</w:t>
            </w:r>
          </w:p>
          <w:p>
            <w:pPr>
              <w:spacing w:after="20"/>
              <w:ind w:left="20"/>
              <w:jc w:val="both"/>
            </w:pPr>
            <w:r>
              <w:rPr>
                <w:rFonts w:ascii="Times New Roman"/>
                <w:b w:val="false"/>
                <w:i w:val="false"/>
                <w:color w:val="000000"/>
                <w:sz w:val="20"/>
              </w:rPr>
              <w:t>документ, удостоверяющий личность собственника жилища, дачного строения, здания или помещения, используемого для проживания (пребывания) людей либо его цифровая форма (для идентификации личности);</w:t>
            </w:r>
          </w:p>
          <w:p>
            <w:pPr>
              <w:spacing w:after="20"/>
              <w:ind w:left="20"/>
              <w:jc w:val="both"/>
            </w:pPr>
            <w:r>
              <w:rPr>
                <w:rFonts w:ascii="Times New Roman"/>
                <w:b w:val="false"/>
                <w:i w:val="false"/>
                <w:color w:val="000000"/>
                <w:sz w:val="20"/>
              </w:rPr>
              <w:t>решение суда об утрате права пользования жилым помещением.</w:t>
            </w:r>
          </w:p>
          <w:p>
            <w:pPr>
              <w:spacing w:after="20"/>
              <w:ind w:left="20"/>
              <w:jc w:val="both"/>
            </w:pPr>
            <w:r>
              <w:rPr>
                <w:rFonts w:ascii="Times New Roman"/>
                <w:b w:val="false"/>
                <w:i w:val="false"/>
                <w:color w:val="000000"/>
                <w:sz w:val="20"/>
              </w:rPr>
              <w:t>Сведения о зарегистрированных правах (обременениях) на недвижимое имущество и его технических характеристиках (для подтверждения права собственности) услугодатель получает из ИИС ЦОН.</w:t>
            </w:r>
          </w:p>
          <w:p>
            <w:pPr>
              <w:spacing w:after="20"/>
              <w:ind w:left="20"/>
              <w:jc w:val="both"/>
            </w:pPr>
            <w:r>
              <w:rPr>
                <w:rFonts w:ascii="Times New Roman"/>
                <w:b w:val="false"/>
                <w:i w:val="false"/>
                <w:color w:val="000000"/>
                <w:sz w:val="20"/>
              </w:rPr>
              <w:t>2) Услугодателю:</w:t>
            </w:r>
          </w:p>
          <w:p>
            <w:pPr>
              <w:spacing w:after="20"/>
              <w:ind w:left="20"/>
              <w:jc w:val="both"/>
            </w:pPr>
            <w:r>
              <w:rPr>
                <w:rFonts w:ascii="Times New Roman"/>
                <w:b w:val="false"/>
                <w:i w:val="false"/>
                <w:color w:val="000000"/>
                <w:sz w:val="20"/>
              </w:rPr>
              <w:t>Иностранцы и лица без гражданства, получившие статус беженца подают вышеуказанный перечень документов.</w:t>
            </w:r>
          </w:p>
          <w:p>
            <w:pPr>
              <w:spacing w:after="20"/>
              <w:ind w:left="20"/>
              <w:jc w:val="both"/>
            </w:pPr>
            <w:r>
              <w:rPr>
                <w:rFonts w:ascii="Times New Roman"/>
                <w:b w:val="false"/>
                <w:i w:val="false"/>
                <w:color w:val="000000"/>
                <w:sz w:val="20"/>
              </w:rPr>
              <w:t>Сведения о документах, удостоверяющих личность услугодатель получает из информационной системы РП ДРН, работник Государственной корпорации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3) На портал, объекты информатизации при снятии с регистрации по месту жительства по заявлению собственника жилища, здания или помещения (для граждан Республики Казахстан):</w:t>
            </w:r>
          </w:p>
          <w:p>
            <w:pPr>
              <w:spacing w:after="20"/>
              <w:ind w:left="20"/>
              <w:jc w:val="both"/>
            </w:pPr>
            <w:r>
              <w:rPr>
                <w:rFonts w:ascii="Times New Roman"/>
                <w:b w:val="false"/>
                <w:i w:val="false"/>
                <w:color w:val="000000"/>
                <w:sz w:val="20"/>
              </w:rPr>
              <w:t>электронный запрос, удостоверенный ЭЦП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а также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
В связи с отсутствием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от их законных представителей.</w:t>
            </w:r>
          </w:p>
          <w:p>
            <w:pPr>
              <w:spacing w:after="20"/>
              <w:ind w:left="20"/>
              <w:jc w:val="both"/>
            </w:pPr>
            <w:r>
              <w:rPr>
                <w:rFonts w:ascii="Times New Roman"/>
                <w:b w:val="false"/>
                <w:i w:val="false"/>
                <w:color w:val="000000"/>
                <w:sz w:val="20"/>
              </w:rPr>
              <w:t xml:space="preserve">
Возможность использования услугополучателем ЭЦП предусматривается при получении государственной услуги путем подачи электронного запроса через портал. </w:t>
            </w:r>
          </w:p>
          <w:p>
            <w:pPr>
              <w:spacing w:after="20"/>
              <w:ind w:left="20"/>
              <w:jc w:val="both"/>
            </w:pPr>
            <w:r>
              <w:rPr>
                <w:rFonts w:ascii="Times New Roman"/>
                <w:b w:val="false"/>
                <w:i w:val="false"/>
                <w:color w:val="000000"/>
                <w:sz w:val="20"/>
              </w:rPr>
              <w:t xml:space="preserve">
Услугополучатель имеет возможность получения информации о порядке и статусе оказания государственной услуги посредством справочных служб услугодателя, а также Единого контакт-центра по вопросам оказания государственных услуг. Контактные телефоны справочных служб услугодателя размещены на сайте Министерства внутренних дел Республики Казахстан: www.mvd.gov.kz. Единый контакт-центр по вопросам оказания государственных услуг: 1414, 8 800 080 7777. </w:t>
            </w:r>
          </w:p>
          <w:p>
            <w:pPr>
              <w:spacing w:after="20"/>
              <w:ind w:left="20"/>
              <w:jc w:val="both"/>
            </w:pPr>
            <w:r>
              <w:rPr>
                <w:rFonts w:ascii="Times New Roman"/>
                <w:b w:val="false"/>
                <w:i w:val="false"/>
                <w:color w:val="000000"/>
                <w:sz w:val="20"/>
              </w:rPr>
              <w:t>
Государственная услуга оказывается по принципу "одного заявления" в совокупности с государственной услугой "Регистрация по месту жительства населения Республики Казахстан".</w:t>
            </w:r>
          </w:p>
          <w:p>
            <w:pPr>
              <w:spacing w:after="20"/>
              <w:ind w:left="20"/>
              <w:jc w:val="both"/>
            </w:pPr>
            <w:r>
              <w:rPr>
                <w:rFonts w:ascii="Times New Roman"/>
                <w:b w:val="false"/>
                <w:i w:val="false"/>
                <w:color w:val="000000"/>
                <w:sz w:val="20"/>
              </w:rPr>
              <w:t>
Услугополучатель имеет возможность получения услуги через мобильные приложения посредством объектов информатизации банков второго уровня.</w:t>
            </w:r>
          </w:p>
          <w:p>
            <w:pPr>
              <w:spacing w:after="20"/>
              <w:ind w:left="20"/>
              <w:jc w:val="both"/>
            </w:pPr>
            <w:r>
              <w:rPr>
                <w:rFonts w:ascii="Times New Roman"/>
                <w:b w:val="false"/>
                <w:i w:val="false"/>
                <w:color w:val="000000"/>
                <w:sz w:val="20"/>
              </w:rPr>
              <w:t>
При получении услуги у физических лиц имеется возможность предоставления документов, удостоверяющих личность посредством сервиса цифровых документов.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"Снятие с регистрации</w:t>
            </w:r>
            <w:r>
              <w:br/>
            </w:r>
            <w:r>
              <w:rPr>
                <w:rFonts w:ascii="Times New Roman"/>
                <w:b w:val="false"/>
                <w:i w:val="false"/>
                <w:color w:val="000000"/>
                <w:sz w:val="20"/>
              </w:rPr>
              <w:t>по месту жительства населения</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(далее- Ф.И.О.)</w:t>
            </w:r>
            <w:r>
              <w:br/>
            </w:r>
            <w:r>
              <w:rPr>
                <w:rFonts w:ascii="Times New Roman"/>
                <w:b w:val="false"/>
                <w:i w:val="false"/>
                <w:color w:val="000000"/>
                <w:sz w:val="20"/>
              </w:rPr>
              <w:t>______________________</w:t>
            </w:r>
            <w:r>
              <w:br/>
            </w:r>
            <w:r>
              <w:rPr>
                <w:rFonts w:ascii="Times New Roman"/>
                <w:b w:val="false"/>
                <w:i w:val="false"/>
                <w:color w:val="000000"/>
                <w:sz w:val="20"/>
              </w:rPr>
              <w:t>(адрес услугополучателя)</w:t>
            </w:r>
          </w:p>
        </w:tc>
      </w:tr>
    </w:tbl>
    <w:p>
      <w:pPr>
        <w:spacing w:after="0"/>
        <w:ind w:left="0"/>
        <w:jc w:val="both"/>
      </w:pPr>
      <w:r>
        <w:rPr>
          <w:rFonts w:ascii="Times New Roman"/>
          <w:b w:val="false"/>
          <w:i w:val="false"/>
          <w:color w:val="ff0000"/>
          <w:sz w:val="28"/>
        </w:rPr>
        <w:t xml:space="preserve">
      Сноска. Приложение 2 - в редакции приказа и.о. Министра внутренних дел РК от 30.09.2022 </w:t>
      </w:r>
      <w:r>
        <w:rPr>
          <w:rFonts w:ascii="Times New Roman"/>
          <w:b w:val="false"/>
          <w:i w:val="false"/>
          <w:color w:val="ff0000"/>
          <w:sz w:val="28"/>
        </w:rPr>
        <w:t>№ 781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 государственных</w:t>
      </w:r>
    </w:p>
    <w:p>
      <w:pPr>
        <w:spacing w:after="0"/>
        <w:ind w:left="0"/>
        <w:jc w:val="both"/>
      </w:pPr>
      <w:r>
        <w:rPr>
          <w:rFonts w:ascii="Times New Roman"/>
          <w:b w:val="false"/>
          <w:i w:val="false"/>
          <w:color w:val="000000"/>
          <w:sz w:val="28"/>
        </w:rPr>
        <w:t>услугах", Государственная корпорация (указать адрес) отказывает в приеме документов на</w:t>
      </w:r>
    </w:p>
    <w:p>
      <w:pPr>
        <w:spacing w:after="0"/>
        <w:ind w:left="0"/>
        <w:jc w:val="both"/>
      </w:pPr>
      <w:r>
        <w:rPr>
          <w:rFonts w:ascii="Times New Roman"/>
          <w:b w:val="false"/>
          <w:i w:val="false"/>
          <w:color w:val="000000"/>
          <w:sz w:val="28"/>
        </w:rPr>
        <w:t>оказание государственной услуги "Снятие с регистрации по месту жительства населения</w:t>
      </w:r>
    </w:p>
    <w:p>
      <w:pPr>
        <w:spacing w:after="0"/>
        <w:ind w:left="0"/>
        <w:jc w:val="both"/>
      </w:pPr>
      <w:r>
        <w:rPr>
          <w:rFonts w:ascii="Times New Roman"/>
          <w:b w:val="false"/>
          <w:i w:val="false"/>
          <w:color w:val="000000"/>
          <w:sz w:val="28"/>
        </w:rPr>
        <w:t>Республики Казахстан" ввиду представления Вами документов с истекшим сроком действия,</w:t>
      </w:r>
    </w:p>
    <w:p>
      <w:pPr>
        <w:spacing w:after="0"/>
        <w:ind w:left="0"/>
        <w:jc w:val="both"/>
      </w:pPr>
      <w:r>
        <w:rPr>
          <w:rFonts w:ascii="Times New Roman"/>
          <w:b w:val="false"/>
          <w:i w:val="false"/>
          <w:color w:val="000000"/>
          <w:sz w:val="28"/>
        </w:rPr>
        <w:t xml:space="preserve">неполного пакета документов согласно перечню, предусмотренному требованием к </w:t>
      </w:r>
    </w:p>
    <w:p>
      <w:pPr>
        <w:spacing w:after="0"/>
        <w:ind w:left="0"/>
        <w:jc w:val="both"/>
      </w:pPr>
      <w:r>
        <w:rPr>
          <w:rFonts w:ascii="Times New Roman"/>
          <w:b w:val="false"/>
          <w:i w:val="false"/>
          <w:color w:val="000000"/>
          <w:sz w:val="28"/>
        </w:rPr>
        <w:t>оказанию государственной услуги,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 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Ф.И.О. (работника Государственной корпорации) (подпись)</w:t>
      </w:r>
    </w:p>
    <w:p>
      <w:pPr>
        <w:spacing w:after="0"/>
        <w:ind w:left="0"/>
        <w:jc w:val="both"/>
      </w:pPr>
      <w:r>
        <w:rPr>
          <w:rFonts w:ascii="Times New Roman"/>
          <w:b w:val="false"/>
          <w:i w:val="false"/>
          <w:color w:val="000000"/>
          <w:sz w:val="28"/>
        </w:rPr>
        <w:t>Исполнитель: Ф.И.О._____________</w:t>
      </w:r>
    </w:p>
    <w:p>
      <w:pPr>
        <w:spacing w:after="0"/>
        <w:ind w:left="0"/>
        <w:jc w:val="both"/>
      </w:pPr>
      <w:r>
        <w:rPr>
          <w:rFonts w:ascii="Times New Roman"/>
          <w:b w:val="false"/>
          <w:i w:val="false"/>
          <w:color w:val="000000"/>
          <w:sz w:val="28"/>
        </w:rPr>
        <w:t>Телефон __________</w:t>
      </w:r>
    </w:p>
    <w:p>
      <w:pPr>
        <w:spacing w:after="0"/>
        <w:ind w:left="0"/>
        <w:jc w:val="both"/>
      </w:pPr>
      <w:r>
        <w:rPr>
          <w:rFonts w:ascii="Times New Roman"/>
          <w:b w:val="false"/>
          <w:i w:val="false"/>
          <w:color w:val="000000"/>
          <w:sz w:val="28"/>
        </w:rPr>
        <w:t>Получил: Ф.И.О. / подпись услугополучателя</w:t>
      </w:r>
    </w:p>
    <w:p>
      <w:pPr>
        <w:spacing w:after="0"/>
        <w:ind w:left="0"/>
        <w:jc w:val="both"/>
      </w:pPr>
      <w:r>
        <w:rPr>
          <w:rFonts w:ascii="Times New Roman"/>
          <w:b w:val="false"/>
          <w:i w:val="false"/>
          <w:color w:val="000000"/>
          <w:sz w:val="28"/>
        </w:rPr>
        <w:t>"___"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2020 года № 267</w:t>
            </w:r>
          </w:p>
        </w:tc>
      </w:tr>
    </w:tbl>
    <w:bookmarkStart w:name="z340" w:id="263"/>
    <w:p>
      <w:pPr>
        <w:spacing w:after="0"/>
        <w:ind w:left="0"/>
        <w:jc w:val="left"/>
      </w:pPr>
      <w:r>
        <w:rPr>
          <w:rFonts w:ascii="Times New Roman"/>
          <w:b/>
          <w:i w:val="false"/>
          <w:color w:val="000000"/>
        </w:rPr>
        <w:t xml:space="preserve"> Правила оказания государственной услуги "Представление сведений, подтверждающих регистрацию по постоянному месту жительства в населенном пункте приграничной территории"</w:t>
      </w:r>
    </w:p>
    <w:bookmarkEnd w:id="263"/>
    <w:bookmarkStart w:name="z341" w:id="264"/>
    <w:p>
      <w:pPr>
        <w:spacing w:after="0"/>
        <w:ind w:left="0"/>
        <w:jc w:val="left"/>
      </w:pPr>
      <w:r>
        <w:rPr>
          <w:rFonts w:ascii="Times New Roman"/>
          <w:b/>
          <w:i w:val="false"/>
          <w:color w:val="000000"/>
        </w:rPr>
        <w:t xml:space="preserve"> Глава 1. Общие положения</w:t>
      </w:r>
    </w:p>
    <w:bookmarkEnd w:id="264"/>
    <w:bookmarkStart w:name="z342" w:id="265"/>
    <w:p>
      <w:pPr>
        <w:spacing w:after="0"/>
        <w:ind w:left="0"/>
        <w:jc w:val="both"/>
      </w:pPr>
      <w:r>
        <w:rPr>
          <w:rFonts w:ascii="Times New Roman"/>
          <w:b w:val="false"/>
          <w:i w:val="false"/>
          <w:color w:val="000000"/>
          <w:sz w:val="28"/>
        </w:rPr>
        <w:t xml:space="preserve">
      1. Настоящие Правила оказания государственной услуги "Представление сведений, подтверждающих регистрацию по постоянному месту жительства в населенном пункте приграничной территории"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оказания государственной услуги по представлению сведений, подтверждающих регистрацию по постоянному месту жительства в населенном пункте приграничной территории (далее – Государственная услуга).</w:t>
      </w:r>
    </w:p>
    <w:bookmarkEnd w:id="265"/>
    <w:bookmarkStart w:name="z343" w:id="266"/>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266"/>
    <w:bookmarkStart w:name="z344" w:id="267"/>
    <w:p>
      <w:pPr>
        <w:spacing w:after="0"/>
        <w:ind w:left="0"/>
        <w:jc w:val="both"/>
      </w:pPr>
      <w:r>
        <w:rPr>
          <w:rFonts w:ascii="Times New Roman"/>
          <w:b w:val="false"/>
          <w:i w:val="false"/>
          <w:color w:val="000000"/>
          <w:sz w:val="28"/>
        </w:rPr>
        <w:t>
      1) индивидуальный идентификационный номер (далее – ИИН) - уникальный номер, формируемый для физического лица;</w:t>
      </w:r>
    </w:p>
    <w:bookmarkEnd w:id="267"/>
    <w:bookmarkStart w:name="z345" w:id="268"/>
    <w:p>
      <w:pPr>
        <w:spacing w:after="0"/>
        <w:ind w:left="0"/>
        <w:jc w:val="both"/>
      </w:pPr>
      <w:r>
        <w:rPr>
          <w:rFonts w:ascii="Times New Roman"/>
          <w:b w:val="false"/>
          <w:i w:val="false"/>
          <w:color w:val="000000"/>
          <w:sz w:val="28"/>
        </w:rPr>
        <w:t>
      2)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(далее - ЭЦП);</w:t>
      </w:r>
    </w:p>
    <w:bookmarkEnd w:id="268"/>
    <w:bookmarkStart w:name="z346" w:id="269"/>
    <w:p>
      <w:pPr>
        <w:spacing w:after="0"/>
        <w:ind w:left="0"/>
        <w:jc w:val="both"/>
      </w:pPr>
      <w:r>
        <w:rPr>
          <w:rFonts w:ascii="Times New Roman"/>
          <w:b w:val="false"/>
          <w:i w:val="false"/>
          <w:color w:val="000000"/>
          <w:sz w:val="28"/>
        </w:rPr>
        <w:t>
      3) Единый контакт-центр – юридическое лицо, определенное Правительством Республики Казахстан,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269"/>
    <w:bookmarkStart w:name="z347" w:id="270"/>
    <w:p>
      <w:pPr>
        <w:spacing w:after="0"/>
        <w:ind w:left="0"/>
        <w:jc w:val="both"/>
      </w:pPr>
      <w:r>
        <w:rPr>
          <w:rFonts w:ascii="Times New Roman"/>
          <w:b w:val="false"/>
          <w:i w:val="false"/>
          <w:color w:val="000000"/>
          <w:sz w:val="28"/>
        </w:rPr>
        <w:t>
      4)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70"/>
    <w:bookmarkStart w:name="z875" w:id="271"/>
    <w:p>
      <w:pPr>
        <w:spacing w:after="0"/>
        <w:ind w:left="0"/>
        <w:jc w:val="both"/>
      </w:pPr>
      <w:r>
        <w:rPr>
          <w:rFonts w:ascii="Times New Roman"/>
          <w:b w:val="false"/>
          <w:i w:val="false"/>
          <w:color w:val="000000"/>
          <w:sz w:val="28"/>
        </w:rPr>
        <w:t>
      5)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внутренних дел РК от 29.02.2024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06.08.2024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48" w:id="272"/>
    <w:p>
      <w:pPr>
        <w:spacing w:after="0"/>
        <w:ind w:left="0"/>
        <w:jc w:val="left"/>
      </w:pPr>
      <w:r>
        <w:rPr>
          <w:rFonts w:ascii="Times New Roman"/>
          <w:b/>
          <w:i w:val="false"/>
          <w:color w:val="000000"/>
        </w:rPr>
        <w:t xml:space="preserve"> Глава 2. Порядок оказания государственной услуги</w:t>
      </w:r>
    </w:p>
    <w:bookmarkEnd w:id="272"/>
    <w:bookmarkStart w:name="z349" w:id="273"/>
    <w:p>
      <w:pPr>
        <w:spacing w:after="0"/>
        <w:ind w:left="0"/>
        <w:jc w:val="both"/>
      </w:pPr>
      <w:r>
        <w:rPr>
          <w:rFonts w:ascii="Times New Roman"/>
          <w:b w:val="false"/>
          <w:i w:val="false"/>
          <w:color w:val="000000"/>
          <w:sz w:val="28"/>
        </w:rPr>
        <w:t xml:space="preserve">
      3. Для получения государственной услуги физические лица (далее – услугополучатель) обращаются в территориальные органы полиции (далее – услугодатель) через НАО "Государственная корпорация "Правительство для граждан" (далее – Государственная корпорация) и предоставляют пакет документов в соответствии с перечнем, предусмотренным Перечнем основных требований к оказанию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Требование к оказанию государственной услуги).</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внутренних дел РК от 30.09.2022 </w:t>
      </w:r>
      <w:r>
        <w:rPr>
          <w:rFonts w:ascii="Times New Roman"/>
          <w:b w:val="false"/>
          <w:i w:val="false"/>
          <w:color w:val="000000"/>
          <w:sz w:val="28"/>
        </w:rPr>
        <w:t>№ 781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3" w:id="274"/>
    <w:p>
      <w:pPr>
        <w:spacing w:after="0"/>
        <w:ind w:left="0"/>
        <w:jc w:val="both"/>
      </w:pPr>
      <w:r>
        <w:rPr>
          <w:rFonts w:ascii="Times New Roman"/>
          <w:b w:val="false"/>
          <w:i w:val="false"/>
          <w:color w:val="000000"/>
          <w:sz w:val="28"/>
        </w:rPr>
        <w:t>
      4. Документы, удостоверяющие личность, предоставляются услугополучателями при получении услуги в оригинале либо электронном виде, полученные посредством сервиса цифровых документов (далее – цифровая форма), в соответствии с приложением 1 Перечня основных требований к оказанию государственной услуги.</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внутренних дел РК от 29.02.2024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1" w:id="275"/>
    <w:p>
      <w:pPr>
        <w:spacing w:after="0"/>
        <w:ind w:left="0"/>
        <w:jc w:val="both"/>
      </w:pPr>
      <w:r>
        <w:rPr>
          <w:rFonts w:ascii="Times New Roman"/>
          <w:b w:val="false"/>
          <w:i w:val="false"/>
          <w:color w:val="000000"/>
          <w:sz w:val="28"/>
        </w:rPr>
        <w:t>
      5. При предоставлении документов, необходимых для оказания государственной услуги работники Государственной корпорации осуществляют проверку полноты представленных документов услугополучателя.</w:t>
      </w:r>
    </w:p>
    <w:bookmarkEnd w:id="275"/>
    <w:bookmarkStart w:name="z352" w:id="276"/>
    <w:p>
      <w:pPr>
        <w:spacing w:after="0"/>
        <w:ind w:left="0"/>
        <w:jc w:val="both"/>
      </w:pPr>
      <w:r>
        <w:rPr>
          <w:rFonts w:ascii="Times New Roman"/>
          <w:b w:val="false"/>
          <w:i w:val="false"/>
          <w:color w:val="000000"/>
          <w:sz w:val="28"/>
        </w:rPr>
        <w:t xml:space="preserve">
      В случае представления неполного пакета документов услугополучателю выдается отказ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76"/>
    <w:bookmarkStart w:name="z353" w:id="277"/>
    <w:p>
      <w:pPr>
        <w:spacing w:after="0"/>
        <w:ind w:left="0"/>
        <w:jc w:val="both"/>
      </w:pPr>
      <w:r>
        <w:rPr>
          <w:rFonts w:ascii="Times New Roman"/>
          <w:b w:val="false"/>
          <w:i w:val="false"/>
          <w:color w:val="000000"/>
          <w:sz w:val="28"/>
        </w:rPr>
        <w:t>
      В случае полноты полноты и достоверности представленных услугополучателем документов направляют запрос в Государственную базу данных "Физические лица" (далее – ГБД ФЛ) посредством интегрированной информационной системы "Центр обслуживания населения" (далее – ИИС ЦОН).</w:t>
      </w:r>
    </w:p>
    <w:bookmarkEnd w:id="277"/>
    <w:bookmarkStart w:name="z354" w:id="278"/>
    <w:p>
      <w:pPr>
        <w:spacing w:after="0"/>
        <w:ind w:left="0"/>
        <w:jc w:val="both"/>
      </w:pPr>
      <w:r>
        <w:rPr>
          <w:rFonts w:ascii="Times New Roman"/>
          <w:b w:val="false"/>
          <w:i w:val="false"/>
          <w:color w:val="000000"/>
          <w:sz w:val="28"/>
        </w:rPr>
        <w:t xml:space="preserve">
      Обработка запроса на получение из ГБД ФЛ сведений, подтверждающих регистрацию по постоянному месту жительства в населенном пункте приграничной территории осуществляется в течении 15 мин, в случае наличия сведений выдают сведения, подтверждающие регистрацию по постоянному месту жительства в населенном пункте приграничной территории в электронном виде,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78"/>
    <w:bookmarkStart w:name="z355" w:id="279"/>
    <w:p>
      <w:pPr>
        <w:spacing w:after="0"/>
        <w:ind w:left="0"/>
        <w:jc w:val="both"/>
      </w:pPr>
      <w:r>
        <w:rPr>
          <w:rFonts w:ascii="Times New Roman"/>
          <w:b w:val="false"/>
          <w:i w:val="false"/>
          <w:color w:val="000000"/>
          <w:sz w:val="28"/>
        </w:rPr>
        <w:t>
      6. При обращении на портал услугополучатель авторизуется на портале по ИИН и паролю, выбирает услугу и формирует данные запроса, выбирает ЭЦП, удостоверяет (подписывает) запрос посредством ЭЦП.</w:t>
      </w:r>
    </w:p>
    <w:bookmarkEnd w:id="279"/>
    <w:bookmarkStart w:name="z356" w:id="280"/>
    <w:p>
      <w:pPr>
        <w:spacing w:after="0"/>
        <w:ind w:left="0"/>
        <w:jc w:val="both"/>
      </w:pPr>
      <w:r>
        <w:rPr>
          <w:rFonts w:ascii="Times New Roman"/>
          <w:b w:val="false"/>
          <w:i w:val="false"/>
          <w:color w:val="000000"/>
          <w:sz w:val="28"/>
        </w:rPr>
        <w:t>
      Уведомление-отчет о принятии запроса и результат оказания государственной услуги направляется в "личный кабинет" услугополучателя.</w:t>
      </w:r>
    </w:p>
    <w:bookmarkEnd w:id="280"/>
    <w:bookmarkStart w:name="z357" w:id="281"/>
    <w:p>
      <w:pPr>
        <w:spacing w:after="0"/>
        <w:ind w:left="0"/>
        <w:jc w:val="both"/>
      </w:pPr>
      <w:r>
        <w:rPr>
          <w:rFonts w:ascii="Times New Roman"/>
          <w:b w:val="false"/>
          <w:i w:val="false"/>
          <w:color w:val="000000"/>
          <w:sz w:val="28"/>
        </w:rPr>
        <w:t>
      В случае выявления некорректных сведений сотрудником ОМС производится корректировка адресных сведений услугополучателя.</w:t>
      </w:r>
    </w:p>
    <w:bookmarkEnd w:id="281"/>
    <w:bookmarkStart w:name="z937" w:id="282"/>
    <w:p>
      <w:pPr>
        <w:spacing w:after="0"/>
        <w:ind w:left="0"/>
        <w:jc w:val="both"/>
      </w:pPr>
      <w:r>
        <w:rPr>
          <w:rFonts w:ascii="Times New Roman"/>
          <w:b w:val="false"/>
          <w:i w:val="false"/>
          <w:color w:val="000000"/>
          <w:sz w:val="28"/>
        </w:rPr>
        <w:t>
      Основания для отказа в оказании государственной услуги, установленные законодательством Республики Казахстан, предусмотрены пунктом 9 Требования к оказанию государственной услуги.</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приказами Министра внутренних дел РК от 26.08.2021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и.о. Министра внутренних дел РК от 30.09.2022 </w:t>
      </w:r>
      <w:r>
        <w:rPr>
          <w:rFonts w:ascii="Times New Roman"/>
          <w:b w:val="false"/>
          <w:i w:val="false"/>
          <w:color w:val="000000"/>
          <w:sz w:val="28"/>
        </w:rPr>
        <w:t>№ 781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4" w:id="283"/>
    <w:p>
      <w:pPr>
        <w:spacing w:after="0"/>
        <w:ind w:left="0"/>
        <w:jc w:val="both"/>
      </w:pPr>
      <w:r>
        <w:rPr>
          <w:rFonts w:ascii="Times New Roman"/>
          <w:b w:val="false"/>
          <w:i w:val="false"/>
          <w:color w:val="000000"/>
          <w:sz w:val="28"/>
        </w:rPr>
        <w:t xml:space="preserve">
      6-1. Информация о порядке оказания государственных услуг, а также внесенных изменениях и (или) дополнениях в подзаконные нормативные правовые акты, определяющие порядок оказания государственной услуги, КМС направляется в Единый контакт-центр, согласно подпункту 13)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а также территориальные органы полиции и Государственную корпорацию, осуществляющих прием заявлений и выдачу результатов оказания государственной услуги.</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 6-1 в соответствии с приказом и.о. Министра внутренних дел РК от 30.09.2022 </w:t>
      </w:r>
      <w:r>
        <w:rPr>
          <w:rFonts w:ascii="Times New Roman"/>
          <w:b w:val="false"/>
          <w:i w:val="false"/>
          <w:color w:val="000000"/>
          <w:sz w:val="28"/>
        </w:rPr>
        <w:t>№ 781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9" w:id="284"/>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Государственной корпорации и (или) ее работников по вопросам оказания государственной услуги</w:t>
      </w:r>
    </w:p>
    <w:bookmarkEnd w:id="284"/>
    <w:bookmarkStart w:name="z360" w:id="28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285"/>
    <w:bookmarkStart w:name="z60" w:id="286"/>
    <w:p>
      <w:pPr>
        <w:spacing w:after="0"/>
        <w:ind w:left="0"/>
        <w:jc w:val="both"/>
      </w:pPr>
      <w:r>
        <w:rPr>
          <w:rFonts w:ascii="Times New Roman"/>
          <w:b w:val="false"/>
          <w:i w:val="false"/>
          <w:color w:val="000000"/>
          <w:sz w:val="28"/>
        </w:rPr>
        <w:t xml:space="preserve">
      Жалоба подается услугодателю и (или) должностному лицу, чье решение, действие (бездействие) обжалуются. </w:t>
      </w:r>
    </w:p>
    <w:bookmarkEnd w:id="286"/>
    <w:bookmarkStart w:name="z61" w:id="287"/>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287"/>
    <w:bookmarkStart w:name="z62" w:id="288"/>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288"/>
    <w:bookmarkStart w:name="z63" w:id="289"/>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государственных услугах" подлежит рассмотрению в течение 5 (пяти) рабочих дней со дня ее регистрации.</w:t>
      </w:r>
    </w:p>
    <w:bookmarkEnd w:id="289"/>
    <w:bookmarkStart w:name="z64" w:id="29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90"/>
    <w:bookmarkStart w:name="z65" w:id="291"/>
    <w:p>
      <w:pPr>
        <w:spacing w:after="0"/>
        <w:ind w:left="0"/>
        <w:jc w:val="both"/>
      </w:pPr>
      <w:r>
        <w:rPr>
          <w:rFonts w:ascii="Times New Roman"/>
          <w:b w:val="false"/>
          <w:i w:val="false"/>
          <w:color w:val="000000"/>
          <w:sz w:val="28"/>
        </w:rPr>
        <w:t>
      Жалоба на действие (бездействия) работников Государственной корпорации при оказании услуг через Государственную корпорацию подается на имя руководителя Государственной корпорации, либо в уполномоченный орган в сфере информатизации.</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внутренних дел РК от 26.08.2021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4" w:id="292"/>
    <w:p>
      <w:pPr>
        <w:spacing w:after="0"/>
        <w:ind w:left="0"/>
        <w:jc w:val="both"/>
      </w:pPr>
      <w:r>
        <w:rPr>
          <w:rFonts w:ascii="Times New Roman"/>
          <w:b w:val="false"/>
          <w:i w:val="false"/>
          <w:color w:val="000000"/>
          <w:sz w:val="28"/>
        </w:rPr>
        <w:t>
      8. . Если иное не предусмотрено законом, обращение в суд допускается после обжалования в досудебном порядке.</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внутренних дел РК от 26.08.2021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"Представление</w:t>
            </w:r>
            <w:r>
              <w:br/>
            </w:r>
            <w:r>
              <w:rPr>
                <w:rFonts w:ascii="Times New Roman"/>
                <w:b w:val="false"/>
                <w:i w:val="false"/>
                <w:color w:val="000000"/>
                <w:sz w:val="20"/>
              </w:rPr>
              <w:t>сведений, подтверждающих</w:t>
            </w:r>
            <w:r>
              <w:br/>
            </w:r>
            <w:r>
              <w:rPr>
                <w:rFonts w:ascii="Times New Roman"/>
                <w:b w:val="false"/>
                <w:i w:val="false"/>
                <w:color w:val="000000"/>
                <w:sz w:val="20"/>
              </w:rPr>
              <w:t>регистрацию по постоянному</w:t>
            </w:r>
            <w:r>
              <w:br/>
            </w:r>
            <w:r>
              <w:rPr>
                <w:rFonts w:ascii="Times New Roman"/>
                <w:b w:val="false"/>
                <w:i w:val="false"/>
                <w:color w:val="000000"/>
                <w:sz w:val="20"/>
              </w:rPr>
              <w:t>месту жительства в населенном</w:t>
            </w:r>
            <w:r>
              <w:br/>
            </w:r>
            <w:r>
              <w:rPr>
                <w:rFonts w:ascii="Times New Roman"/>
                <w:b w:val="false"/>
                <w:i w:val="false"/>
                <w:color w:val="000000"/>
                <w:sz w:val="20"/>
              </w:rPr>
              <w:t>пункте приграничной</w:t>
            </w:r>
            <w:r>
              <w:br/>
            </w:r>
            <w:r>
              <w:rPr>
                <w:rFonts w:ascii="Times New Roman"/>
                <w:b w:val="false"/>
                <w:i w:val="false"/>
                <w:color w:val="000000"/>
                <w:sz w:val="20"/>
              </w:rPr>
              <w:t>территории"</w:t>
            </w:r>
          </w:p>
        </w:tc>
      </w:tr>
    </w:tbl>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"Представление сведений, подтверждающих регистрацию по постоянному месту</w:t>
      </w:r>
      <w:r>
        <w:br/>
      </w:r>
      <w:r>
        <w:rPr>
          <w:rFonts w:ascii="Times New Roman"/>
          <w:b/>
          <w:i w:val="false"/>
          <w:color w:val="000000"/>
        </w:rPr>
        <w:t>жительства в населенном пункте приграничной территории"</w:t>
      </w:r>
    </w:p>
    <w:p>
      <w:pPr>
        <w:spacing w:after="0"/>
        <w:ind w:left="0"/>
        <w:jc w:val="both"/>
      </w:pPr>
      <w:r>
        <w:rPr>
          <w:rFonts w:ascii="Times New Roman"/>
          <w:b w:val="false"/>
          <w:i w:val="false"/>
          <w:color w:val="ff0000"/>
          <w:sz w:val="28"/>
        </w:rPr>
        <w:t xml:space="preserve">
      Сноска. Приложение 1 - в редакции приказа и.о. Министра внутренних дел РК от 30.09.2022 </w:t>
      </w:r>
      <w:r>
        <w:rPr>
          <w:rFonts w:ascii="Times New Roman"/>
          <w:b w:val="false"/>
          <w:i w:val="false"/>
          <w:color w:val="ff0000"/>
          <w:sz w:val="28"/>
        </w:rPr>
        <w:t>№ 781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внутренних дел РК от 30.06.2023 </w:t>
      </w:r>
      <w:r>
        <w:rPr>
          <w:rFonts w:ascii="Times New Roman"/>
          <w:b w:val="false"/>
          <w:i w:val="false"/>
          <w:color w:val="ff0000"/>
          <w:sz w:val="28"/>
        </w:rPr>
        <w:t>№ 529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29.02.2024 </w:t>
      </w:r>
      <w:r>
        <w:rPr>
          <w:rFonts w:ascii="Times New Roman"/>
          <w:b w:val="false"/>
          <w:i w:val="false"/>
          <w:color w:val="ff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Государственную корпорацию "Правительство для граждан",</w:t>
            </w:r>
          </w:p>
          <w:p>
            <w:pPr>
              <w:spacing w:after="20"/>
              <w:ind w:left="20"/>
              <w:jc w:val="both"/>
            </w:pPr>
            <w:r>
              <w:rPr>
                <w:rFonts w:ascii="Times New Roman"/>
                <w:b w:val="false"/>
                <w:i w:val="false"/>
                <w:color w:val="000000"/>
                <w:sz w:val="20"/>
              </w:rPr>
              <w:t>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услугополучателем пакета необходимых документов в Государственную корпорацию, а также при обращении на портал – в течение 15 (пятнадцати) минут;</w:t>
            </w:r>
          </w:p>
          <w:p>
            <w:pPr>
              <w:spacing w:after="20"/>
              <w:ind w:left="20"/>
              <w:jc w:val="both"/>
            </w:pPr>
            <w:r>
              <w:rPr>
                <w:rFonts w:ascii="Times New Roman"/>
                <w:b w:val="false"/>
                <w:i w:val="false"/>
                <w:color w:val="000000"/>
                <w:sz w:val="20"/>
              </w:rPr>
              <w:t>
2) максимально допустимое время ожидания для сдачи пакета документов услугополучателем – 15 (пятнадцать) минут;</w:t>
            </w:r>
          </w:p>
          <w:p>
            <w:pPr>
              <w:spacing w:after="20"/>
              <w:ind w:left="20"/>
              <w:jc w:val="both"/>
            </w:pPr>
            <w:r>
              <w:rPr>
                <w:rFonts w:ascii="Times New Roman"/>
                <w:b w:val="false"/>
                <w:i w:val="false"/>
                <w:color w:val="000000"/>
                <w:sz w:val="20"/>
              </w:rPr>
              <w:t>
3) максимально допустимое время обслуживания услугополучателя – 10 (десять)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сведений, подтверждающих регистрацию по постоянному месту жительства в населенном пункте приграничной территории в электронном виде.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услугополучателям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Государственной корпорации – с понедельника по пятницу включительно в соответствии с установленным графиком работы с 9.00 до 18.00 часов без перерыва на обед, дежурные отделы обслуживания населения с 9.00 до 20.00 часов без перерыва на обед и субботу с 9.00 до 13.00 часов,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
Государственная услуга оказывается по выбору услугополучателя,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xml:space="preserve">
1) интернет-ресурсе Министерства – www.mvd.gov.kz в разделе "О Министерстве", подразделе "Веб-ресурсы структурных подразделений Министерства внутренних дел Республики Казахстан"; </w:t>
            </w:r>
          </w:p>
          <w:p>
            <w:pPr>
              <w:spacing w:after="20"/>
              <w:ind w:left="20"/>
              <w:jc w:val="both"/>
            </w:pPr>
            <w:r>
              <w:rPr>
                <w:rFonts w:ascii="Times New Roman"/>
                <w:b w:val="false"/>
                <w:i w:val="false"/>
                <w:color w:val="000000"/>
                <w:sz w:val="20"/>
              </w:rPr>
              <w:t>
2) интернет-ресурсе Государственной корпорации – www.gov4с.kz;</w:t>
            </w:r>
          </w:p>
          <w:p>
            <w:pPr>
              <w:spacing w:after="20"/>
              <w:ind w:left="20"/>
              <w:jc w:val="both"/>
            </w:pPr>
            <w:r>
              <w:rPr>
                <w:rFonts w:ascii="Times New Roman"/>
                <w:b w:val="false"/>
                <w:i w:val="false"/>
                <w:color w:val="000000"/>
                <w:sz w:val="20"/>
              </w:rPr>
              <w:t>
3) портала –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услугополучателей:</w:t>
            </w:r>
          </w:p>
          <w:p>
            <w:pPr>
              <w:spacing w:after="20"/>
              <w:ind w:left="20"/>
              <w:jc w:val="both"/>
            </w:pPr>
            <w:r>
              <w:rPr>
                <w:rFonts w:ascii="Times New Roman"/>
                <w:b w:val="false"/>
                <w:i w:val="false"/>
                <w:color w:val="000000"/>
                <w:sz w:val="20"/>
              </w:rPr>
              <w:t>1) в Государственную корпорацию:</w:t>
            </w:r>
          </w:p>
          <w:p>
            <w:pPr>
              <w:spacing w:after="20"/>
              <w:ind w:left="20"/>
              <w:jc w:val="both"/>
            </w:pPr>
            <w:r>
              <w:rPr>
                <w:rFonts w:ascii="Times New Roman"/>
                <w:b w:val="false"/>
                <w:i w:val="false"/>
                <w:color w:val="000000"/>
                <w:sz w:val="20"/>
              </w:rPr>
              <w:t>документ, удостоверяющий личность, услугополучателя либо его цифровая форма (для идентификации личности);</w:t>
            </w:r>
          </w:p>
          <w:p>
            <w:pPr>
              <w:spacing w:after="20"/>
              <w:ind w:left="20"/>
              <w:jc w:val="both"/>
            </w:pPr>
            <w:r>
              <w:rPr>
                <w:rFonts w:ascii="Times New Roman"/>
                <w:b w:val="false"/>
                <w:i w:val="false"/>
                <w:color w:val="000000"/>
                <w:sz w:val="20"/>
              </w:rPr>
              <w:t>свидетельство о рождении либо его цифровая форма (для подтверждения родственных связей при получении сведений на близких родственников);</w:t>
            </w:r>
          </w:p>
          <w:p>
            <w:pPr>
              <w:spacing w:after="20"/>
              <w:ind w:left="20"/>
              <w:jc w:val="both"/>
            </w:pPr>
            <w:r>
              <w:rPr>
                <w:rFonts w:ascii="Times New Roman"/>
                <w:b w:val="false"/>
                <w:i w:val="false"/>
                <w:color w:val="000000"/>
                <w:sz w:val="20"/>
              </w:rPr>
              <w:t>нотариально заверенное согласие физического лица, за исключением близких родственников, для выдачи услугополучателю сведений в отношении данного лица.</w:t>
            </w:r>
          </w:p>
          <w:p>
            <w:pPr>
              <w:spacing w:after="20"/>
              <w:ind w:left="20"/>
              <w:jc w:val="both"/>
            </w:pPr>
            <w:r>
              <w:rPr>
                <w:rFonts w:ascii="Times New Roman"/>
                <w:b w:val="false"/>
                <w:i w:val="false"/>
                <w:color w:val="000000"/>
                <w:sz w:val="20"/>
              </w:rPr>
              <w:t>Сведения о документах, удостоверяющих личность услугодатель получает из информационной системы РП ДРН.</w:t>
            </w:r>
          </w:p>
          <w:p>
            <w:pPr>
              <w:spacing w:after="20"/>
              <w:ind w:left="20"/>
              <w:jc w:val="both"/>
            </w:pPr>
            <w:r>
              <w:rPr>
                <w:rFonts w:ascii="Times New Roman"/>
                <w:b w:val="false"/>
                <w:i w:val="false"/>
                <w:color w:val="000000"/>
                <w:sz w:val="20"/>
              </w:rPr>
              <w:t>2) на портал, объекты информатизации:</w:t>
            </w:r>
          </w:p>
          <w:p>
            <w:pPr>
              <w:spacing w:after="20"/>
              <w:ind w:left="20"/>
              <w:jc w:val="both"/>
            </w:pPr>
            <w:r>
              <w:rPr>
                <w:rFonts w:ascii="Times New Roman"/>
                <w:b w:val="false"/>
                <w:i w:val="false"/>
                <w:color w:val="000000"/>
                <w:sz w:val="20"/>
              </w:rPr>
              <w:t>электронный запрос, подписанный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а также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
В связи с отсутствием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 - центр 1414, 8 800 080 7777.</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в зоне самообслуживания в здании акимата (для самостоятельного получения населением государственных услуг).</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Контактные телефоны справочных служб услугодателя размещены на сайте Министерства внутренних дел Республики Казахстан: www.mvd.gov.kz.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xml:space="preserve">
Сведения, подтверждающие регистрацию по постоянному месту жительства в населенном пункте приграничной территории услугополучатель может получить в электронном виде. </w:t>
            </w:r>
          </w:p>
          <w:p>
            <w:pPr>
              <w:spacing w:after="20"/>
              <w:ind w:left="20"/>
              <w:jc w:val="both"/>
            </w:pPr>
            <w:r>
              <w:rPr>
                <w:rFonts w:ascii="Times New Roman"/>
                <w:b w:val="false"/>
                <w:i w:val="false"/>
                <w:color w:val="000000"/>
                <w:sz w:val="20"/>
              </w:rPr>
              <w:t>
Услугополучатель - третье лицо, имеет возможность получения сведений о регистрации гражданина по постоянному месту жительства в населенном пункте приграничной территории на портале через сервис "Получение справок третьими лицами" при условии наличия ЭЦП путем запроса на согласие гражданина на проверку его адресных данных.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"Представление</w:t>
            </w:r>
            <w:r>
              <w:br/>
            </w:r>
            <w:r>
              <w:rPr>
                <w:rFonts w:ascii="Times New Roman"/>
                <w:b w:val="false"/>
                <w:i w:val="false"/>
                <w:color w:val="000000"/>
                <w:sz w:val="20"/>
              </w:rPr>
              <w:t>сведений, подтверждающих</w:t>
            </w:r>
            <w:r>
              <w:br/>
            </w:r>
            <w:r>
              <w:rPr>
                <w:rFonts w:ascii="Times New Roman"/>
                <w:b w:val="false"/>
                <w:i w:val="false"/>
                <w:color w:val="000000"/>
                <w:sz w:val="20"/>
              </w:rPr>
              <w:t>регистрацию по постоянному</w:t>
            </w:r>
            <w:r>
              <w:br/>
            </w:r>
            <w:r>
              <w:rPr>
                <w:rFonts w:ascii="Times New Roman"/>
                <w:b w:val="false"/>
                <w:i w:val="false"/>
                <w:color w:val="000000"/>
                <w:sz w:val="20"/>
              </w:rPr>
              <w:t>месту жительства в населенном</w:t>
            </w:r>
            <w:r>
              <w:br/>
            </w:r>
            <w:r>
              <w:rPr>
                <w:rFonts w:ascii="Times New Roman"/>
                <w:b w:val="false"/>
                <w:i w:val="false"/>
                <w:color w:val="000000"/>
                <w:sz w:val="20"/>
              </w:rPr>
              <w:t>пункте приграничной</w:t>
            </w:r>
            <w:r>
              <w:br/>
            </w:r>
            <w:r>
              <w:rPr>
                <w:rFonts w:ascii="Times New Roman"/>
                <w:b w:val="false"/>
                <w:i w:val="false"/>
                <w:color w:val="000000"/>
                <w:sz w:val="20"/>
              </w:rPr>
              <w:t>территории"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(далее – Ф.И.О.)</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p>
      <w:pPr>
        <w:spacing w:after="0"/>
        <w:ind w:left="0"/>
        <w:jc w:val="both"/>
      </w:pPr>
      <w:r>
        <w:rPr>
          <w:rFonts w:ascii="Times New Roman"/>
          <w:b w:val="false"/>
          <w:i w:val="false"/>
          <w:color w:val="ff0000"/>
          <w:sz w:val="28"/>
        </w:rPr>
        <w:t xml:space="preserve">
      Сноска. Приложение 2 - в редакции приказа и.о. Министра внутренних дел РК от 30.09.2022 </w:t>
      </w:r>
      <w:r>
        <w:rPr>
          <w:rFonts w:ascii="Times New Roman"/>
          <w:b w:val="false"/>
          <w:i w:val="false"/>
          <w:color w:val="ff0000"/>
          <w:sz w:val="28"/>
        </w:rPr>
        <w:t>№ 781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03" w:id="293"/>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293"/>
    <w:p>
      <w:pPr>
        <w:spacing w:after="0"/>
        <w:ind w:left="0"/>
        <w:jc w:val="both"/>
      </w:pPr>
      <w:r>
        <w:rPr>
          <w:rFonts w:ascii="Times New Roman"/>
          <w:b w:val="false"/>
          <w:i w:val="false"/>
          <w:color w:val="000000"/>
          <w:sz w:val="28"/>
        </w:rPr>
        <w:t>"О государственных услугах", Государственная корпорация (указать адрес)</w:t>
      </w:r>
    </w:p>
    <w:p>
      <w:pPr>
        <w:spacing w:after="0"/>
        <w:ind w:left="0"/>
        <w:jc w:val="both"/>
      </w:pPr>
      <w:r>
        <w:rPr>
          <w:rFonts w:ascii="Times New Roman"/>
          <w:b w:val="false"/>
          <w:i w:val="false"/>
          <w:color w:val="000000"/>
          <w:sz w:val="28"/>
        </w:rPr>
        <w:t>отказывает в приеме документов на оказание государственной услуги</w:t>
      </w:r>
    </w:p>
    <w:p>
      <w:pPr>
        <w:spacing w:after="0"/>
        <w:ind w:left="0"/>
        <w:jc w:val="both"/>
      </w:pPr>
      <w:r>
        <w:rPr>
          <w:rFonts w:ascii="Times New Roman"/>
          <w:b w:val="false"/>
          <w:i w:val="false"/>
          <w:color w:val="000000"/>
          <w:sz w:val="28"/>
        </w:rPr>
        <w:t>"Представление сведений, подтверждающих регистрацию по постоянному месту</w:t>
      </w:r>
    </w:p>
    <w:p>
      <w:pPr>
        <w:spacing w:after="0"/>
        <w:ind w:left="0"/>
        <w:jc w:val="both"/>
      </w:pPr>
      <w:r>
        <w:rPr>
          <w:rFonts w:ascii="Times New Roman"/>
          <w:b w:val="false"/>
          <w:i w:val="false"/>
          <w:color w:val="000000"/>
          <w:sz w:val="28"/>
        </w:rPr>
        <w:t>жительства в населенном пункте приграничной территории" ввиду представления</w:t>
      </w:r>
    </w:p>
    <w:p>
      <w:pPr>
        <w:spacing w:after="0"/>
        <w:ind w:left="0"/>
        <w:jc w:val="both"/>
      </w:pPr>
      <w:r>
        <w:rPr>
          <w:rFonts w:ascii="Times New Roman"/>
          <w:b w:val="false"/>
          <w:i w:val="false"/>
          <w:color w:val="000000"/>
          <w:sz w:val="28"/>
        </w:rPr>
        <w:t>Вами документов с истекшим сроком действия, неполного пакета документов</w:t>
      </w:r>
    </w:p>
    <w:p>
      <w:pPr>
        <w:spacing w:after="0"/>
        <w:ind w:left="0"/>
        <w:jc w:val="both"/>
      </w:pPr>
      <w:r>
        <w:rPr>
          <w:rFonts w:ascii="Times New Roman"/>
          <w:b w:val="false"/>
          <w:i w:val="false"/>
          <w:color w:val="000000"/>
          <w:sz w:val="28"/>
        </w:rPr>
        <w:t>согласно перечню, предусмотренному требованием к оказанию государственной</w:t>
      </w:r>
    </w:p>
    <w:p>
      <w:pPr>
        <w:spacing w:after="0"/>
        <w:ind w:left="0"/>
        <w:jc w:val="both"/>
      </w:pPr>
      <w:r>
        <w:rPr>
          <w:rFonts w:ascii="Times New Roman"/>
          <w:b w:val="false"/>
          <w:i w:val="false"/>
          <w:color w:val="000000"/>
          <w:sz w:val="28"/>
        </w:rPr>
        <w:t>услуги,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 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Ф.И.О. (работника Государственной корпорации) (подпись)</w:t>
      </w:r>
    </w:p>
    <w:p>
      <w:pPr>
        <w:spacing w:after="0"/>
        <w:ind w:left="0"/>
        <w:jc w:val="both"/>
      </w:pPr>
      <w:r>
        <w:rPr>
          <w:rFonts w:ascii="Times New Roman"/>
          <w:b w:val="false"/>
          <w:i w:val="false"/>
          <w:color w:val="000000"/>
          <w:sz w:val="28"/>
        </w:rPr>
        <w:t>Исполнитель: Ф.И.О._____________</w:t>
      </w:r>
    </w:p>
    <w:p>
      <w:pPr>
        <w:spacing w:after="0"/>
        <w:ind w:left="0"/>
        <w:jc w:val="both"/>
      </w:pPr>
      <w:r>
        <w:rPr>
          <w:rFonts w:ascii="Times New Roman"/>
          <w:b w:val="false"/>
          <w:i w:val="false"/>
          <w:color w:val="000000"/>
          <w:sz w:val="28"/>
        </w:rPr>
        <w:t>Телефон __________</w:t>
      </w:r>
    </w:p>
    <w:p>
      <w:pPr>
        <w:spacing w:after="0"/>
        <w:ind w:left="0"/>
        <w:jc w:val="both"/>
      </w:pPr>
      <w:r>
        <w:rPr>
          <w:rFonts w:ascii="Times New Roman"/>
          <w:b w:val="false"/>
          <w:i w:val="false"/>
          <w:color w:val="000000"/>
          <w:sz w:val="28"/>
        </w:rPr>
        <w:t>Получил: Ф.И.О. / подпись услугополучателя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"Представление</w:t>
            </w:r>
            <w:r>
              <w:br/>
            </w:r>
            <w:r>
              <w:rPr>
                <w:rFonts w:ascii="Times New Roman"/>
                <w:b w:val="false"/>
                <w:i w:val="false"/>
                <w:color w:val="000000"/>
                <w:sz w:val="20"/>
              </w:rPr>
              <w:t>сведений, подтверждающих</w:t>
            </w:r>
            <w:r>
              <w:br/>
            </w:r>
            <w:r>
              <w:rPr>
                <w:rFonts w:ascii="Times New Roman"/>
                <w:b w:val="false"/>
                <w:i w:val="false"/>
                <w:color w:val="000000"/>
                <w:sz w:val="20"/>
              </w:rPr>
              <w:t>регистрацию по постоянному</w:t>
            </w:r>
            <w:r>
              <w:br/>
            </w:r>
            <w:r>
              <w:rPr>
                <w:rFonts w:ascii="Times New Roman"/>
                <w:b w:val="false"/>
                <w:i w:val="false"/>
                <w:color w:val="000000"/>
                <w:sz w:val="20"/>
              </w:rPr>
              <w:t>месту жительства в населенном</w:t>
            </w:r>
            <w:r>
              <w:br/>
            </w:r>
            <w:r>
              <w:rPr>
                <w:rFonts w:ascii="Times New Roman"/>
                <w:b w:val="false"/>
                <w:i w:val="false"/>
                <w:color w:val="000000"/>
                <w:sz w:val="20"/>
              </w:rPr>
              <w:t>пункте приграничной</w:t>
            </w:r>
            <w:r>
              <w:br/>
            </w:r>
            <w:r>
              <w:rPr>
                <w:rFonts w:ascii="Times New Roman"/>
                <w:b w:val="false"/>
                <w:i w:val="false"/>
                <w:color w:val="000000"/>
                <w:sz w:val="20"/>
              </w:rPr>
              <w:t>территории"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электрондық үкімет порталы қалыптастырған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нөмір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сформирован порталом электронного правительства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94"/>
          <w:p>
            <w:pPr>
              <w:spacing w:after="20"/>
              <w:ind w:left="20"/>
              <w:jc w:val="both"/>
            </w:pPr>
            <w:r>
              <w:rPr>
                <w:rFonts w:ascii="Times New Roman"/>
                <w:b w:val="false"/>
                <w:i w:val="false"/>
                <w:color w:val="000000"/>
                <w:sz w:val="20"/>
              </w:rPr>
              <w:t>
"Шекара маңындағы аумақтың елді мекенінде тұрақты тұратын жері бойынша тіркелуін растайтын мәліметтер"</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подтверждающие регистрацию по постоянному месту жительства в населенном пункте приграничной территории"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ИИН 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деректер базасының мәліметтері бойынша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сведениям из государственной базы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(ол болған жағдайда), туған жылы және жері)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(фамилия, имя, отчество (при его наличии), год и место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Мына мекенжай бойынша: ___________________________________________тіркелген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Зарегистрирован по адресу (область, город, район, населенный пункт, улица, номер дома, квартиры)</w:t>
            </w:r>
          </w:p>
          <w:p>
            <w:pPr>
              <w:spacing w:after="20"/>
              <w:ind w:left="20"/>
              <w:jc w:val="both"/>
            </w:pPr>
            <w:r>
              <w:rPr>
                <w:rFonts w:ascii="Times New Roman"/>
                <w:b w:val="false"/>
                <w:i w:val="false"/>
                <w:color w:val="000000"/>
                <w:sz w:val="20"/>
              </w:rPr>
              <w:t>
</w:t>
            </w:r>
            <w:r>
              <w:rPr>
                <w:rFonts w:ascii="Times New Roman"/>
                <w:b w:val="false"/>
                <w:i w:val="false"/>
                <w:color w:val="000000"/>
                <w:sz w:val="20"/>
              </w:rPr>
              <w:t>Тіркелген күні: 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регистрации: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Берілген күні мен уақыты: ____________________________</w:t>
            </w:r>
          </w:p>
          <w:p>
            <w:pPr>
              <w:spacing w:after="20"/>
              <w:ind w:left="20"/>
              <w:jc w:val="both"/>
            </w:pPr>
            <w:r>
              <w:rPr>
                <w:rFonts w:ascii="Times New Roman"/>
                <w:b w:val="false"/>
                <w:i w:val="false"/>
                <w:color w:val="000000"/>
                <w:sz w:val="20"/>
              </w:rPr>
              <w:t>
Дата и время выдачи:</w:t>
            </w:r>
          </w:p>
        </w:tc>
      </w:tr>
    </w:tbl>
    <w:bookmarkStart w:name="z418" w:id="295"/>
    <w:p>
      <w:pPr>
        <w:spacing w:after="0"/>
        <w:ind w:left="0"/>
        <w:jc w:val="both"/>
      </w:pPr>
      <w:r>
        <w:rPr>
          <w:rFonts w:ascii="Times New Roman"/>
          <w:b w:val="false"/>
          <w:i w:val="false"/>
          <w:color w:val="000000"/>
          <w:sz w:val="28"/>
        </w:rPr>
        <w:t>
      Осы құжат "Электрондық құжат және электрондық цифрлық қолтаңба туралы" 2003 жылғы 7 қаңтардағы Қазақстан Республикасының № 370 Заңының ҚРЗ 7-бабының 1-тармағына сәйкес қағаз тасымалдағыштағы құжатпен бiрдей.</w:t>
      </w:r>
    </w:p>
    <w:bookmarkEnd w:id="295"/>
    <w:bookmarkStart w:name="z419" w:id="296"/>
    <w:p>
      <w:pPr>
        <w:spacing w:after="0"/>
        <w:ind w:left="0"/>
        <w:jc w:val="both"/>
      </w:pPr>
      <w:r>
        <w:rPr>
          <w:rFonts w:ascii="Times New Roman"/>
          <w:b w:val="false"/>
          <w:i w:val="false"/>
          <w:color w:val="000000"/>
          <w:sz w:val="28"/>
        </w:rPr>
        <w:t xml:space="preserve">
      Данный документ согласно пункту 1 </w:t>
      </w:r>
      <w:r>
        <w:rPr>
          <w:rFonts w:ascii="Times New Roman"/>
          <w:b w:val="false"/>
          <w:i w:val="false"/>
          <w:color w:val="000000"/>
          <w:sz w:val="28"/>
        </w:rPr>
        <w:t>статьи 7</w:t>
      </w:r>
      <w:r>
        <w:rPr>
          <w:rFonts w:ascii="Times New Roman"/>
          <w:b w:val="false"/>
          <w:i w:val="false"/>
          <w:color w:val="000000"/>
          <w:sz w:val="28"/>
        </w:rPr>
        <w:t xml:space="preserve"> № 370 ЗРК от 7 января 2003 года "Об электронном документе и электронной цифровой подписи" равнозначен документу на бумажном носителе.</w:t>
      </w:r>
    </w:p>
    <w:bookmarkEnd w:id="296"/>
    <w:bookmarkStart w:name="z420" w:id="297"/>
    <w:p>
      <w:pPr>
        <w:spacing w:after="0"/>
        <w:ind w:left="0"/>
        <w:jc w:val="both"/>
      </w:pPr>
      <w:r>
        <w:rPr>
          <w:rFonts w:ascii="Times New Roman"/>
          <w:b w:val="false"/>
          <w:i w:val="false"/>
          <w:color w:val="000000"/>
          <w:sz w:val="28"/>
        </w:rPr>
        <w:t xml:space="preserve">
      </w:t>
      </w:r>
    </w:p>
    <w:bookmarkEnd w:id="297"/>
    <w:p>
      <w:pPr>
        <w:spacing w:after="0"/>
        <w:ind w:left="0"/>
        <w:jc w:val="both"/>
      </w:pPr>
      <w:r>
        <w:drawing>
          <wp:inline distT="0" distB="0" distL="0" distR="0">
            <wp:extent cx="37084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708400" cy="193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1" w:id="298"/>
    <w:p>
      <w:pPr>
        <w:spacing w:after="0"/>
        <w:ind w:left="0"/>
        <w:jc w:val="both"/>
      </w:pPr>
      <w:r>
        <w:rPr>
          <w:rFonts w:ascii="Times New Roman"/>
          <w:b w:val="false"/>
          <w:i w:val="false"/>
          <w:color w:val="000000"/>
          <w:sz w:val="28"/>
        </w:rPr>
        <w:t>
      Штрих-кодта "ЖТ" МДБ алынған және Қазақстан Республикасы Әділет министрлігінің, Қазақстан Республикасы Ішкі істер министрлігінің электрондық цифрлық, қолтаңбасы қойылған деректер жазылады.</w:t>
      </w:r>
    </w:p>
    <w:bookmarkEnd w:id="298"/>
    <w:bookmarkStart w:name="z938" w:id="299"/>
    <w:p>
      <w:pPr>
        <w:spacing w:after="0"/>
        <w:ind w:left="0"/>
        <w:jc w:val="both"/>
      </w:pPr>
      <w:r>
        <w:rPr>
          <w:rFonts w:ascii="Times New Roman"/>
          <w:b w:val="false"/>
          <w:i w:val="false"/>
          <w:color w:val="000000"/>
          <w:sz w:val="28"/>
        </w:rPr>
        <w:t>
      *штрих-код содержит данные, полученные из ГБД ФЛ и подписанные электронно-цифровыми подписями: Министерства юстиции Республики Казахстан, Министерства внутренних дел Республики Казахстан.</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2020 года № 267</w:t>
            </w:r>
          </w:p>
        </w:tc>
      </w:tr>
    </w:tbl>
    <w:bookmarkStart w:name="z940" w:id="300"/>
    <w:p>
      <w:pPr>
        <w:spacing w:after="0"/>
        <w:ind w:left="0"/>
        <w:jc w:val="left"/>
      </w:pPr>
      <w:r>
        <w:rPr>
          <w:rFonts w:ascii="Times New Roman"/>
          <w:b/>
          <w:i w:val="false"/>
          <w:color w:val="000000"/>
        </w:rPr>
        <w:t xml:space="preserve"> Правила оказания государственной услуги "Временная регистрация по месту временного пребывания (проживания) граждан Республики Казахстан"</w:t>
      </w:r>
    </w:p>
    <w:bookmarkEnd w:id="300"/>
    <w:p>
      <w:pPr>
        <w:spacing w:after="0"/>
        <w:ind w:left="0"/>
        <w:jc w:val="both"/>
      </w:pPr>
      <w:r>
        <w:rPr>
          <w:rFonts w:ascii="Times New Roman"/>
          <w:b w:val="false"/>
          <w:i w:val="false"/>
          <w:color w:val="ff0000"/>
          <w:sz w:val="28"/>
        </w:rPr>
        <w:t xml:space="preserve">
      Сноска. Приказ дополнен приложением 5 в соответствии с приказом Министра внутренних дел РК от 29.02.2024 </w:t>
      </w:r>
      <w:r>
        <w:rPr>
          <w:rFonts w:ascii="Times New Roman"/>
          <w:b w:val="false"/>
          <w:i w:val="false"/>
          <w:color w:val="ff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41" w:id="301"/>
    <w:p>
      <w:pPr>
        <w:spacing w:after="0"/>
        <w:ind w:left="0"/>
        <w:jc w:val="left"/>
      </w:pPr>
      <w:r>
        <w:rPr>
          <w:rFonts w:ascii="Times New Roman"/>
          <w:b/>
          <w:i w:val="false"/>
          <w:color w:val="000000"/>
        </w:rPr>
        <w:t xml:space="preserve"> Глава 1. Общие положения</w:t>
      </w:r>
    </w:p>
    <w:bookmarkEnd w:id="301"/>
    <w:bookmarkStart w:name="z942" w:id="302"/>
    <w:p>
      <w:pPr>
        <w:spacing w:after="0"/>
        <w:ind w:left="0"/>
        <w:jc w:val="both"/>
      </w:pPr>
      <w:r>
        <w:rPr>
          <w:rFonts w:ascii="Times New Roman"/>
          <w:b w:val="false"/>
          <w:i w:val="false"/>
          <w:color w:val="000000"/>
          <w:sz w:val="28"/>
        </w:rPr>
        <w:t xml:space="preserve">
      1. Настоящие Правила оказания государственной услуги "Временная регистрация по месту временного пребывания (проживания) граждан Республики Казахстан"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оказания государственной услуги по регистрации по месту временного пребывания (проживания) граждан Республики Казахстан (далее – Государственная услуга).</w:t>
      </w:r>
    </w:p>
    <w:bookmarkEnd w:id="302"/>
    <w:bookmarkStart w:name="z943" w:id="303"/>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303"/>
    <w:bookmarkStart w:name="z944" w:id="304"/>
    <w:p>
      <w:pPr>
        <w:spacing w:after="0"/>
        <w:ind w:left="0"/>
        <w:jc w:val="both"/>
      </w:pPr>
      <w:r>
        <w:rPr>
          <w:rFonts w:ascii="Times New Roman"/>
          <w:b w:val="false"/>
          <w:i w:val="false"/>
          <w:color w:val="000000"/>
          <w:sz w:val="28"/>
        </w:rPr>
        <w:t>
      1) индивидуальный идентификационный номер (далее – ИИН) - уникальный номер, формируемый для физического лица;</w:t>
      </w:r>
    </w:p>
    <w:bookmarkEnd w:id="304"/>
    <w:bookmarkStart w:name="z945" w:id="305"/>
    <w:p>
      <w:pPr>
        <w:spacing w:after="0"/>
        <w:ind w:left="0"/>
        <w:jc w:val="both"/>
      </w:pPr>
      <w:r>
        <w:rPr>
          <w:rFonts w:ascii="Times New Roman"/>
          <w:b w:val="false"/>
          <w:i w:val="false"/>
          <w:color w:val="000000"/>
          <w:sz w:val="28"/>
        </w:rPr>
        <w:t>
      2) регистрационный код адреса (далее – РКА) – уникальный код адреса объекта недвижимости;</w:t>
      </w:r>
    </w:p>
    <w:bookmarkEnd w:id="305"/>
    <w:bookmarkStart w:name="z946" w:id="306"/>
    <w:p>
      <w:pPr>
        <w:spacing w:after="0"/>
        <w:ind w:left="0"/>
        <w:jc w:val="both"/>
      </w:pPr>
      <w:r>
        <w:rPr>
          <w:rFonts w:ascii="Times New Roman"/>
          <w:b w:val="false"/>
          <w:i w:val="false"/>
          <w:color w:val="000000"/>
          <w:sz w:val="28"/>
        </w:rPr>
        <w:t>
      3)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(далее - ЭЦП);</w:t>
      </w:r>
    </w:p>
    <w:bookmarkEnd w:id="306"/>
    <w:bookmarkStart w:name="z947" w:id="307"/>
    <w:p>
      <w:pPr>
        <w:spacing w:after="0"/>
        <w:ind w:left="0"/>
        <w:jc w:val="both"/>
      </w:pPr>
      <w:r>
        <w:rPr>
          <w:rFonts w:ascii="Times New Roman"/>
          <w:b w:val="false"/>
          <w:i w:val="false"/>
          <w:color w:val="000000"/>
          <w:sz w:val="28"/>
        </w:rPr>
        <w:t>
      4) Единый контакт-центр - юридическое лицо, определенное уполномоченным органом в сфере оказания государственных услуг,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307"/>
    <w:bookmarkStart w:name="z948" w:id="308"/>
    <w:p>
      <w:pPr>
        <w:spacing w:after="0"/>
        <w:ind w:left="0"/>
        <w:jc w:val="both"/>
      </w:pPr>
      <w:r>
        <w:rPr>
          <w:rFonts w:ascii="Times New Roman"/>
          <w:b w:val="false"/>
          <w:i w:val="false"/>
          <w:color w:val="000000"/>
          <w:sz w:val="28"/>
        </w:rPr>
        <w:t>
      5)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308"/>
    <w:bookmarkStart w:name="z949" w:id="309"/>
    <w:p>
      <w:pPr>
        <w:spacing w:after="0"/>
        <w:ind w:left="0"/>
        <w:jc w:val="both"/>
      </w:pPr>
      <w:r>
        <w:rPr>
          <w:rFonts w:ascii="Times New Roman"/>
          <w:b w:val="false"/>
          <w:i w:val="false"/>
          <w:color w:val="000000"/>
          <w:sz w:val="28"/>
        </w:rPr>
        <w:t>
      6)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внутренних дел РК от 06.08.2024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950" w:id="310"/>
    <w:p>
      <w:pPr>
        <w:spacing w:after="0"/>
        <w:ind w:left="0"/>
        <w:jc w:val="left"/>
      </w:pPr>
      <w:r>
        <w:rPr>
          <w:rFonts w:ascii="Times New Roman"/>
          <w:b/>
          <w:i w:val="false"/>
          <w:color w:val="000000"/>
        </w:rPr>
        <w:t xml:space="preserve"> Глава 2. Порядок оказания государственной услуги</w:t>
      </w:r>
    </w:p>
    <w:bookmarkEnd w:id="310"/>
    <w:bookmarkStart w:name="z951" w:id="311"/>
    <w:p>
      <w:pPr>
        <w:spacing w:after="0"/>
        <w:ind w:left="0"/>
        <w:jc w:val="both"/>
      </w:pPr>
      <w:r>
        <w:rPr>
          <w:rFonts w:ascii="Times New Roman"/>
          <w:b w:val="false"/>
          <w:i w:val="false"/>
          <w:color w:val="000000"/>
          <w:sz w:val="28"/>
        </w:rPr>
        <w:t xml:space="preserve">
      3. Государственная услуга оказывается гражданам Республики Казахстан (далее - услугополучатель) территориальными органами полиции (далее – услугодатель) при предоставлении пакета документов в соответствии с перечнем, предусмотренным Перечнем основных требований к оказанию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Требование к оказанию государственной услуги) через Государственную корпорацию, портал и объекты информатизации (информационные системы банков второго уровня) (далее – объекты информатизации).</w:t>
      </w:r>
    </w:p>
    <w:bookmarkEnd w:id="311"/>
    <w:bookmarkStart w:name="z952" w:id="312"/>
    <w:p>
      <w:pPr>
        <w:spacing w:after="0"/>
        <w:ind w:left="0"/>
        <w:jc w:val="both"/>
      </w:pPr>
      <w:r>
        <w:rPr>
          <w:rFonts w:ascii="Times New Roman"/>
          <w:b w:val="false"/>
          <w:i w:val="false"/>
          <w:color w:val="000000"/>
          <w:sz w:val="28"/>
        </w:rPr>
        <w:t xml:space="preserve">
      Прием документов на оказание государственной услуги с оформлением согласия на временную регистрацию, выраженное в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осуществляется работниками Государственной корпорации посредством интегрированной информационной системы "Центр обслуживания населения" (далее – ИИС ЦОН).</w:t>
      </w:r>
    </w:p>
    <w:bookmarkEnd w:id="312"/>
    <w:bookmarkStart w:name="z953" w:id="313"/>
    <w:p>
      <w:pPr>
        <w:spacing w:after="0"/>
        <w:ind w:left="0"/>
        <w:jc w:val="both"/>
      </w:pPr>
      <w:r>
        <w:rPr>
          <w:rFonts w:ascii="Times New Roman"/>
          <w:b w:val="false"/>
          <w:i w:val="false"/>
          <w:color w:val="000000"/>
          <w:sz w:val="28"/>
        </w:rPr>
        <w:t>
      4. Документы, удостоверяющие личность, предоставляются услугополучателями при получении услуги в оригинале либо электронном виде, полученные посредством сервиса цифровых документов (далее – цифровая форма), в соответствии с приложением 1 Перечня основных требований к оказанию государственной услуги.</w:t>
      </w:r>
    </w:p>
    <w:bookmarkEnd w:id="313"/>
    <w:bookmarkStart w:name="z954" w:id="314"/>
    <w:p>
      <w:pPr>
        <w:spacing w:after="0"/>
        <w:ind w:left="0"/>
        <w:jc w:val="both"/>
      </w:pPr>
      <w:r>
        <w:rPr>
          <w:rFonts w:ascii="Times New Roman"/>
          <w:b w:val="false"/>
          <w:i w:val="false"/>
          <w:color w:val="000000"/>
          <w:sz w:val="28"/>
        </w:rPr>
        <w:t>
      5. В случае обращения граждан Республики Казахстан через Государственную корпорацию работник Государственной корпорации проверяет полноту представленных услугополучателем документов, и (или) данных (сведений), содержащихся в них.</w:t>
      </w:r>
    </w:p>
    <w:bookmarkEnd w:id="314"/>
    <w:bookmarkStart w:name="z955" w:id="315"/>
    <w:p>
      <w:pPr>
        <w:spacing w:after="0"/>
        <w:ind w:left="0"/>
        <w:jc w:val="both"/>
      </w:pPr>
      <w:r>
        <w:rPr>
          <w:rFonts w:ascii="Times New Roman"/>
          <w:b w:val="false"/>
          <w:i w:val="false"/>
          <w:color w:val="000000"/>
          <w:sz w:val="28"/>
        </w:rPr>
        <w:t xml:space="preserve">
      В случае представления неполного пакета документов услугополучателю выдается отказ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15"/>
    <w:bookmarkStart w:name="z956" w:id="316"/>
    <w:p>
      <w:pPr>
        <w:spacing w:after="0"/>
        <w:ind w:left="0"/>
        <w:jc w:val="both"/>
      </w:pPr>
      <w:r>
        <w:rPr>
          <w:rFonts w:ascii="Times New Roman"/>
          <w:b w:val="false"/>
          <w:i w:val="false"/>
          <w:color w:val="000000"/>
          <w:sz w:val="28"/>
        </w:rPr>
        <w:t>
      При соответствии представленных услугополучателем документов требованиям, установленным настоящими правилами, оформляется регистрация услугополучателя по месту временного пребывания (проживания) путем внесения в информационную систему "Регистрационный пункт "Документирование и регистрация населения" сведений об адресе временного пребывания (проживания).</w:t>
      </w:r>
    </w:p>
    <w:bookmarkEnd w:id="316"/>
    <w:bookmarkStart w:name="z957" w:id="317"/>
    <w:p>
      <w:pPr>
        <w:spacing w:after="0"/>
        <w:ind w:left="0"/>
        <w:jc w:val="both"/>
      </w:pPr>
      <w:r>
        <w:rPr>
          <w:rFonts w:ascii="Times New Roman"/>
          <w:b w:val="false"/>
          <w:i w:val="false"/>
          <w:color w:val="000000"/>
          <w:sz w:val="28"/>
        </w:rPr>
        <w:t>
      При обращении на портал либо объекты информатизации услугополучатель авторизуется по ИИН и паролю, выбирает услугу, формирует данные запроса и удостоверяет (подписывает) запрос посредством своего ЭЦП.</w:t>
      </w:r>
    </w:p>
    <w:bookmarkEnd w:id="317"/>
    <w:bookmarkStart w:name="z958" w:id="318"/>
    <w:p>
      <w:pPr>
        <w:spacing w:after="0"/>
        <w:ind w:left="0"/>
        <w:jc w:val="both"/>
      </w:pPr>
      <w:r>
        <w:rPr>
          <w:rFonts w:ascii="Times New Roman"/>
          <w:b w:val="false"/>
          <w:i w:val="false"/>
          <w:color w:val="000000"/>
          <w:sz w:val="28"/>
        </w:rPr>
        <w:t>
      При этом запрос услугополучателя поступает в "личный кабинет" собственника жилища, который принимает решение о подтверждении/отказе в регистрации услугополучателя по его объекту недвижимости с подписанием ЭЦП.</w:t>
      </w:r>
    </w:p>
    <w:bookmarkEnd w:id="318"/>
    <w:bookmarkStart w:name="z959" w:id="319"/>
    <w:p>
      <w:pPr>
        <w:spacing w:after="0"/>
        <w:ind w:left="0"/>
        <w:jc w:val="both"/>
      </w:pPr>
      <w:r>
        <w:rPr>
          <w:rFonts w:ascii="Times New Roman"/>
          <w:b w:val="false"/>
          <w:i w:val="false"/>
          <w:color w:val="000000"/>
          <w:sz w:val="28"/>
        </w:rPr>
        <w:t>
      В случае имеющихся несоответствий в данных услугополучателя, в "личный кабинет" услугополучателя направляется уведомление о мотивированном отказе в оказании государственной услуги и необходимости обращения в Государственную корпорацию.</w:t>
      </w:r>
    </w:p>
    <w:bookmarkEnd w:id="319"/>
    <w:bookmarkStart w:name="z960" w:id="320"/>
    <w:p>
      <w:pPr>
        <w:spacing w:after="0"/>
        <w:ind w:left="0"/>
        <w:jc w:val="both"/>
      </w:pPr>
      <w:r>
        <w:rPr>
          <w:rFonts w:ascii="Times New Roman"/>
          <w:b w:val="false"/>
          <w:i w:val="false"/>
          <w:color w:val="000000"/>
          <w:sz w:val="28"/>
        </w:rPr>
        <w:t>
      Результат оказания государственной услуги направляется в "личный кабинет" в виде уведомления о регистрации временного пребывания (проживания) услугополучателя.</w:t>
      </w:r>
    </w:p>
    <w:bookmarkEnd w:id="320"/>
    <w:bookmarkStart w:name="z961" w:id="321"/>
    <w:p>
      <w:pPr>
        <w:spacing w:after="0"/>
        <w:ind w:left="0"/>
        <w:jc w:val="both"/>
      </w:pPr>
      <w:r>
        <w:rPr>
          <w:rFonts w:ascii="Times New Roman"/>
          <w:b w:val="false"/>
          <w:i w:val="false"/>
          <w:color w:val="000000"/>
          <w:sz w:val="28"/>
        </w:rPr>
        <w:t>
      Регистрации по месту временного пребывания (проживания) осуществляется без снятия с регистрации по месту жительства.</w:t>
      </w:r>
    </w:p>
    <w:bookmarkEnd w:id="321"/>
    <w:bookmarkStart w:name="z962" w:id="322"/>
    <w:p>
      <w:pPr>
        <w:spacing w:after="0"/>
        <w:ind w:left="0"/>
        <w:jc w:val="both"/>
      </w:pPr>
      <w:r>
        <w:rPr>
          <w:rFonts w:ascii="Times New Roman"/>
          <w:b w:val="false"/>
          <w:i w:val="false"/>
          <w:color w:val="000000"/>
          <w:sz w:val="28"/>
        </w:rPr>
        <w:t>
      Лицам, не установленным по месту жительства в системах "Регистрационный пункт "Документирование и регистрация населения" и "Государственная база данных "Физические лица", присваивается статус.</w:t>
      </w:r>
    </w:p>
    <w:bookmarkEnd w:id="322"/>
    <w:bookmarkStart w:name="z963" w:id="323"/>
    <w:p>
      <w:pPr>
        <w:spacing w:after="0"/>
        <w:ind w:left="0"/>
        <w:jc w:val="both"/>
      </w:pPr>
      <w:r>
        <w:rPr>
          <w:rFonts w:ascii="Times New Roman"/>
          <w:b w:val="false"/>
          <w:i w:val="false"/>
          <w:color w:val="000000"/>
          <w:sz w:val="28"/>
        </w:rPr>
        <w:t>
      Основания для отказа в оказании государственной услуги предусмотрены пунктом 9 Требования к оказанию государственной услуги.</w:t>
      </w:r>
    </w:p>
    <w:bookmarkEnd w:id="323"/>
    <w:bookmarkStart w:name="z964" w:id="324"/>
    <w:p>
      <w:pPr>
        <w:spacing w:after="0"/>
        <w:ind w:left="0"/>
        <w:jc w:val="both"/>
      </w:pPr>
      <w:r>
        <w:rPr>
          <w:rFonts w:ascii="Times New Roman"/>
          <w:b w:val="false"/>
          <w:i w:val="false"/>
          <w:color w:val="000000"/>
          <w:sz w:val="28"/>
        </w:rPr>
        <w:t xml:space="preserve">
      6.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w:t>
      </w:r>
    </w:p>
    <w:bookmarkEnd w:id="324"/>
    <w:bookmarkStart w:name="z965" w:id="325"/>
    <w:p>
      <w:pPr>
        <w:spacing w:after="0"/>
        <w:ind w:left="0"/>
        <w:jc w:val="both"/>
      </w:pPr>
      <w:r>
        <w:rPr>
          <w:rFonts w:ascii="Times New Roman"/>
          <w:b w:val="false"/>
          <w:i w:val="false"/>
          <w:color w:val="000000"/>
          <w:sz w:val="28"/>
        </w:rPr>
        <w:t xml:space="preserve">
      6-1. Информация о порядке оказания государственных услуг и внесенных изменениях и (или) дополнениях в подзаконные нормативные правовые акты, определяющие порядок оказания государственной услуги, КМС направляется в Государственную корпорацию в течение трех рабочих дней с даты их утверждения или изменения, согласно подпункту 13)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w:t>
      </w:r>
    </w:p>
    <w:bookmarkEnd w:id="325"/>
    <w:bookmarkStart w:name="z966" w:id="326"/>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Государственной корпорации и (или) ее работников по вопросам оказания государственной услуги</w:t>
      </w:r>
    </w:p>
    <w:bookmarkEnd w:id="326"/>
    <w:bookmarkStart w:name="z967" w:id="327"/>
    <w:p>
      <w:pPr>
        <w:spacing w:after="0"/>
        <w:ind w:left="0"/>
        <w:jc w:val="both"/>
      </w:pPr>
      <w:r>
        <w:rPr>
          <w:rFonts w:ascii="Times New Roman"/>
          <w:b w:val="false"/>
          <w:i w:val="false"/>
          <w:color w:val="000000"/>
          <w:sz w:val="28"/>
        </w:rPr>
        <w:t>
      7.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327"/>
    <w:bookmarkStart w:name="z968" w:id="328"/>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328"/>
    <w:bookmarkStart w:name="z969" w:id="329"/>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329"/>
    <w:bookmarkStart w:name="z970" w:id="330"/>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330"/>
    <w:bookmarkStart w:name="z971" w:id="331"/>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331"/>
    <w:bookmarkStart w:name="z972" w:id="33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332"/>
    <w:bookmarkStart w:name="z973" w:id="333"/>
    <w:p>
      <w:pPr>
        <w:spacing w:after="0"/>
        <w:ind w:left="0"/>
        <w:jc w:val="both"/>
      </w:pPr>
      <w:r>
        <w:rPr>
          <w:rFonts w:ascii="Times New Roman"/>
          <w:b w:val="false"/>
          <w:i w:val="false"/>
          <w:color w:val="000000"/>
          <w:sz w:val="28"/>
        </w:rPr>
        <w:t>
      Жалоба на действие (бездействия) работников Государственной корпорации при оказании услуг через Государственную корпорацию подается на имя руководителя Государственной корпорации, либо в уполномоченный орган в сфере информатизации.</w:t>
      </w:r>
    </w:p>
    <w:bookmarkEnd w:id="333"/>
    <w:bookmarkStart w:name="z974" w:id="334"/>
    <w:p>
      <w:pPr>
        <w:spacing w:after="0"/>
        <w:ind w:left="0"/>
        <w:jc w:val="both"/>
      </w:pPr>
      <w:r>
        <w:rPr>
          <w:rFonts w:ascii="Times New Roman"/>
          <w:b w:val="false"/>
          <w:i w:val="false"/>
          <w:color w:val="000000"/>
          <w:sz w:val="28"/>
        </w:rPr>
        <w:t xml:space="preserve">
      8.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"Временная регистрация</w:t>
            </w:r>
            <w:r>
              <w:br/>
            </w:r>
            <w:r>
              <w:rPr>
                <w:rFonts w:ascii="Times New Roman"/>
                <w:b w:val="false"/>
                <w:i w:val="false"/>
                <w:color w:val="000000"/>
                <w:sz w:val="20"/>
              </w:rPr>
              <w:t>по месту временного</w:t>
            </w:r>
            <w:r>
              <w:br/>
            </w:r>
            <w:r>
              <w:rPr>
                <w:rFonts w:ascii="Times New Roman"/>
                <w:b w:val="false"/>
                <w:i w:val="false"/>
                <w:color w:val="000000"/>
                <w:sz w:val="20"/>
              </w:rPr>
              <w:t>пребывания</w:t>
            </w:r>
            <w:r>
              <w:br/>
            </w:r>
            <w:r>
              <w:rPr>
                <w:rFonts w:ascii="Times New Roman"/>
                <w:b w:val="false"/>
                <w:i w:val="false"/>
                <w:color w:val="000000"/>
                <w:sz w:val="20"/>
              </w:rPr>
              <w:t>(проживания) граждан</w:t>
            </w:r>
            <w:r>
              <w:br/>
            </w:r>
            <w:r>
              <w:rPr>
                <w:rFonts w:ascii="Times New Roman"/>
                <w:b w:val="false"/>
                <w:i w:val="false"/>
                <w:color w:val="000000"/>
                <w:sz w:val="20"/>
              </w:rPr>
              <w:t>Республики Казахстан"</w:t>
            </w:r>
          </w:p>
        </w:tc>
      </w:tr>
    </w:tbl>
    <w:bookmarkStart w:name="z976" w:id="335"/>
    <w:p>
      <w:pPr>
        <w:spacing w:after="0"/>
        <w:ind w:left="0"/>
        <w:jc w:val="left"/>
      </w:pPr>
      <w:r>
        <w:rPr>
          <w:rFonts w:ascii="Times New Roman"/>
          <w:b/>
          <w:i w:val="false"/>
          <w:color w:val="000000"/>
        </w:rPr>
        <w:t xml:space="preserve"> Перечень основных требований к оказанию государственной услуги "Временная регистрация по месту временного пребывания (проживания) граждан Республики Казахстан"</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 "Временная регистрация по месту временного пребывания (проживания) граждан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оказания государственной услуги осуществляется через:</w:t>
            </w:r>
          </w:p>
          <w:p>
            <w:pPr>
              <w:spacing w:after="20"/>
              <w:ind w:left="20"/>
              <w:jc w:val="both"/>
            </w:pPr>
            <w:r>
              <w:rPr>
                <w:rFonts w:ascii="Times New Roman"/>
                <w:b w:val="false"/>
                <w:i w:val="false"/>
                <w:color w:val="000000"/>
                <w:sz w:val="20"/>
              </w:rPr>
              <w:t>1) Государственную корпорацию "Правительство для граждан";</w:t>
            </w:r>
          </w:p>
          <w:p>
            <w:pPr>
              <w:spacing w:after="20"/>
              <w:ind w:left="20"/>
              <w:jc w:val="both"/>
            </w:pPr>
            <w:r>
              <w:rPr>
                <w:rFonts w:ascii="Times New Roman"/>
                <w:b w:val="false"/>
                <w:i w:val="false"/>
                <w:color w:val="000000"/>
                <w:sz w:val="20"/>
              </w:rPr>
              <w:t>2) портал;</w:t>
            </w:r>
          </w:p>
          <w:p>
            <w:pPr>
              <w:spacing w:after="20"/>
              <w:ind w:left="20"/>
              <w:jc w:val="both"/>
            </w:pPr>
            <w:r>
              <w:rPr>
                <w:rFonts w:ascii="Times New Roman"/>
                <w:b w:val="false"/>
                <w:i w:val="false"/>
                <w:color w:val="000000"/>
                <w:sz w:val="20"/>
              </w:rPr>
              <w:t>3) объекты информатизации (информационные системы банков второго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услугополучателем пакета необходимых документов услугодателю в Государственную корпорацию - в течение 30 (тридцати) минут;</w:t>
            </w:r>
          </w:p>
          <w:p>
            <w:pPr>
              <w:spacing w:after="20"/>
              <w:ind w:left="20"/>
              <w:jc w:val="both"/>
            </w:pPr>
            <w:r>
              <w:rPr>
                <w:rFonts w:ascii="Times New Roman"/>
                <w:b w:val="false"/>
                <w:i w:val="false"/>
                <w:color w:val="000000"/>
                <w:sz w:val="20"/>
              </w:rPr>
              <w:t>через портал, объекты информатизации – в течение 15 (пятнадцати) минут;</w:t>
            </w:r>
          </w:p>
          <w:p>
            <w:pPr>
              <w:spacing w:after="20"/>
              <w:ind w:left="20"/>
              <w:jc w:val="both"/>
            </w:pPr>
            <w:r>
              <w:rPr>
                <w:rFonts w:ascii="Times New Roman"/>
                <w:b w:val="false"/>
                <w:i w:val="false"/>
                <w:color w:val="000000"/>
                <w:sz w:val="20"/>
              </w:rPr>
              <w:t>2) максимально допустимое время ожидания для сдачи пакета документов услугополучателем в Государственную корпорацию – 15 (пятнадцать) минут;</w:t>
            </w:r>
          </w:p>
          <w:p>
            <w:pPr>
              <w:spacing w:after="20"/>
              <w:ind w:left="20"/>
              <w:jc w:val="both"/>
            </w:pPr>
            <w:r>
              <w:rPr>
                <w:rFonts w:ascii="Times New Roman"/>
                <w:b w:val="false"/>
                <w:i w:val="false"/>
                <w:color w:val="000000"/>
                <w:sz w:val="20"/>
              </w:rPr>
              <w:t>3) максимально допустимое время обслуживания услугополучателя Государственную корпорацию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сведений в информационную систему "Регистрационный пункт "Документирование и регистрация населения" (ИС РП ДРН) об адресе временного проживания (пребывания),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При обращении на портал, объекты информатизации результат оказания государственной услуги направляется в "личный кабинет" услугополучателя в виде уведомления о регистрации по месту жительства либо мотивированного отказа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услугополучателям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с 9.00 до 18.00 часов без перерыва на обед, в субботу с 9.00 до 13.00 часов в дежурных отделах филиалов Государственной корпорации,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Прием документов и выдача результата оказания государственной услуги осуществляется с понедельника по пятницу с 9.00 до 18.00 часов без перерыва на обед, в субботу с 9.00 до 13.00 часов в дежурных отделах филиалов Государственной корпорации,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2) Государственной корпорации – с понедельника по пятницу включительно в соответствии с установленным графиком работы с 9.00 до 18.00 часов без перерыва на обед, дежурные отделы обслуживания населения с 9.00 до 20.00 часов без перерыва на обед и субботу с 9.00 до 13.00 часов,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Прием документов осуществляется по месту временного пребывания услугополучателя,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Министерства внутренних дел Республики Казахстан – www.mvd.gov.kz в разделе "О Министерстве", подразделе "Веб-ресурсы структурных подразделений Министерства внутренних дел Республики Казахстан";</w:t>
            </w:r>
          </w:p>
          <w:p>
            <w:pPr>
              <w:spacing w:after="20"/>
              <w:ind w:left="20"/>
              <w:jc w:val="both"/>
            </w:pPr>
            <w:r>
              <w:rPr>
                <w:rFonts w:ascii="Times New Roman"/>
                <w:b w:val="false"/>
                <w:i w:val="false"/>
                <w:color w:val="000000"/>
                <w:sz w:val="20"/>
              </w:rPr>
              <w:t>2) интернет-ресурсе Государственной корпорации – www.gov4c.kz;</w:t>
            </w:r>
          </w:p>
          <w:p>
            <w:pPr>
              <w:spacing w:after="20"/>
              <w:ind w:left="20"/>
              <w:jc w:val="both"/>
            </w:pPr>
            <w:r>
              <w:rPr>
                <w:rFonts w:ascii="Times New Roman"/>
                <w:b w:val="false"/>
                <w:i w:val="false"/>
                <w:color w:val="000000"/>
                <w:sz w:val="20"/>
              </w:rPr>
              <w:t>3) портала –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личном обращении услугополучателя (за детей и граждан, признанных судом недееспособными - их законных представителей (родителей, опекунов, попечителей) с предоставлением документов, подтверждающих полномочия на представительство) либо поверенного лица по нотариально заверенной доверенности на осуществление действий, предусмотренных полномочиями:</w:t>
            </w:r>
          </w:p>
          <w:p>
            <w:pPr>
              <w:spacing w:after="20"/>
              <w:ind w:left="20"/>
              <w:jc w:val="both"/>
            </w:pPr>
            <w:r>
              <w:rPr>
                <w:rFonts w:ascii="Times New Roman"/>
                <w:b w:val="false"/>
                <w:i w:val="false"/>
                <w:color w:val="000000"/>
                <w:sz w:val="20"/>
              </w:rPr>
              <w:t>в Государственной корпорации:</w:t>
            </w:r>
          </w:p>
          <w:p>
            <w:pPr>
              <w:spacing w:after="20"/>
              <w:ind w:left="20"/>
              <w:jc w:val="both"/>
            </w:pPr>
            <w:r>
              <w:rPr>
                <w:rFonts w:ascii="Times New Roman"/>
                <w:b w:val="false"/>
                <w:i w:val="false"/>
                <w:color w:val="000000"/>
                <w:sz w:val="20"/>
              </w:rPr>
              <w:t>1) документ, удостоверяющий личность собственника жилища, дачного строения, здания или помещения, используемого для проживания (пребывания) людей, либо его цифровая форма – для идентификации личности (личное присутствие собственника жилища, дачного строения, здания или помещения, используемого для проживания (пребывания) людей) и его согласие на временную регистрацию.</w:t>
            </w:r>
          </w:p>
          <w:p>
            <w:pPr>
              <w:spacing w:after="20"/>
              <w:ind w:left="20"/>
              <w:jc w:val="both"/>
            </w:pPr>
            <w:r>
              <w:rPr>
                <w:rFonts w:ascii="Times New Roman"/>
                <w:b w:val="false"/>
                <w:i w:val="false"/>
                <w:color w:val="000000"/>
                <w:sz w:val="20"/>
              </w:rPr>
              <w:t xml:space="preserve">Для подтверждения права собственника (нанимателя) жилища, дачного строения, здания или помещения, используемого для проживания (пребывания) людей на регистрацию, услугодатель по ИИН собственника жилища, дачного строения, здания или помещения, используемого для проживания (пребывания) людей и району объекта недвижимости, либо ИИН собственника жилища, дачного строения, здания или помещения, используемого для проживания (пребывания) людей и РКА получает из информационных систем сведения о владельце, подтверждающие основания возникновения права собственности на жилище, предусмотренные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жилищных отношениях"; ходатайство администрации организации (учреждения) о регистрации (при регистрации в зданиях и помещениях, используемых для проживания (пребывания) людей.);</w:t>
            </w:r>
          </w:p>
          <w:p>
            <w:pPr>
              <w:spacing w:after="20"/>
              <w:ind w:left="20"/>
              <w:jc w:val="both"/>
            </w:pPr>
            <w:r>
              <w:rPr>
                <w:rFonts w:ascii="Times New Roman"/>
                <w:b w:val="false"/>
                <w:i w:val="false"/>
                <w:color w:val="000000"/>
                <w:sz w:val="20"/>
              </w:rPr>
              <w:t>2) документ удостоверяющий личность (дети достигшие 14 лет - свидетельство о рождении и паспорт гражданина Республики Казахстан (при его наличии) либо их цифровая форма - для идентификации личности.</w:t>
            </w:r>
          </w:p>
          <w:p>
            <w:pPr>
              <w:spacing w:after="20"/>
              <w:ind w:left="20"/>
              <w:jc w:val="both"/>
            </w:pPr>
            <w:r>
              <w:rPr>
                <w:rFonts w:ascii="Times New Roman"/>
                <w:b w:val="false"/>
                <w:i w:val="false"/>
                <w:color w:val="000000"/>
                <w:sz w:val="20"/>
              </w:rPr>
              <w:t>Сведения о документах, удостоверяющих личность услугодатель получает из информационной системы РП ДРН, работник Государственной корпорации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На портал, объекты информатизации:</w:t>
            </w:r>
          </w:p>
          <w:p>
            <w:pPr>
              <w:spacing w:after="20"/>
              <w:ind w:left="20"/>
              <w:jc w:val="both"/>
            </w:pPr>
            <w:r>
              <w:rPr>
                <w:rFonts w:ascii="Times New Roman"/>
                <w:b w:val="false"/>
                <w:i w:val="false"/>
                <w:color w:val="000000"/>
                <w:sz w:val="20"/>
              </w:rPr>
              <w:t>электронный запрос, удостоверенный ЭЦП услугополучателя, и ЭЦП собственника жилища, дачного строения, здания или помещения, используемого для проживания (пребывания) людей, давшего согласие на регистрацию или удостоверенный одноразовыми паролями в виде короткого текстового сообщения, в случае регистрации и подключения абонентского номера услугополучателя и собственника жилища, дачного строения, здания или помещения, используемого для проживания (пребывания) людей предоставленных оператором сотовой связи к учетным записям пользователей на портале (первичный запрос на портал для регистрации и подключения абонентского номера удостоверяется ЭЦП пользователя).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а также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xml:space="preserve">В связи с отсутствием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услугополучателем ЭЦП предусматривается при получении государственной услуги путем подачи электронного запроса через портал, объекты информатизации.</w:t>
            </w:r>
          </w:p>
          <w:p>
            <w:pPr>
              <w:spacing w:after="20"/>
              <w:ind w:left="20"/>
              <w:jc w:val="both"/>
            </w:pPr>
            <w:r>
              <w:rPr>
                <w:rFonts w:ascii="Times New Roman"/>
                <w:b w:val="false"/>
                <w:i w:val="false"/>
                <w:color w:val="000000"/>
                <w:sz w:val="20"/>
              </w:rPr>
              <w:t>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Контактные телефоны справочных служб услугодателя размещены на сайте Министерства внутренних дел Республики Казахстан: www.mvd.gov.kz.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Государственная услуга оказывается по принципу "одного заявления" в совокупности с государственной услугой "Снятие с регистрации по месту жительства населения Республики Казахстан".</w:t>
            </w:r>
          </w:p>
          <w:p>
            <w:pPr>
              <w:spacing w:after="20"/>
              <w:ind w:left="20"/>
              <w:jc w:val="both"/>
            </w:pPr>
            <w:r>
              <w:rPr>
                <w:rFonts w:ascii="Times New Roman"/>
                <w:b w:val="false"/>
                <w:i w:val="false"/>
                <w:color w:val="000000"/>
                <w:sz w:val="20"/>
              </w:rPr>
              <w:t>Физические лица сведения об адресе своей регистрации, а собственники жилища - о лицах, зарегистрированных по одному адресу, получают через портал.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"Временная регистрация</w:t>
            </w:r>
            <w:r>
              <w:br/>
            </w:r>
            <w:r>
              <w:rPr>
                <w:rFonts w:ascii="Times New Roman"/>
                <w:b w:val="false"/>
                <w:i w:val="false"/>
                <w:color w:val="000000"/>
                <w:sz w:val="20"/>
              </w:rPr>
              <w:t>по месту временного</w:t>
            </w:r>
            <w:r>
              <w:br/>
            </w:r>
            <w:r>
              <w:rPr>
                <w:rFonts w:ascii="Times New Roman"/>
                <w:b w:val="false"/>
                <w:i w:val="false"/>
                <w:color w:val="000000"/>
                <w:sz w:val="20"/>
              </w:rPr>
              <w:t>пребывания</w:t>
            </w:r>
            <w:r>
              <w:br/>
            </w:r>
            <w:r>
              <w:rPr>
                <w:rFonts w:ascii="Times New Roman"/>
                <w:b w:val="false"/>
                <w:i w:val="false"/>
                <w:color w:val="000000"/>
                <w:sz w:val="20"/>
              </w:rPr>
              <w:t>(проживания) граждан</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территориального органа</w:t>
            </w:r>
            <w:r>
              <w:br/>
            </w:r>
            <w:r>
              <w:rPr>
                <w:rFonts w:ascii="Times New Roman"/>
                <w:b w:val="false"/>
                <w:i w:val="false"/>
                <w:color w:val="000000"/>
                <w:sz w:val="20"/>
              </w:rPr>
              <w:t>полиции)</w:t>
            </w:r>
          </w:p>
        </w:tc>
      </w:tr>
    </w:tbl>
    <w:bookmarkStart w:name="z980" w:id="336"/>
    <w:p>
      <w:pPr>
        <w:spacing w:after="0"/>
        <w:ind w:left="0"/>
        <w:jc w:val="both"/>
      </w:pPr>
      <w:r>
        <w:rPr>
          <w:rFonts w:ascii="Times New Roman"/>
          <w:b w:val="false"/>
          <w:i w:val="false"/>
          <w:color w:val="000000"/>
          <w:sz w:val="28"/>
        </w:rPr>
        <w:t>
      Согласие на регистрацию</w:t>
      </w:r>
    </w:p>
    <w:bookmarkEnd w:id="336"/>
    <w:p>
      <w:pPr>
        <w:spacing w:after="0"/>
        <w:ind w:left="0"/>
        <w:jc w:val="both"/>
      </w:pPr>
      <w:bookmarkStart w:name="z981" w:id="337"/>
      <w:r>
        <w:rPr>
          <w:rFonts w:ascii="Times New Roman"/>
          <w:b w:val="false"/>
          <w:i w:val="false"/>
          <w:color w:val="000000"/>
          <w:sz w:val="28"/>
        </w:rPr>
        <w:t>
      Я/мы собственник/-и (наниматель) ___________________________________</w:t>
      </w:r>
    </w:p>
    <w:bookmarkEnd w:id="337"/>
    <w:p>
      <w:pPr>
        <w:spacing w:after="0"/>
        <w:ind w:left="0"/>
        <w:jc w:val="both"/>
      </w:pPr>
      <w:r>
        <w:rPr>
          <w:rFonts w:ascii="Times New Roman"/>
          <w:b w:val="false"/>
          <w:i w:val="false"/>
          <w:color w:val="000000"/>
          <w:sz w:val="28"/>
        </w:rPr>
        <w:t>(Ф.И.О.(при его наличии) и ИИН)</w:t>
      </w:r>
    </w:p>
    <w:p>
      <w:pPr>
        <w:spacing w:after="0"/>
        <w:ind w:left="0"/>
        <w:jc w:val="both"/>
      </w:pPr>
      <w:r>
        <w:rPr>
          <w:rFonts w:ascii="Times New Roman"/>
          <w:b w:val="false"/>
          <w:i w:val="false"/>
          <w:color w:val="000000"/>
          <w:sz w:val="28"/>
        </w:rPr>
        <w:t>Не возражаю против регистрации:</w:t>
      </w:r>
    </w:p>
    <w:p>
      <w:pPr>
        <w:spacing w:after="0"/>
        <w:ind w:left="0"/>
        <w:jc w:val="both"/>
      </w:pPr>
      <w:r>
        <w:rPr>
          <w:rFonts w:ascii="Times New Roman"/>
          <w:b w:val="false"/>
          <w:i w:val="false"/>
          <w:color w:val="000000"/>
          <w:sz w:val="28"/>
        </w:rPr>
        <w:t>ИИН/ЖСН _____________________ Негіздеме-құжат / Основание _____</w:t>
      </w:r>
    </w:p>
    <w:p>
      <w:pPr>
        <w:spacing w:after="0"/>
        <w:ind w:left="0"/>
        <w:jc w:val="both"/>
      </w:pPr>
      <w:r>
        <w:rPr>
          <w:rFonts w:ascii="Times New Roman"/>
          <w:b w:val="false"/>
          <w:i w:val="false"/>
          <w:color w:val="000000"/>
          <w:sz w:val="28"/>
        </w:rPr>
        <w:t>Тегі/Фамилия _________________ Құжаттық № / № документа _____</w:t>
      </w:r>
    </w:p>
    <w:p>
      <w:pPr>
        <w:spacing w:after="0"/>
        <w:ind w:left="0"/>
        <w:jc w:val="both"/>
      </w:pPr>
      <w:r>
        <w:rPr>
          <w:rFonts w:ascii="Times New Roman"/>
          <w:b w:val="false"/>
          <w:i w:val="false"/>
          <w:color w:val="000000"/>
          <w:sz w:val="28"/>
        </w:rPr>
        <w:t>Аты/Имя _______________________ Берилген кезі / Дата выдачи ______</w:t>
      </w:r>
    </w:p>
    <w:p>
      <w:pPr>
        <w:spacing w:after="0"/>
        <w:ind w:left="0"/>
        <w:jc w:val="both"/>
      </w:pPr>
      <w:r>
        <w:rPr>
          <w:rFonts w:ascii="Times New Roman"/>
          <w:b w:val="false"/>
          <w:i w:val="false"/>
          <w:color w:val="000000"/>
          <w:sz w:val="28"/>
        </w:rPr>
        <w:t>Әкесінің аты(ол болған жағдайда)</w:t>
      </w:r>
    </w:p>
    <w:p>
      <w:pPr>
        <w:spacing w:after="0"/>
        <w:ind w:left="0"/>
        <w:jc w:val="both"/>
      </w:pPr>
      <w:r>
        <w:rPr>
          <w:rFonts w:ascii="Times New Roman"/>
          <w:b w:val="false"/>
          <w:i w:val="false"/>
          <w:color w:val="000000"/>
          <w:sz w:val="28"/>
        </w:rPr>
        <w:t>/Отчество(при его наличии) ___________ Берген орган / Орган выдачи __</w:t>
      </w:r>
    </w:p>
    <w:p>
      <w:pPr>
        <w:spacing w:after="0"/>
        <w:ind w:left="0"/>
        <w:jc w:val="both"/>
      </w:pPr>
      <w:r>
        <w:rPr>
          <w:rFonts w:ascii="Times New Roman"/>
          <w:b w:val="false"/>
          <w:i w:val="false"/>
          <w:color w:val="000000"/>
          <w:sz w:val="28"/>
        </w:rPr>
        <w:t>Туған кезі/ Дата рождения_____________ Туған жері/ Место рождения ____</w:t>
      </w:r>
    </w:p>
    <w:p>
      <w:pPr>
        <w:spacing w:after="0"/>
        <w:ind w:left="0"/>
        <w:jc w:val="both"/>
      </w:pPr>
      <w:r>
        <w:rPr>
          <w:rFonts w:ascii="Times New Roman"/>
          <w:b w:val="false"/>
          <w:i w:val="false"/>
          <w:color w:val="000000"/>
          <w:sz w:val="28"/>
        </w:rPr>
        <w:t>Тіркеу әрекеті / Регистрационное действие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(регистрация смены юридического адреса/временная регистрация по месту жительства)</w:t>
      </w:r>
    </w:p>
    <w:p>
      <w:pPr>
        <w:spacing w:after="0"/>
        <w:ind w:left="0"/>
        <w:jc w:val="both"/>
      </w:pPr>
      <w:r>
        <w:rPr>
          <w:rFonts w:ascii="Times New Roman"/>
          <w:b w:val="false"/>
          <w:i w:val="false"/>
          <w:color w:val="000000"/>
          <w:sz w:val="28"/>
        </w:rPr>
        <w:t>Себебі / причина __________________________________________________</w:t>
      </w:r>
    </w:p>
    <w:p>
      <w:pPr>
        <w:spacing w:after="0"/>
        <w:ind w:left="0"/>
        <w:jc w:val="both"/>
      </w:pPr>
      <w:r>
        <w:rPr>
          <w:rFonts w:ascii="Times New Roman"/>
          <w:b w:val="false"/>
          <w:i w:val="false"/>
          <w:color w:val="000000"/>
          <w:sz w:val="28"/>
        </w:rPr>
        <w:t>Тіркеу мекенжайы/ Адрес регистрации Бұрыңғы тіркеу мекенжайы/</w:t>
      </w:r>
    </w:p>
    <w:p>
      <w:pPr>
        <w:spacing w:after="0"/>
        <w:ind w:left="0"/>
        <w:jc w:val="both"/>
      </w:pPr>
      <w:r>
        <w:rPr>
          <w:rFonts w:ascii="Times New Roman"/>
          <w:b w:val="false"/>
          <w:i w:val="false"/>
          <w:color w:val="000000"/>
          <w:sz w:val="28"/>
        </w:rPr>
        <w:t>Прежний адрес регистрации</w:t>
      </w:r>
    </w:p>
    <w:p>
      <w:pPr>
        <w:spacing w:after="0"/>
        <w:ind w:left="0"/>
        <w:jc w:val="both"/>
      </w:pPr>
      <w:r>
        <w:rPr>
          <w:rFonts w:ascii="Times New Roman"/>
          <w:b w:val="false"/>
          <w:i w:val="false"/>
          <w:color w:val="000000"/>
          <w:sz w:val="28"/>
        </w:rPr>
        <w:t>Ел/Страна ____________ Ел / Страна ____________</w:t>
      </w:r>
    </w:p>
    <w:p>
      <w:pPr>
        <w:spacing w:after="0"/>
        <w:ind w:left="0"/>
        <w:jc w:val="both"/>
      </w:pPr>
      <w:r>
        <w:rPr>
          <w:rFonts w:ascii="Times New Roman"/>
          <w:b w:val="false"/>
          <w:i w:val="false"/>
          <w:color w:val="000000"/>
          <w:sz w:val="28"/>
        </w:rPr>
        <w:t>Облыс / Область ____________ Облыс / Область ____________</w:t>
      </w:r>
    </w:p>
    <w:p>
      <w:pPr>
        <w:spacing w:after="0"/>
        <w:ind w:left="0"/>
        <w:jc w:val="both"/>
      </w:pPr>
      <w:r>
        <w:rPr>
          <w:rFonts w:ascii="Times New Roman"/>
          <w:b w:val="false"/>
          <w:i w:val="false"/>
          <w:color w:val="000000"/>
          <w:sz w:val="28"/>
        </w:rPr>
        <w:t>Аудан / Район ____________ Аудан / Район ____________</w:t>
      </w:r>
    </w:p>
    <w:p>
      <w:pPr>
        <w:spacing w:after="0"/>
        <w:ind w:left="0"/>
        <w:jc w:val="both"/>
      </w:pPr>
      <w:r>
        <w:rPr>
          <w:rFonts w:ascii="Times New Roman"/>
          <w:b w:val="false"/>
          <w:i w:val="false"/>
          <w:color w:val="000000"/>
          <w:sz w:val="28"/>
        </w:rPr>
        <w:t>Елді мекен / Нас. Пункт Елді мекен / Нас. Пункт</w:t>
      </w:r>
    </w:p>
    <w:p>
      <w:pPr>
        <w:spacing w:after="0"/>
        <w:ind w:left="0"/>
        <w:jc w:val="both"/>
      </w:pPr>
      <w:r>
        <w:rPr>
          <w:rFonts w:ascii="Times New Roman"/>
          <w:b w:val="false"/>
          <w:i w:val="false"/>
          <w:color w:val="000000"/>
          <w:sz w:val="28"/>
        </w:rPr>
        <w:t>Елдік орналасқан мекені / Елдік орналасқан мекені /</w:t>
      </w:r>
    </w:p>
    <w:p>
      <w:pPr>
        <w:spacing w:after="0"/>
        <w:ind w:left="0"/>
        <w:jc w:val="both"/>
      </w:pPr>
      <w:r>
        <w:rPr>
          <w:rFonts w:ascii="Times New Roman"/>
          <w:b w:val="false"/>
          <w:i w:val="false"/>
          <w:color w:val="000000"/>
          <w:sz w:val="28"/>
        </w:rPr>
        <w:t>Р-н нас. Пункта Р-н нас. Пункта</w:t>
      </w:r>
    </w:p>
    <w:p>
      <w:pPr>
        <w:spacing w:after="0"/>
        <w:ind w:left="0"/>
        <w:jc w:val="both"/>
      </w:pPr>
      <w:r>
        <w:rPr>
          <w:rFonts w:ascii="Times New Roman"/>
          <w:b w:val="false"/>
          <w:i w:val="false"/>
          <w:color w:val="000000"/>
          <w:sz w:val="28"/>
        </w:rPr>
        <w:t>Көше / Улица _______________ Көше / Улица ____________</w:t>
      </w:r>
    </w:p>
    <w:p>
      <w:pPr>
        <w:spacing w:after="0"/>
        <w:ind w:left="0"/>
        <w:jc w:val="both"/>
      </w:pPr>
      <w:r>
        <w:rPr>
          <w:rFonts w:ascii="Times New Roman"/>
          <w:b w:val="false"/>
          <w:i w:val="false"/>
          <w:color w:val="000000"/>
          <w:sz w:val="28"/>
        </w:rPr>
        <w:t>Үй / дом корпус пәтер/кв Үй / дом корпус пәтер/кв</w:t>
      </w:r>
    </w:p>
    <w:p>
      <w:pPr>
        <w:spacing w:after="0"/>
        <w:ind w:left="0"/>
        <w:jc w:val="both"/>
      </w:pPr>
      <w:r>
        <w:rPr>
          <w:rFonts w:ascii="Times New Roman"/>
          <w:b w:val="false"/>
          <w:i w:val="false"/>
          <w:color w:val="000000"/>
          <w:sz w:val="28"/>
        </w:rPr>
        <w:t>____ ____ ____ ____</w:t>
      </w:r>
    </w:p>
    <w:p>
      <w:pPr>
        <w:spacing w:after="0"/>
        <w:ind w:left="0"/>
        <w:jc w:val="both"/>
      </w:pPr>
      <w:r>
        <w:rPr>
          <w:rFonts w:ascii="Times New Roman"/>
          <w:b w:val="false"/>
          <w:i w:val="false"/>
          <w:color w:val="000000"/>
          <w:sz w:val="28"/>
        </w:rPr>
        <w:t>Келу кезі / Дата прибытия _______ Кету кезі / Дата Убытия _____</w:t>
      </w:r>
    </w:p>
    <w:p>
      <w:pPr>
        <w:spacing w:after="0"/>
        <w:ind w:left="0"/>
        <w:jc w:val="both"/>
      </w:pPr>
      <w:r>
        <w:rPr>
          <w:rFonts w:ascii="Times New Roman"/>
          <w:b w:val="false"/>
          <w:i w:val="false"/>
          <w:color w:val="000000"/>
          <w:sz w:val="28"/>
        </w:rPr>
        <w:t>Арызданушы қолы/Подпись регистрируемого лица ____________________</w:t>
      </w:r>
    </w:p>
    <w:p>
      <w:pPr>
        <w:spacing w:after="0"/>
        <w:ind w:left="0"/>
        <w:jc w:val="both"/>
      </w:pPr>
      <w:r>
        <w:rPr>
          <w:rFonts w:ascii="Times New Roman"/>
          <w:b w:val="false"/>
          <w:i w:val="false"/>
          <w:color w:val="000000"/>
          <w:sz w:val="28"/>
        </w:rPr>
        <w:t>Байланыс телефоны/Контактный телефон _____________________________</w:t>
      </w:r>
    </w:p>
    <w:p>
      <w:pPr>
        <w:spacing w:after="0"/>
        <w:ind w:left="0"/>
        <w:jc w:val="both"/>
      </w:pPr>
      <w:r>
        <w:rPr>
          <w:rFonts w:ascii="Times New Roman"/>
          <w:b w:val="false"/>
          <w:i w:val="false"/>
          <w:color w:val="000000"/>
          <w:sz w:val="28"/>
        </w:rPr>
        <w:t>Тұрғын үй иесі/-лерінің қолы/-дары/Подпись/-и собственника/-ков: _______,</w:t>
      </w:r>
    </w:p>
    <w:p>
      <w:pPr>
        <w:spacing w:after="0"/>
        <w:ind w:left="0"/>
        <w:jc w:val="both"/>
      </w:pPr>
      <w:r>
        <w:rPr>
          <w:rFonts w:ascii="Times New Roman"/>
          <w:b w:val="false"/>
          <w:i w:val="false"/>
          <w:color w:val="000000"/>
          <w:sz w:val="28"/>
        </w:rPr>
        <w:t>_____________________.</w:t>
      </w:r>
    </w:p>
    <w:p>
      <w:pPr>
        <w:spacing w:after="0"/>
        <w:ind w:left="0"/>
        <w:jc w:val="both"/>
      </w:pPr>
      <w:r>
        <w:rPr>
          <w:rFonts w:ascii="Times New Roman"/>
          <w:b w:val="false"/>
          <w:i w:val="false"/>
          <w:color w:val="000000"/>
          <w:sz w:val="28"/>
        </w:rPr>
        <w:t>Байланыс телефоны/Контактный телефондар: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"Временная регистрация</w:t>
            </w:r>
            <w:r>
              <w:br/>
            </w:r>
            <w:r>
              <w:rPr>
                <w:rFonts w:ascii="Times New Roman"/>
                <w:b w:val="false"/>
                <w:i w:val="false"/>
                <w:color w:val="000000"/>
                <w:sz w:val="20"/>
              </w:rPr>
              <w:t>по месту временного</w:t>
            </w:r>
            <w:r>
              <w:br/>
            </w:r>
            <w:r>
              <w:rPr>
                <w:rFonts w:ascii="Times New Roman"/>
                <w:b w:val="false"/>
                <w:i w:val="false"/>
                <w:color w:val="000000"/>
                <w:sz w:val="20"/>
              </w:rPr>
              <w:t>пребывания</w:t>
            </w:r>
            <w:r>
              <w:br/>
            </w:r>
            <w:r>
              <w:rPr>
                <w:rFonts w:ascii="Times New Roman"/>
                <w:b w:val="false"/>
                <w:i w:val="false"/>
                <w:color w:val="000000"/>
                <w:sz w:val="20"/>
              </w:rPr>
              <w:t>(проживания) граждан</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(далее – Ф.И.О.)</w:t>
            </w:r>
            <w:r>
              <w:br/>
            </w:r>
            <w:r>
              <w:rPr>
                <w:rFonts w:ascii="Times New Roman"/>
                <w:b w:val="false"/>
                <w:i w:val="false"/>
                <w:color w:val="000000"/>
                <w:sz w:val="20"/>
              </w:rPr>
              <w:t>_______________________</w:t>
            </w:r>
            <w:r>
              <w:br/>
            </w:r>
            <w:r>
              <w:rPr>
                <w:rFonts w:ascii="Times New Roman"/>
                <w:b w:val="false"/>
                <w:i w:val="false"/>
                <w:color w:val="000000"/>
                <w:sz w:val="20"/>
              </w:rPr>
              <w:t>(адрес услугополучателя)</w:t>
            </w:r>
          </w:p>
        </w:tc>
      </w:tr>
    </w:tbl>
    <w:p>
      <w:pPr>
        <w:spacing w:after="0"/>
        <w:ind w:left="0"/>
        <w:jc w:val="both"/>
      </w:pPr>
      <w:bookmarkStart w:name="z985" w:id="338"/>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338"/>
    <w:p>
      <w:pPr>
        <w:spacing w:after="0"/>
        <w:ind w:left="0"/>
        <w:jc w:val="both"/>
      </w:pPr>
      <w:r>
        <w:rPr>
          <w:rFonts w:ascii="Times New Roman"/>
          <w:b w:val="false"/>
          <w:i w:val="false"/>
          <w:color w:val="000000"/>
          <w:sz w:val="28"/>
        </w:rPr>
        <w:t>"О государственных услугах", Государственная корпорация (указать адрес)</w:t>
      </w:r>
    </w:p>
    <w:p>
      <w:pPr>
        <w:spacing w:after="0"/>
        <w:ind w:left="0"/>
        <w:jc w:val="both"/>
      </w:pPr>
      <w:r>
        <w:rPr>
          <w:rFonts w:ascii="Times New Roman"/>
          <w:b w:val="false"/>
          <w:i w:val="false"/>
          <w:color w:val="000000"/>
          <w:sz w:val="28"/>
        </w:rPr>
        <w:t>отказывает в приеме документов на оказание государственной услуги "Временная</w:t>
      </w:r>
    </w:p>
    <w:p>
      <w:pPr>
        <w:spacing w:after="0"/>
        <w:ind w:left="0"/>
        <w:jc w:val="both"/>
      </w:pPr>
      <w:r>
        <w:rPr>
          <w:rFonts w:ascii="Times New Roman"/>
          <w:b w:val="false"/>
          <w:i w:val="false"/>
          <w:color w:val="000000"/>
          <w:sz w:val="28"/>
        </w:rPr>
        <w:t>регистрация по месту временного пребывания (проживания) граждан Республики</w:t>
      </w:r>
    </w:p>
    <w:p>
      <w:pPr>
        <w:spacing w:after="0"/>
        <w:ind w:left="0"/>
        <w:jc w:val="both"/>
      </w:pPr>
      <w:r>
        <w:rPr>
          <w:rFonts w:ascii="Times New Roman"/>
          <w:b w:val="false"/>
          <w:i w:val="false"/>
          <w:color w:val="000000"/>
          <w:sz w:val="28"/>
        </w:rPr>
        <w:t>Казахстан" ввиду представления Вами документов с истекшим сроком действия,</w:t>
      </w:r>
    </w:p>
    <w:p>
      <w:pPr>
        <w:spacing w:after="0"/>
        <w:ind w:left="0"/>
        <w:jc w:val="both"/>
      </w:pPr>
      <w:r>
        <w:rPr>
          <w:rFonts w:ascii="Times New Roman"/>
          <w:b w:val="false"/>
          <w:i w:val="false"/>
          <w:color w:val="000000"/>
          <w:sz w:val="28"/>
        </w:rPr>
        <w:t>неполного пакета документов согласно перечню, предусмотренному требованием</w:t>
      </w:r>
    </w:p>
    <w:p>
      <w:pPr>
        <w:spacing w:after="0"/>
        <w:ind w:left="0"/>
        <w:jc w:val="both"/>
      </w:pPr>
      <w:r>
        <w:rPr>
          <w:rFonts w:ascii="Times New Roman"/>
          <w:b w:val="false"/>
          <w:i w:val="false"/>
          <w:color w:val="000000"/>
          <w:sz w:val="28"/>
        </w:rPr>
        <w:t>к оказанию государственной услуги,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 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Ф.И.О. (при его наличии) (работника Государственной корпорации) (подпись)</w:t>
      </w:r>
    </w:p>
    <w:p>
      <w:pPr>
        <w:spacing w:after="0"/>
        <w:ind w:left="0"/>
        <w:jc w:val="both"/>
      </w:pPr>
      <w:r>
        <w:rPr>
          <w:rFonts w:ascii="Times New Roman"/>
          <w:b w:val="false"/>
          <w:i w:val="false"/>
          <w:color w:val="000000"/>
          <w:sz w:val="28"/>
        </w:rPr>
        <w:t>Исполнитель: Ф.И.О. (при его наличии) _____________</w:t>
      </w:r>
    </w:p>
    <w:p>
      <w:pPr>
        <w:spacing w:after="0"/>
        <w:ind w:left="0"/>
        <w:jc w:val="both"/>
      </w:pPr>
      <w:r>
        <w:rPr>
          <w:rFonts w:ascii="Times New Roman"/>
          <w:b w:val="false"/>
          <w:i w:val="false"/>
          <w:color w:val="000000"/>
          <w:sz w:val="28"/>
        </w:rPr>
        <w:t>Телефон __________</w:t>
      </w:r>
    </w:p>
    <w:p>
      <w:pPr>
        <w:spacing w:after="0"/>
        <w:ind w:left="0"/>
        <w:jc w:val="both"/>
      </w:pPr>
      <w:r>
        <w:rPr>
          <w:rFonts w:ascii="Times New Roman"/>
          <w:b w:val="false"/>
          <w:i w:val="false"/>
          <w:color w:val="000000"/>
          <w:sz w:val="28"/>
        </w:rPr>
        <w:t>Получил: Ф.И.О. (при его наличии) / подпись услугополучателя</w:t>
      </w:r>
    </w:p>
    <w:p>
      <w:pPr>
        <w:spacing w:after="0"/>
        <w:ind w:left="0"/>
        <w:jc w:val="both"/>
      </w:pPr>
      <w:r>
        <w:rPr>
          <w:rFonts w:ascii="Times New Roman"/>
          <w:b w:val="false"/>
          <w:i w:val="false"/>
          <w:color w:val="000000"/>
          <w:sz w:val="28"/>
        </w:rPr>
        <w:t>"___"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2020 года № 267</w:t>
            </w:r>
          </w:p>
        </w:tc>
      </w:tr>
    </w:tbl>
    <w:bookmarkStart w:name="z987" w:id="339"/>
    <w:p>
      <w:pPr>
        <w:spacing w:after="0"/>
        <w:ind w:left="0"/>
        <w:jc w:val="left"/>
      </w:pPr>
      <w:r>
        <w:rPr>
          <w:rFonts w:ascii="Times New Roman"/>
          <w:b/>
          <w:i w:val="false"/>
          <w:color w:val="000000"/>
        </w:rPr>
        <w:t xml:space="preserve"> Правила оказания государственной услуги "Постоянная регистрация по месту жительства иностранцев и лиц без гражданства, постоянно проживающих в Республике Казахстан"</w:t>
      </w:r>
    </w:p>
    <w:bookmarkEnd w:id="339"/>
    <w:p>
      <w:pPr>
        <w:spacing w:after="0"/>
        <w:ind w:left="0"/>
        <w:jc w:val="both"/>
      </w:pPr>
      <w:r>
        <w:rPr>
          <w:rFonts w:ascii="Times New Roman"/>
          <w:b w:val="false"/>
          <w:i w:val="false"/>
          <w:color w:val="ff0000"/>
          <w:sz w:val="28"/>
        </w:rPr>
        <w:t xml:space="preserve">
      Сноска. Приказ дополнен приложением 6 в соответствии с приказом Министра внутренних дел РК от 29.02.2024 </w:t>
      </w:r>
      <w:r>
        <w:rPr>
          <w:rFonts w:ascii="Times New Roman"/>
          <w:b w:val="false"/>
          <w:i w:val="false"/>
          <w:color w:val="ff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88" w:id="340"/>
    <w:p>
      <w:pPr>
        <w:spacing w:after="0"/>
        <w:ind w:left="0"/>
        <w:jc w:val="left"/>
      </w:pPr>
      <w:r>
        <w:rPr>
          <w:rFonts w:ascii="Times New Roman"/>
          <w:b/>
          <w:i w:val="false"/>
          <w:color w:val="000000"/>
        </w:rPr>
        <w:t xml:space="preserve"> Глава 1. Общие положения</w:t>
      </w:r>
    </w:p>
    <w:bookmarkEnd w:id="340"/>
    <w:bookmarkStart w:name="z989" w:id="341"/>
    <w:p>
      <w:pPr>
        <w:spacing w:after="0"/>
        <w:ind w:left="0"/>
        <w:jc w:val="both"/>
      </w:pPr>
      <w:r>
        <w:rPr>
          <w:rFonts w:ascii="Times New Roman"/>
          <w:b w:val="false"/>
          <w:i w:val="false"/>
          <w:color w:val="000000"/>
          <w:sz w:val="28"/>
        </w:rPr>
        <w:t xml:space="preserve">
      1. Настоящие Правила оказания государственной услуги "Постоянная регистрация по месту жительства иностранцев и лиц без гражданства, постоянно проживающих в Республике Казахстан"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оказания государственной услуги по регистрации по месту жительства иностранцев и лиц без гражданства, постоянно проживающих в Республике Казахстан (далее – Государственная услуга).</w:t>
      </w:r>
    </w:p>
    <w:bookmarkEnd w:id="341"/>
    <w:bookmarkStart w:name="z990" w:id="34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342"/>
    <w:bookmarkStart w:name="z991" w:id="343"/>
    <w:p>
      <w:pPr>
        <w:spacing w:after="0"/>
        <w:ind w:left="0"/>
        <w:jc w:val="both"/>
      </w:pPr>
      <w:r>
        <w:rPr>
          <w:rFonts w:ascii="Times New Roman"/>
          <w:b w:val="false"/>
          <w:i w:val="false"/>
          <w:color w:val="000000"/>
          <w:sz w:val="28"/>
        </w:rPr>
        <w:t>
      1) индивидуальный идентификационный номер (далее – ИИН) - уникальный номер, формируемый для физического лица;</w:t>
      </w:r>
    </w:p>
    <w:bookmarkEnd w:id="343"/>
    <w:bookmarkStart w:name="z992" w:id="344"/>
    <w:p>
      <w:pPr>
        <w:spacing w:after="0"/>
        <w:ind w:left="0"/>
        <w:jc w:val="both"/>
      </w:pPr>
      <w:r>
        <w:rPr>
          <w:rFonts w:ascii="Times New Roman"/>
          <w:b w:val="false"/>
          <w:i w:val="false"/>
          <w:color w:val="000000"/>
          <w:sz w:val="28"/>
        </w:rPr>
        <w:t>
      2) регистрационный код адреса (далее – РКА) – уникальный код адреса объекта недвижимости;</w:t>
      </w:r>
    </w:p>
    <w:bookmarkEnd w:id="344"/>
    <w:bookmarkStart w:name="z993" w:id="345"/>
    <w:p>
      <w:pPr>
        <w:spacing w:after="0"/>
        <w:ind w:left="0"/>
        <w:jc w:val="both"/>
      </w:pPr>
      <w:r>
        <w:rPr>
          <w:rFonts w:ascii="Times New Roman"/>
          <w:b w:val="false"/>
          <w:i w:val="false"/>
          <w:color w:val="000000"/>
          <w:sz w:val="28"/>
        </w:rPr>
        <w:t>
      3)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(далее - ЭЦП);</w:t>
      </w:r>
    </w:p>
    <w:bookmarkEnd w:id="345"/>
    <w:bookmarkStart w:name="z994" w:id="346"/>
    <w:p>
      <w:pPr>
        <w:spacing w:after="0"/>
        <w:ind w:left="0"/>
        <w:jc w:val="both"/>
      </w:pPr>
      <w:r>
        <w:rPr>
          <w:rFonts w:ascii="Times New Roman"/>
          <w:b w:val="false"/>
          <w:i w:val="false"/>
          <w:color w:val="000000"/>
          <w:sz w:val="28"/>
        </w:rPr>
        <w:t>
      4) Единый контакт-центр - юридическое лицо, определенное уполномоченным органом в сфере оказания государственных услуг,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346"/>
    <w:bookmarkStart w:name="z995" w:id="347"/>
    <w:p>
      <w:pPr>
        <w:spacing w:after="0"/>
        <w:ind w:left="0"/>
        <w:jc w:val="both"/>
      </w:pPr>
      <w:r>
        <w:rPr>
          <w:rFonts w:ascii="Times New Roman"/>
          <w:b w:val="false"/>
          <w:i w:val="false"/>
          <w:color w:val="000000"/>
          <w:sz w:val="28"/>
        </w:rPr>
        <w:t>
      5)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внутренних дел РК от 06.08.2024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996" w:id="348"/>
    <w:p>
      <w:pPr>
        <w:spacing w:after="0"/>
        <w:ind w:left="0"/>
        <w:jc w:val="left"/>
      </w:pPr>
      <w:r>
        <w:rPr>
          <w:rFonts w:ascii="Times New Roman"/>
          <w:b/>
          <w:i w:val="false"/>
          <w:color w:val="000000"/>
        </w:rPr>
        <w:t xml:space="preserve"> Глава 2. Порядок оказания государственной услуги</w:t>
      </w:r>
    </w:p>
    <w:bookmarkEnd w:id="348"/>
    <w:bookmarkStart w:name="z997" w:id="349"/>
    <w:p>
      <w:pPr>
        <w:spacing w:after="0"/>
        <w:ind w:left="0"/>
        <w:jc w:val="both"/>
      </w:pPr>
      <w:r>
        <w:rPr>
          <w:rFonts w:ascii="Times New Roman"/>
          <w:b w:val="false"/>
          <w:i w:val="false"/>
          <w:color w:val="000000"/>
          <w:sz w:val="28"/>
        </w:rPr>
        <w:t xml:space="preserve">
      3. Государственная услуга оказывается для постоянно проживающих в Республике Казахстан иностранцев и лиц без гражданства (далее - услугополучатель) территориальными органами полиции (далее – услугодатель) при предоставлении пакета документов в соответствии с перечнем, предусмотренным Перечнем основных требований к оказанию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Требование к оказанию государственной услуги), через услугодателя в Государственной корпорации.</w:t>
      </w:r>
    </w:p>
    <w:bookmarkEnd w:id="349"/>
    <w:bookmarkStart w:name="z998" w:id="350"/>
    <w:p>
      <w:pPr>
        <w:spacing w:after="0"/>
        <w:ind w:left="0"/>
        <w:jc w:val="both"/>
      </w:pPr>
      <w:r>
        <w:rPr>
          <w:rFonts w:ascii="Times New Roman"/>
          <w:b w:val="false"/>
          <w:i w:val="false"/>
          <w:color w:val="000000"/>
          <w:sz w:val="28"/>
        </w:rPr>
        <w:t xml:space="preserve">
      Прием документов на оказание государственной услуги с оформлением согласия на постоянную регистрацию, выраженное в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осуществляется для постоянно проживающих в Республике Казахстан иностранцев и лиц без гражданства - услугодателем в Государственной корпорации посредством информационной системы "Регистрационный пункт "Документирование и регистрация населения" (далее – РП ДРН).</w:t>
      </w:r>
    </w:p>
    <w:bookmarkEnd w:id="350"/>
    <w:bookmarkStart w:name="z999" w:id="351"/>
    <w:p>
      <w:pPr>
        <w:spacing w:after="0"/>
        <w:ind w:left="0"/>
        <w:jc w:val="both"/>
      </w:pPr>
      <w:r>
        <w:rPr>
          <w:rFonts w:ascii="Times New Roman"/>
          <w:b w:val="false"/>
          <w:i w:val="false"/>
          <w:color w:val="000000"/>
          <w:sz w:val="28"/>
        </w:rPr>
        <w:t>
      4. Документы, удостоверяющие личность, предоставляются услугополучателями при получении услуги в оригинале либо электронном виде, полученные посредством сервиса цифровых документов (далее – цифровая форма), в соответствии с приложением 1 Перечня основных требований к оказанию государственной услуги.</w:t>
      </w:r>
    </w:p>
    <w:bookmarkEnd w:id="351"/>
    <w:bookmarkStart w:name="z1000" w:id="352"/>
    <w:p>
      <w:pPr>
        <w:spacing w:after="0"/>
        <w:ind w:left="0"/>
        <w:jc w:val="both"/>
      </w:pPr>
      <w:r>
        <w:rPr>
          <w:rFonts w:ascii="Times New Roman"/>
          <w:b w:val="false"/>
          <w:i w:val="false"/>
          <w:color w:val="000000"/>
          <w:sz w:val="28"/>
        </w:rPr>
        <w:t>
      5. В случае обращения постоянно проживающих в Республике Казахстан иностранцев и лиц без гражданства к услугодателю в Государственной корпорацию, услугодатель проверяет полноту представленных услугополучателем документов, и (или) данных (сведений), содержащихся в них.</w:t>
      </w:r>
    </w:p>
    <w:bookmarkEnd w:id="352"/>
    <w:bookmarkStart w:name="z1001" w:id="353"/>
    <w:p>
      <w:pPr>
        <w:spacing w:after="0"/>
        <w:ind w:left="0"/>
        <w:jc w:val="both"/>
      </w:pPr>
      <w:r>
        <w:rPr>
          <w:rFonts w:ascii="Times New Roman"/>
          <w:b w:val="false"/>
          <w:i w:val="false"/>
          <w:color w:val="000000"/>
          <w:sz w:val="28"/>
        </w:rPr>
        <w:t xml:space="preserve">
      В случае представления неполного пакета документов услугополучателю выдается отказ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53"/>
    <w:bookmarkStart w:name="z1002" w:id="354"/>
    <w:p>
      <w:pPr>
        <w:spacing w:after="0"/>
        <w:ind w:left="0"/>
        <w:jc w:val="both"/>
      </w:pPr>
      <w:r>
        <w:rPr>
          <w:rFonts w:ascii="Times New Roman"/>
          <w:b w:val="false"/>
          <w:i w:val="false"/>
          <w:color w:val="000000"/>
          <w:sz w:val="28"/>
        </w:rPr>
        <w:t>
      При соответствии представленных услугополучателем документов требованиям, установленным настоящими правилами, оформляется регистрация услугополучателя по месту постоянного жительства путем внесения в информационную систему "Регистрационный пункт "Документирование и регистрация населения", сведения об адресе регистрации по месту постоянного жительства.</w:t>
      </w:r>
    </w:p>
    <w:bookmarkEnd w:id="354"/>
    <w:bookmarkStart w:name="z1003" w:id="355"/>
    <w:p>
      <w:pPr>
        <w:spacing w:after="0"/>
        <w:ind w:left="0"/>
        <w:jc w:val="both"/>
      </w:pPr>
      <w:r>
        <w:rPr>
          <w:rFonts w:ascii="Times New Roman"/>
          <w:b w:val="false"/>
          <w:i w:val="false"/>
          <w:color w:val="000000"/>
          <w:sz w:val="28"/>
        </w:rPr>
        <w:t>
      При регистрации по новому месту жительства, осуществляется автоматическое снятие с регистрации по прежнему месту жительства.</w:t>
      </w:r>
    </w:p>
    <w:bookmarkEnd w:id="355"/>
    <w:bookmarkStart w:name="z1004" w:id="356"/>
    <w:p>
      <w:pPr>
        <w:spacing w:after="0"/>
        <w:ind w:left="0"/>
        <w:jc w:val="both"/>
      </w:pPr>
      <w:r>
        <w:rPr>
          <w:rFonts w:ascii="Times New Roman"/>
          <w:b w:val="false"/>
          <w:i w:val="false"/>
          <w:color w:val="000000"/>
          <w:sz w:val="28"/>
        </w:rPr>
        <w:t>
      Основания для отказа в оказании государственной услуги предусмотрены пунктом 9 Требования к оказанию государственной услуги.</w:t>
      </w:r>
    </w:p>
    <w:bookmarkEnd w:id="356"/>
    <w:bookmarkStart w:name="z1005" w:id="357"/>
    <w:p>
      <w:pPr>
        <w:spacing w:after="0"/>
        <w:ind w:left="0"/>
        <w:jc w:val="both"/>
      </w:pPr>
      <w:r>
        <w:rPr>
          <w:rFonts w:ascii="Times New Roman"/>
          <w:b w:val="false"/>
          <w:i w:val="false"/>
          <w:color w:val="000000"/>
          <w:sz w:val="28"/>
        </w:rPr>
        <w:t xml:space="preserve">
      6.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w:t>
      </w:r>
    </w:p>
    <w:bookmarkEnd w:id="357"/>
    <w:bookmarkStart w:name="z1006" w:id="358"/>
    <w:p>
      <w:pPr>
        <w:spacing w:after="0"/>
        <w:ind w:left="0"/>
        <w:jc w:val="both"/>
      </w:pPr>
      <w:r>
        <w:rPr>
          <w:rFonts w:ascii="Times New Roman"/>
          <w:b w:val="false"/>
          <w:i w:val="false"/>
          <w:color w:val="000000"/>
          <w:sz w:val="28"/>
        </w:rPr>
        <w:t xml:space="preserve">
      6-1. Информация о порядке оказания государственных услуг и внесенных изменениях и (или) дополнениях в подзаконные нормативные правовые акты, определяющие порядок оказания государственной услуги, КМС направляется в Государственную корпорацию в течение трех рабочих дней с даты их утверждения или изменения, согласно подпункту 13)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w:t>
      </w:r>
    </w:p>
    <w:bookmarkEnd w:id="358"/>
    <w:bookmarkStart w:name="z1007" w:id="359"/>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Государственной корпорации и (или) ее работников по вопросам оказания государственной услуги</w:t>
      </w:r>
    </w:p>
    <w:bookmarkEnd w:id="359"/>
    <w:bookmarkStart w:name="z1008" w:id="360"/>
    <w:p>
      <w:pPr>
        <w:spacing w:after="0"/>
        <w:ind w:left="0"/>
        <w:jc w:val="both"/>
      </w:pPr>
      <w:r>
        <w:rPr>
          <w:rFonts w:ascii="Times New Roman"/>
          <w:b w:val="false"/>
          <w:i w:val="false"/>
          <w:color w:val="000000"/>
          <w:sz w:val="28"/>
        </w:rPr>
        <w:t>
      7.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360"/>
    <w:bookmarkStart w:name="z1009" w:id="361"/>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361"/>
    <w:bookmarkStart w:name="z1010" w:id="362"/>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362"/>
    <w:bookmarkStart w:name="z1011" w:id="363"/>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363"/>
    <w:bookmarkStart w:name="z1012" w:id="364"/>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364"/>
    <w:bookmarkStart w:name="z1013" w:id="36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365"/>
    <w:bookmarkStart w:name="z1014" w:id="366"/>
    <w:p>
      <w:pPr>
        <w:spacing w:after="0"/>
        <w:ind w:left="0"/>
        <w:jc w:val="both"/>
      </w:pPr>
      <w:r>
        <w:rPr>
          <w:rFonts w:ascii="Times New Roman"/>
          <w:b w:val="false"/>
          <w:i w:val="false"/>
          <w:color w:val="000000"/>
          <w:sz w:val="28"/>
        </w:rPr>
        <w:t>
      Жалоба на действие (бездействия) работников Государственной корпорации при оказании услуг через Государственную корпорацию подается на имя руководителя Государственной корпорации, либо в уполномоченный орган в сфере информатизации.</w:t>
      </w:r>
    </w:p>
    <w:bookmarkEnd w:id="366"/>
    <w:bookmarkStart w:name="z1015" w:id="367"/>
    <w:p>
      <w:pPr>
        <w:spacing w:after="0"/>
        <w:ind w:left="0"/>
        <w:jc w:val="both"/>
      </w:pPr>
      <w:r>
        <w:rPr>
          <w:rFonts w:ascii="Times New Roman"/>
          <w:b w:val="false"/>
          <w:i w:val="false"/>
          <w:color w:val="000000"/>
          <w:sz w:val="28"/>
        </w:rPr>
        <w:t xml:space="preserve">
      8.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"Постоянная регистрация</w:t>
            </w:r>
            <w:r>
              <w:br/>
            </w:r>
            <w:r>
              <w:rPr>
                <w:rFonts w:ascii="Times New Roman"/>
                <w:b w:val="false"/>
                <w:i w:val="false"/>
                <w:color w:val="000000"/>
                <w:sz w:val="20"/>
              </w:rPr>
              <w:t>по месту жительства</w:t>
            </w:r>
            <w:r>
              <w:br/>
            </w:r>
            <w:r>
              <w:rPr>
                <w:rFonts w:ascii="Times New Roman"/>
                <w:b w:val="false"/>
                <w:i w:val="false"/>
                <w:color w:val="000000"/>
                <w:sz w:val="20"/>
              </w:rPr>
              <w:t>иностранцев</w:t>
            </w:r>
            <w:r>
              <w:br/>
            </w:r>
            <w:r>
              <w:rPr>
                <w:rFonts w:ascii="Times New Roman"/>
                <w:b w:val="false"/>
                <w:i w:val="false"/>
                <w:color w:val="000000"/>
                <w:sz w:val="20"/>
              </w:rPr>
              <w:t>и лиц без гражданства,</w:t>
            </w:r>
            <w:r>
              <w:br/>
            </w:r>
            <w:r>
              <w:rPr>
                <w:rFonts w:ascii="Times New Roman"/>
                <w:b w:val="false"/>
                <w:i w:val="false"/>
                <w:color w:val="000000"/>
                <w:sz w:val="20"/>
              </w:rPr>
              <w:t>постоянно проживающих</w:t>
            </w:r>
            <w:r>
              <w:br/>
            </w:r>
            <w:r>
              <w:rPr>
                <w:rFonts w:ascii="Times New Roman"/>
                <w:b w:val="false"/>
                <w:i w:val="false"/>
                <w:color w:val="000000"/>
                <w:sz w:val="20"/>
              </w:rPr>
              <w:t>в Республике Казахстан"</w:t>
            </w:r>
          </w:p>
        </w:tc>
      </w:tr>
    </w:tbl>
    <w:bookmarkStart w:name="z1017" w:id="368"/>
    <w:p>
      <w:pPr>
        <w:spacing w:after="0"/>
        <w:ind w:left="0"/>
        <w:jc w:val="left"/>
      </w:pPr>
      <w:r>
        <w:rPr>
          <w:rFonts w:ascii="Times New Roman"/>
          <w:b/>
          <w:i w:val="false"/>
          <w:color w:val="000000"/>
        </w:rPr>
        <w:t xml:space="preserve"> Перечень основных требований к оказанию государственной услуги "Постоянная регистрация по месту жительства иностранцев и лиц без гражданства, постоянно проживающих в Республике Казахстан"</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"Постоянная регистрация по месту жительства иностранцев и лиц без гражданства, постоянно проживающих в Республике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оказания государственной услуги осуществляется услугодателем в Государственной корпорации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услугополучателем пакета необходимых документов услугодателю в Государственную корпорацию – в течение 30 (тридцати) минут;</w:t>
            </w:r>
          </w:p>
          <w:p>
            <w:pPr>
              <w:spacing w:after="20"/>
              <w:ind w:left="20"/>
              <w:jc w:val="both"/>
            </w:pPr>
            <w:r>
              <w:rPr>
                <w:rFonts w:ascii="Times New Roman"/>
                <w:b w:val="false"/>
                <w:i w:val="false"/>
                <w:color w:val="000000"/>
                <w:sz w:val="20"/>
              </w:rPr>
              <w:t>2) максимально допустимое время ожидания для сдачи пакета документов услугополучателем в Государственную корпорацию – 15 (пятнадцать) минут;</w:t>
            </w:r>
          </w:p>
          <w:p>
            <w:pPr>
              <w:spacing w:after="20"/>
              <w:ind w:left="20"/>
              <w:jc w:val="both"/>
            </w:pPr>
            <w:r>
              <w:rPr>
                <w:rFonts w:ascii="Times New Roman"/>
                <w:b w:val="false"/>
                <w:i w:val="false"/>
                <w:color w:val="000000"/>
                <w:sz w:val="20"/>
              </w:rPr>
              <w:t>3) максимально допустимое время обслуживания услугополучателя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сведений в информационную систему "Регистрационный пункт "Документирование и регистрация населения" (ИС РП ДРН) об адресе регистрации по месту постоянного жительства либо мотивированный ответ об отказе в оказании государственной услуге.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услугополучателям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с 9.00 до 18.00 часов без перерыва на обед, в субботу с 9.00 до 13.00 часов в дежурных отделах филиалов Государственной корпорации,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Прием документов и выдача результата оказания государственной услуги осуществляется с понедельника по пятницу с 9.00 до 18.00 часов без перерыва на обед, в субботу с 9.00 до 13.00 часов в дежурных отделах филиалов Государственной корпорации,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2) Государственной корпорации – с понедельника по пятницу включительно в соответствии с установленным графиком работы с 9.00 до 18.00 часов без перерыва на обед, дежурные отделы обслуживания населения с 9.00 до 20.00 часов без перерыва на обед и субботу с 9.00 до 13.00 часов,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Прием документов осуществляется по месту постоянной регистрации услугополучателя,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Министерства внутренних дел Республики Казахстан – www.mvd.gov.kz в разделе "О Министерстве", подразделе "Веб-ресурсы структурных подразделений Министерства внутренних дел Республики Казахстан";</w:t>
            </w:r>
          </w:p>
          <w:p>
            <w:pPr>
              <w:spacing w:after="20"/>
              <w:ind w:left="20"/>
              <w:jc w:val="both"/>
            </w:pPr>
            <w:r>
              <w:rPr>
                <w:rFonts w:ascii="Times New Roman"/>
                <w:b w:val="false"/>
                <w:i w:val="false"/>
                <w:color w:val="000000"/>
                <w:sz w:val="20"/>
              </w:rPr>
              <w:t>2) интернет-ресурсе Государственной корпорации – www.gov4c.kz;</w:t>
            </w:r>
          </w:p>
          <w:p>
            <w:pPr>
              <w:spacing w:after="20"/>
              <w:ind w:left="20"/>
              <w:jc w:val="both"/>
            </w:pPr>
            <w:r>
              <w:rPr>
                <w:rFonts w:ascii="Times New Roman"/>
                <w:b w:val="false"/>
                <w:i w:val="false"/>
                <w:color w:val="000000"/>
                <w:sz w:val="20"/>
              </w:rPr>
              <w:t>
3) портала –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личном обращении услугополучателя (за детей и граждан, признанных судом недееспособными - их законных представителей (родителей, опекунов, попечителей) с предоставлением документов, подтверждающих полномочия на представительство) либо поверенного лица по нотариально заверенной доверенности на осуществление действий, предусмотренных полномочиями:</w:t>
            </w:r>
          </w:p>
          <w:p>
            <w:pPr>
              <w:spacing w:after="20"/>
              <w:ind w:left="20"/>
              <w:jc w:val="both"/>
            </w:pPr>
            <w:r>
              <w:rPr>
                <w:rFonts w:ascii="Times New Roman"/>
                <w:b w:val="false"/>
                <w:i w:val="false"/>
                <w:color w:val="000000"/>
                <w:sz w:val="20"/>
              </w:rPr>
              <w:t>1) документ, удостоверяющий личность собственника жилища, дачного строения, здания или помещения, используемого для проживания (пребывания) людей, либо его цифровая форма – для идентификации личности (личное присутствие собственника жилища, дачного строения, здания или помещения, используемого для проживания (пребывания) людей) и его согласие на постоянную регистрацию.</w:t>
            </w:r>
          </w:p>
          <w:p>
            <w:pPr>
              <w:spacing w:after="20"/>
              <w:ind w:left="20"/>
              <w:jc w:val="both"/>
            </w:pPr>
            <w:r>
              <w:rPr>
                <w:rFonts w:ascii="Times New Roman"/>
                <w:b w:val="false"/>
                <w:i w:val="false"/>
                <w:color w:val="000000"/>
                <w:sz w:val="20"/>
              </w:rPr>
              <w:t xml:space="preserve">Для подтверждения права собственника (нанимателя) жилища, дачного строения, здания или помещения, используемого для проживания (пребывания) людей на регистрацию, услугодатель по ИИН собственника жилища, дачного строения, здания или помещения, используемого для проживания (пребывания) людей и району объекта недвижимости, либо ИИН собственника жилища, дачного строения, здания или помещения, используемого для проживания (пребывания) людей и РКА получает из информационных систем сведения о владельце, подтверждающие основания возникновения права собственности на жилище, предусмотренные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жилищных отношениях";</w:t>
            </w:r>
          </w:p>
          <w:p>
            <w:pPr>
              <w:spacing w:after="20"/>
              <w:ind w:left="20"/>
              <w:jc w:val="both"/>
            </w:pPr>
            <w:r>
              <w:rPr>
                <w:rFonts w:ascii="Times New Roman"/>
                <w:b w:val="false"/>
                <w:i w:val="false"/>
                <w:color w:val="000000"/>
                <w:sz w:val="20"/>
              </w:rPr>
              <w:t>ходатайство администрации организации (учреждения) о регистрации (при регистрации в зданиях и помещениях, используемых для проживания (пребывания) людей.);</w:t>
            </w:r>
          </w:p>
          <w:p>
            <w:pPr>
              <w:spacing w:after="20"/>
              <w:ind w:left="20"/>
              <w:jc w:val="both"/>
            </w:pPr>
            <w:r>
              <w:rPr>
                <w:rFonts w:ascii="Times New Roman"/>
                <w:b w:val="false"/>
                <w:i w:val="false"/>
                <w:color w:val="000000"/>
                <w:sz w:val="20"/>
              </w:rPr>
              <w:t>2) документ удостоверяющий личность (дети достигшие 14 лет - свидетельство о рождении и паспорт гражданина Республики Казахстан (при его наличии) либо их цифровая форма - для идентификации личности.</w:t>
            </w:r>
          </w:p>
          <w:p>
            <w:pPr>
              <w:spacing w:after="20"/>
              <w:ind w:left="20"/>
              <w:jc w:val="both"/>
            </w:pPr>
            <w:r>
              <w:rPr>
                <w:rFonts w:ascii="Times New Roman"/>
                <w:b w:val="false"/>
                <w:i w:val="false"/>
                <w:color w:val="000000"/>
                <w:sz w:val="20"/>
              </w:rPr>
              <w:t>Сведения о документах, удостоверяющих личность услугодатель получает из информационной системы РП ДРН.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а также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xml:space="preserve">В связи с отсутствием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 справочных служб услугодателя размещены на сайте Министерства внутренних дел Республики Казахстан: www.mvd.gov.kz.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Государственная услуга оказывается по принципу "одного заявления" в совокупности с государственной услугой "Снятие с регистрации по месту жительства населения Республики Казахстан".</w:t>
            </w:r>
          </w:p>
          <w:p>
            <w:pPr>
              <w:spacing w:after="20"/>
              <w:ind w:left="20"/>
              <w:jc w:val="both"/>
            </w:pPr>
            <w:r>
              <w:rPr>
                <w:rFonts w:ascii="Times New Roman"/>
                <w:b w:val="false"/>
                <w:i w:val="false"/>
                <w:color w:val="000000"/>
                <w:sz w:val="20"/>
              </w:rPr>
              <w:t>Физические лица сведения об адресе своей регистрации, а собственники жилища - о лицах, зарегистрированных по одному адресу, получают через портал.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"Постоянная регистрация</w:t>
            </w:r>
            <w:r>
              <w:br/>
            </w:r>
            <w:r>
              <w:rPr>
                <w:rFonts w:ascii="Times New Roman"/>
                <w:b w:val="false"/>
                <w:i w:val="false"/>
                <w:color w:val="000000"/>
                <w:sz w:val="20"/>
              </w:rPr>
              <w:t>по месту жительства</w:t>
            </w:r>
            <w:r>
              <w:br/>
            </w:r>
            <w:r>
              <w:rPr>
                <w:rFonts w:ascii="Times New Roman"/>
                <w:b w:val="false"/>
                <w:i w:val="false"/>
                <w:color w:val="000000"/>
                <w:sz w:val="20"/>
              </w:rPr>
              <w:t>иностранцев</w:t>
            </w:r>
            <w:r>
              <w:br/>
            </w:r>
            <w:r>
              <w:rPr>
                <w:rFonts w:ascii="Times New Roman"/>
                <w:b w:val="false"/>
                <w:i w:val="false"/>
                <w:color w:val="000000"/>
                <w:sz w:val="20"/>
              </w:rPr>
              <w:t>и лиц без гражданства,</w:t>
            </w:r>
            <w:r>
              <w:br/>
            </w:r>
            <w:r>
              <w:rPr>
                <w:rFonts w:ascii="Times New Roman"/>
                <w:b w:val="false"/>
                <w:i w:val="false"/>
                <w:color w:val="000000"/>
                <w:sz w:val="20"/>
              </w:rPr>
              <w:t>постоянно проживающих</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территориального органа полиции)</w:t>
            </w:r>
          </w:p>
        </w:tc>
      </w:tr>
    </w:tbl>
    <w:bookmarkStart w:name="z1021" w:id="369"/>
    <w:p>
      <w:pPr>
        <w:spacing w:after="0"/>
        <w:ind w:left="0"/>
        <w:jc w:val="both"/>
      </w:pPr>
      <w:r>
        <w:rPr>
          <w:rFonts w:ascii="Times New Roman"/>
          <w:b w:val="false"/>
          <w:i w:val="false"/>
          <w:color w:val="000000"/>
          <w:sz w:val="28"/>
        </w:rPr>
        <w:t>
      Согласие на регистрацию</w:t>
      </w:r>
    </w:p>
    <w:bookmarkEnd w:id="369"/>
    <w:p>
      <w:pPr>
        <w:spacing w:after="0"/>
        <w:ind w:left="0"/>
        <w:jc w:val="both"/>
      </w:pPr>
      <w:bookmarkStart w:name="z1022" w:id="370"/>
      <w:r>
        <w:rPr>
          <w:rFonts w:ascii="Times New Roman"/>
          <w:b w:val="false"/>
          <w:i w:val="false"/>
          <w:color w:val="000000"/>
          <w:sz w:val="28"/>
        </w:rPr>
        <w:t>
      Я/мы собственник/-и (наниматель) _________________________________________</w:t>
      </w:r>
    </w:p>
    <w:bookmarkEnd w:id="370"/>
    <w:p>
      <w:pPr>
        <w:spacing w:after="0"/>
        <w:ind w:left="0"/>
        <w:jc w:val="both"/>
      </w:pPr>
      <w:r>
        <w:rPr>
          <w:rFonts w:ascii="Times New Roman"/>
          <w:b w:val="false"/>
          <w:i w:val="false"/>
          <w:color w:val="000000"/>
          <w:sz w:val="28"/>
        </w:rPr>
        <w:t>(Ф.И.О.(при его наличии) и ИИН)</w:t>
      </w:r>
    </w:p>
    <w:p>
      <w:pPr>
        <w:spacing w:after="0"/>
        <w:ind w:left="0"/>
        <w:jc w:val="both"/>
      </w:pPr>
      <w:r>
        <w:rPr>
          <w:rFonts w:ascii="Times New Roman"/>
          <w:b w:val="false"/>
          <w:i w:val="false"/>
          <w:color w:val="000000"/>
          <w:sz w:val="28"/>
        </w:rPr>
        <w:t>Не возражаю против регистрации:</w:t>
      </w:r>
    </w:p>
    <w:p>
      <w:pPr>
        <w:spacing w:after="0"/>
        <w:ind w:left="0"/>
        <w:jc w:val="both"/>
      </w:pPr>
      <w:r>
        <w:rPr>
          <w:rFonts w:ascii="Times New Roman"/>
          <w:b w:val="false"/>
          <w:i w:val="false"/>
          <w:color w:val="000000"/>
          <w:sz w:val="28"/>
        </w:rPr>
        <w:t>ИИН/ЖСН _____________________ Негіздеме-құжат / Основание</w:t>
      </w:r>
    </w:p>
    <w:p>
      <w:pPr>
        <w:spacing w:after="0"/>
        <w:ind w:left="0"/>
        <w:jc w:val="both"/>
      </w:pPr>
      <w:r>
        <w:rPr>
          <w:rFonts w:ascii="Times New Roman"/>
          <w:b w:val="false"/>
          <w:i w:val="false"/>
          <w:color w:val="000000"/>
          <w:sz w:val="28"/>
        </w:rPr>
        <w:t>Тегі/Фамилия _________________ Құжаттық № / № документа</w:t>
      </w:r>
    </w:p>
    <w:p>
      <w:pPr>
        <w:spacing w:after="0"/>
        <w:ind w:left="0"/>
        <w:jc w:val="both"/>
      </w:pPr>
      <w:r>
        <w:rPr>
          <w:rFonts w:ascii="Times New Roman"/>
          <w:b w:val="false"/>
          <w:i w:val="false"/>
          <w:color w:val="000000"/>
          <w:sz w:val="28"/>
        </w:rPr>
        <w:t>Аты/Имя _______________________ Берилген кезі / Дата выдачи</w:t>
      </w:r>
    </w:p>
    <w:p>
      <w:pPr>
        <w:spacing w:after="0"/>
        <w:ind w:left="0"/>
        <w:jc w:val="both"/>
      </w:pPr>
      <w:r>
        <w:rPr>
          <w:rFonts w:ascii="Times New Roman"/>
          <w:b w:val="false"/>
          <w:i w:val="false"/>
          <w:color w:val="000000"/>
          <w:sz w:val="28"/>
        </w:rPr>
        <w:t>Әкесінің аты(ол болған жағдайда)</w:t>
      </w:r>
    </w:p>
    <w:p>
      <w:pPr>
        <w:spacing w:after="0"/>
        <w:ind w:left="0"/>
        <w:jc w:val="both"/>
      </w:pPr>
      <w:r>
        <w:rPr>
          <w:rFonts w:ascii="Times New Roman"/>
          <w:b w:val="false"/>
          <w:i w:val="false"/>
          <w:color w:val="000000"/>
          <w:sz w:val="28"/>
        </w:rPr>
        <w:t>/Отчество(при его наличии) ___________ Берген орган / Орган выдачи</w:t>
      </w:r>
    </w:p>
    <w:p>
      <w:pPr>
        <w:spacing w:after="0"/>
        <w:ind w:left="0"/>
        <w:jc w:val="both"/>
      </w:pPr>
      <w:r>
        <w:rPr>
          <w:rFonts w:ascii="Times New Roman"/>
          <w:b w:val="false"/>
          <w:i w:val="false"/>
          <w:color w:val="000000"/>
          <w:sz w:val="28"/>
        </w:rPr>
        <w:t>Туған кезі/ Дата рождения_____________ Туған жері/ Место рождения</w:t>
      </w:r>
    </w:p>
    <w:p>
      <w:pPr>
        <w:spacing w:after="0"/>
        <w:ind w:left="0"/>
        <w:jc w:val="both"/>
      </w:pPr>
      <w:r>
        <w:rPr>
          <w:rFonts w:ascii="Times New Roman"/>
          <w:b w:val="false"/>
          <w:i w:val="false"/>
          <w:color w:val="000000"/>
          <w:sz w:val="28"/>
        </w:rPr>
        <w:t>Тіркеу әрекеті / Регистрационное действие</w:t>
      </w:r>
    </w:p>
    <w:p>
      <w:pPr>
        <w:spacing w:after="0"/>
        <w:ind w:left="0"/>
        <w:jc w:val="both"/>
      </w:pPr>
      <w:r>
        <w:rPr>
          <w:rFonts w:ascii="Times New Roman"/>
          <w:b w:val="false"/>
          <w:i w:val="false"/>
          <w:color w:val="000000"/>
          <w:sz w:val="28"/>
        </w:rPr>
        <w:t>(регистрация смены юридического адреса/временная регистрация по месту жительства)</w:t>
      </w:r>
    </w:p>
    <w:p>
      <w:pPr>
        <w:spacing w:after="0"/>
        <w:ind w:left="0"/>
        <w:jc w:val="both"/>
      </w:pPr>
      <w:r>
        <w:rPr>
          <w:rFonts w:ascii="Times New Roman"/>
          <w:b w:val="false"/>
          <w:i w:val="false"/>
          <w:color w:val="000000"/>
          <w:sz w:val="28"/>
        </w:rPr>
        <w:t>Себебі / причина</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Тіркеу мекенжайы/ Адрес регистрации Бұрыңғы тіркеу мекенжайы/</w:t>
      </w:r>
    </w:p>
    <w:p>
      <w:pPr>
        <w:spacing w:after="0"/>
        <w:ind w:left="0"/>
        <w:jc w:val="both"/>
      </w:pPr>
      <w:r>
        <w:rPr>
          <w:rFonts w:ascii="Times New Roman"/>
          <w:b w:val="false"/>
          <w:i w:val="false"/>
          <w:color w:val="000000"/>
          <w:sz w:val="28"/>
        </w:rPr>
        <w:t>Прежний адрес регистрации</w:t>
      </w:r>
    </w:p>
    <w:p>
      <w:pPr>
        <w:spacing w:after="0"/>
        <w:ind w:left="0"/>
        <w:jc w:val="both"/>
      </w:pPr>
      <w:r>
        <w:rPr>
          <w:rFonts w:ascii="Times New Roman"/>
          <w:b w:val="false"/>
          <w:i w:val="false"/>
          <w:color w:val="000000"/>
          <w:sz w:val="28"/>
        </w:rPr>
        <w:t>Ел/Страна ____________ Ел / Страна ____________</w:t>
      </w:r>
    </w:p>
    <w:p>
      <w:pPr>
        <w:spacing w:after="0"/>
        <w:ind w:left="0"/>
        <w:jc w:val="both"/>
      </w:pPr>
      <w:r>
        <w:rPr>
          <w:rFonts w:ascii="Times New Roman"/>
          <w:b w:val="false"/>
          <w:i w:val="false"/>
          <w:color w:val="000000"/>
          <w:sz w:val="28"/>
        </w:rPr>
        <w:t>Облыс / Область ____________ Облыс / Область ____________</w:t>
      </w:r>
    </w:p>
    <w:p>
      <w:pPr>
        <w:spacing w:after="0"/>
        <w:ind w:left="0"/>
        <w:jc w:val="both"/>
      </w:pPr>
      <w:r>
        <w:rPr>
          <w:rFonts w:ascii="Times New Roman"/>
          <w:b w:val="false"/>
          <w:i w:val="false"/>
          <w:color w:val="000000"/>
          <w:sz w:val="28"/>
        </w:rPr>
        <w:t>Аудан / Район ____________ Аудан / Район ____________</w:t>
      </w:r>
    </w:p>
    <w:p>
      <w:pPr>
        <w:spacing w:after="0"/>
        <w:ind w:left="0"/>
        <w:jc w:val="both"/>
      </w:pPr>
      <w:r>
        <w:rPr>
          <w:rFonts w:ascii="Times New Roman"/>
          <w:b w:val="false"/>
          <w:i w:val="false"/>
          <w:color w:val="000000"/>
          <w:sz w:val="28"/>
        </w:rPr>
        <w:t>Елді мекен / Нас. Пункт Елді мекен / Нас. Пункт</w:t>
      </w:r>
    </w:p>
    <w:p>
      <w:pPr>
        <w:spacing w:after="0"/>
        <w:ind w:left="0"/>
        <w:jc w:val="both"/>
      </w:pPr>
      <w:r>
        <w:rPr>
          <w:rFonts w:ascii="Times New Roman"/>
          <w:b w:val="false"/>
          <w:i w:val="false"/>
          <w:color w:val="000000"/>
          <w:sz w:val="28"/>
        </w:rPr>
        <w:t>Елдік орналасқан мекені / Елдік орналасқан мекені /</w:t>
      </w:r>
    </w:p>
    <w:p>
      <w:pPr>
        <w:spacing w:after="0"/>
        <w:ind w:left="0"/>
        <w:jc w:val="both"/>
      </w:pPr>
      <w:r>
        <w:rPr>
          <w:rFonts w:ascii="Times New Roman"/>
          <w:b w:val="false"/>
          <w:i w:val="false"/>
          <w:color w:val="000000"/>
          <w:sz w:val="28"/>
        </w:rPr>
        <w:t>Р-н нас. Пункта Р-н нас. Пункта</w:t>
      </w:r>
    </w:p>
    <w:p>
      <w:pPr>
        <w:spacing w:after="0"/>
        <w:ind w:left="0"/>
        <w:jc w:val="both"/>
      </w:pPr>
      <w:r>
        <w:rPr>
          <w:rFonts w:ascii="Times New Roman"/>
          <w:b w:val="false"/>
          <w:i w:val="false"/>
          <w:color w:val="000000"/>
          <w:sz w:val="28"/>
        </w:rPr>
        <w:t>Көше / Улица _______________ Көше / Улица ____________</w:t>
      </w:r>
    </w:p>
    <w:p>
      <w:pPr>
        <w:spacing w:after="0"/>
        <w:ind w:left="0"/>
        <w:jc w:val="both"/>
      </w:pPr>
      <w:r>
        <w:rPr>
          <w:rFonts w:ascii="Times New Roman"/>
          <w:b w:val="false"/>
          <w:i w:val="false"/>
          <w:color w:val="000000"/>
          <w:sz w:val="28"/>
        </w:rPr>
        <w:t>Үй / дом корпус пәтер/кв Үй / дом корпус пәтер/кв</w:t>
      </w:r>
    </w:p>
    <w:p>
      <w:pPr>
        <w:spacing w:after="0"/>
        <w:ind w:left="0"/>
        <w:jc w:val="both"/>
      </w:pPr>
      <w:r>
        <w:rPr>
          <w:rFonts w:ascii="Times New Roman"/>
          <w:b w:val="false"/>
          <w:i w:val="false"/>
          <w:color w:val="000000"/>
          <w:sz w:val="28"/>
        </w:rPr>
        <w:t>____ ____ ____ ____</w:t>
      </w:r>
    </w:p>
    <w:p>
      <w:pPr>
        <w:spacing w:after="0"/>
        <w:ind w:left="0"/>
        <w:jc w:val="both"/>
      </w:pPr>
      <w:r>
        <w:rPr>
          <w:rFonts w:ascii="Times New Roman"/>
          <w:b w:val="false"/>
          <w:i w:val="false"/>
          <w:color w:val="000000"/>
          <w:sz w:val="28"/>
        </w:rPr>
        <w:t>Келу кезі / Дата прибытия _______ Кету кезі / Дата Убытия ________</w:t>
      </w:r>
    </w:p>
    <w:p>
      <w:pPr>
        <w:spacing w:after="0"/>
        <w:ind w:left="0"/>
        <w:jc w:val="both"/>
      </w:pPr>
      <w:r>
        <w:rPr>
          <w:rFonts w:ascii="Times New Roman"/>
          <w:b w:val="false"/>
          <w:i w:val="false"/>
          <w:color w:val="000000"/>
          <w:sz w:val="28"/>
        </w:rPr>
        <w:t>Арызданушы қолы/Подпись регистрируемого лица _____________________</w:t>
      </w:r>
    </w:p>
    <w:p>
      <w:pPr>
        <w:spacing w:after="0"/>
        <w:ind w:left="0"/>
        <w:jc w:val="both"/>
      </w:pPr>
      <w:r>
        <w:rPr>
          <w:rFonts w:ascii="Times New Roman"/>
          <w:b w:val="false"/>
          <w:i w:val="false"/>
          <w:color w:val="000000"/>
          <w:sz w:val="28"/>
        </w:rPr>
        <w:t>Байланыс телефоны/Контактный телефон _____________________________</w:t>
      </w:r>
    </w:p>
    <w:p>
      <w:pPr>
        <w:spacing w:after="0"/>
        <w:ind w:left="0"/>
        <w:jc w:val="both"/>
      </w:pPr>
      <w:r>
        <w:rPr>
          <w:rFonts w:ascii="Times New Roman"/>
          <w:b w:val="false"/>
          <w:i w:val="false"/>
          <w:color w:val="000000"/>
          <w:sz w:val="28"/>
        </w:rPr>
        <w:t>Тұрғын үй иесі/-лерінің қолы/-дары/Подпись/-и собственника/-ков: _______,</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Байланыс телефоны/Контактный телефондар: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"Постоянная регистрация</w:t>
            </w:r>
            <w:r>
              <w:br/>
            </w:r>
            <w:r>
              <w:rPr>
                <w:rFonts w:ascii="Times New Roman"/>
                <w:b w:val="false"/>
                <w:i w:val="false"/>
                <w:color w:val="000000"/>
                <w:sz w:val="20"/>
              </w:rPr>
              <w:t>по месту жительства</w:t>
            </w:r>
            <w:r>
              <w:br/>
            </w:r>
            <w:r>
              <w:rPr>
                <w:rFonts w:ascii="Times New Roman"/>
                <w:b w:val="false"/>
                <w:i w:val="false"/>
                <w:color w:val="000000"/>
                <w:sz w:val="20"/>
              </w:rPr>
              <w:t>иностранцев</w:t>
            </w:r>
            <w:r>
              <w:br/>
            </w:r>
            <w:r>
              <w:rPr>
                <w:rFonts w:ascii="Times New Roman"/>
                <w:b w:val="false"/>
                <w:i w:val="false"/>
                <w:color w:val="000000"/>
                <w:sz w:val="20"/>
              </w:rPr>
              <w:t>и лиц без гражданства,</w:t>
            </w:r>
            <w:r>
              <w:br/>
            </w:r>
            <w:r>
              <w:rPr>
                <w:rFonts w:ascii="Times New Roman"/>
                <w:b w:val="false"/>
                <w:i w:val="false"/>
                <w:color w:val="000000"/>
                <w:sz w:val="20"/>
              </w:rPr>
              <w:t>постоянно проживающих</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(далее – Ф.И.О.)</w:t>
            </w:r>
            <w:r>
              <w:br/>
            </w:r>
            <w:r>
              <w:rPr>
                <w:rFonts w:ascii="Times New Roman"/>
                <w:b w:val="false"/>
                <w:i w:val="false"/>
                <w:color w:val="000000"/>
                <w:sz w:val="20"/>
              </w:rPr>
              <w:t>_______________________</w:t>
            </w:r>
            <w:r>
              <w:br/>
            </w:r>
            <w:r>
              <w:rPr>
                <w:rFonts w:ascii="Times New Roman"/>
                <w:b w:val="false"/>
                <w:i w:val="false"/>
                <w:color w:val="000000"/>
                <w:sz w:val="20"/>
              </w:rPr>
              <w:t>(адрес услугополучателя)</w:t>
            </w:r>
          </w:p>
        </w:tc>
      </w:tr>
    </w:tbl>
    <w:p>
      <w:pPr>
        <w:spacing w:after="0"/>
        <w:ind w:left="0"/>
        <w:jc w:val="both"/>
      </w:pPr>
      <w:bookmarkStart w:name="z1026" w:id="371"/>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371"/>
    <w:p>
      <w:pPr>
        <w:spacing w:after="0"/>
        <w:ind w:left="0"/>
        <w:jc w:val="both"/>
      </w:pPr>
      <w:r>
        <w:rPr>
          <w:rFonts w:ascii="Times New Roman"/>
          <w:b w:val="false"/>
          <w:i w:val="false"/>
          <w:color w:val="000000"/>
          <w:sz w:val="28"/>
        </w:rPr>
        <w:t>"О государственных услугах", Государственная корпорация (указать адрес)</w:t>
      </w:r>
    </w:p>
    <w:p>
      <w:pPr>
        <w:spacing w:after="0"/>
        <w:ind w:left="0"/>
        <w:jc w:val="both"/>
      </w:pPr>
      <w:r>
        <w:rPr>
          <w:rFonts w:ascii="Times New Roman"/>
          <w:b w:val="false"/>
          <w:i w:val="false"/>
          <w:color w:val="000000"/>
          <w:sz w:val="28"/>
        </w:rPr>
        <w:t>отказывает в приеме документов на оказание государственной услуги "Постоянная</w:t>
      </w:r>
    </w:p>
    <w:p>
      <w:pPr>
        <w:spacing w:after="0"/>
        <w:ind w:left="0"/>
        <w:jc w:val="both"/>
      </w:pPr>
      <w:r>
        <w:rPr>
          <w:rFonts w:ascii="Times New Roman"/>
          <w:b w:val="false"/>
          <w:i w:val="false"/>
          <w:color w:val="000000"/>
          <w:sz w:val="28"/>
        </w:rPr>
        <w:t>регистрация по месту жительства иностранцев и лиц без гражданства, постоянно</w:t>
      </w:r>
    </w:p>
    <w:p>
      <w:pPr>
        <w:spacing w:after="0"/>
        <w:ind w:left="0"/>
        <w:jc w:val="both"/>
      </w:pPr>
      <w:r>
        <w:rPr>
          <w:rFonts w:ascii="Times New Roman"/>
          <w:b w:val="false"/>
          <w:i w:val="false"/>
          <w:color w:val="000000"/>
          <w:sz w:val="28"/>
        </w:rPr>
        <w:t>проживающих в Республике Казахстан" ввиду представления Вами документов</w:t>
      </w:r>
    </w:p>
    <w:p>
      <w:pPr>
        <w:spacing w:after="0"/>
        <w:ind w:left="0"/>
        <w:jc w:val="both"/>
      </w:pPr>
      <w:r>
        <w:rPr>
          <w:rFonts w:ascii="Times New Roman"/>
          <w:b w:val="false"/>
          <w:i w:val="false"/>
          <w:color w:val="000000"/>
          <w:sz w:val="28"/>
        </w:rPr>
        <w:t>с истекшим сроком действия, неполного пакета документов согласно перечню,</w:t>
      </w:r>
    </w:p>
    <w:p>
      <w:pPr>
        <w:spacing w:after="0"/>
        <w:ind w:left="0"/>
        <w:jc w:val="both"/>
      </w:pPr>
      <w:r>
        <w:rPr>
          <w:rFonts w:ascii="Times New Roman"/>
          <w:b w:val="false"/>
          <w:i w:val="false"/>
          <w:color w:val="000000"/>
          <w:sz w:val="28"/>
        </w:rPr>
        <w:t>предусмотренному требованием к оказанию государственной услуги,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 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Ф.И.О. (при его наличии) (работника Государственной корпорации) (подпись)</w:t>
      </w:r>
    </w:p>
    <w:p>
      <w:pPr>
        <w:spacing w:after="0"/>
        <w:ind w:left="0"/>
        <w:jc w:val="both"/>
      </w:pPr>
      <w:r>
        <w:rPr>
          <w:rFonts w:ascii="Times New Roman"/>
          <w:b w:val="false"/>
          <w:i w:val="false"/>
          <w:color w:val="000000"/>
          <w:sz w:val="28"/>
        </w:rPr>
        <w:t>Исполнитель: Ф.И.О. (при его наличии) _____________</w:t>
      </w:r>
    </w:p>
    <w:p>
      <w:pPr>
        <w:spacing w:after="0"/>
        <w:ind w:left="0"/>
        <w:jc w:val="both"/>
      </w:pPr>
      <w:r>
        <w:rPr>
          <w:rFonts w:ascii="Times New Roman"/>
          <w:b w:val="false"/>
          <w:i w:val="false"/>
          <w:color w:val="000000"/>
          <w:sz w:val="28"/>
        </w:rPr>
        <w:t>Телефон __________</w:t>
      </w:r>
    </w:p>
    <w:p>
      <w:pPr>
        <w:spacing w:after="0"/>
        <w:ind w:left="0"/>
        <w:jc w:val="both"/>
      </w:pPr>
      <w:r>
        <w:rPr>
          <w:rFonts w:ascii="Times New Roman"/>
          <w:b w:val="false"/>
          <w:i w:val="false"/>
          <w:color w:val="000000"/>
          <w:sz w:val="28"/>
        </w:rPr>
        <w:t>Получил: Ф.И.О. (при его наличии) / подпись услугополучателя</w:t>
      </w:r>
    </w:p>
    <w:p>
      <w:pPr>
        <w:spacing w:after="0"/>
        <w:ind w:left="0"/>
        <w:jc w:val="both"/>
      </w:pPr>
      <w:r>
        <w:rPr>
          <w:rFonts w:ascii="Times New Roman"/>
          <w:b w:val="false"/>
          <w:i w:val="false"/>
          <w:color w:val="000000"/>
          <w:sz w:val="28"/>
        </w:rPr>
        <w:t>"___"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2020 года № 267</w:t>
            </w:r>
          </w:p>
        </w:tc>
      </w:tr>
    </w:tbl>
    <w:bookmarkStart w:name="z1028" w:id="372"/>
    <w:p>
      <w:pPr>
        <w:spacing w:after="0"/>
        <w:ind w:left="0"/>
        <w:jc w:val="left"/>
      </w:pPr>
      <w:r>
        <w:rPr>
          <w:rFonts w:ascii="Times New Roman"/>
          <w:b/>
          <w:i w:val="false"/>
          <w:color w:val="000000"/>
        </w:rPr>
        <w:t xml:space="preserve"> Правила оказания государственной услуги "Временная регистрация по месту жительства иностранцев и лиц без гражданства, постоянно проживающих в Республике Казахстан"</w:t>
      </w:r>
    </w:p>
    <w:bookmarkEnd w:id="372"/>
    <w:p>
      <w:pPr>
        <w:spacing w:after="0"/>
        <w:ind w:left="0"/>
        <w:jc w:val="both"/>
      </w:pPr>
      <w:r>
        <w:rPr>
          <w:rFonts w:ascii="Times New Roman"/>
          <w:b w:val="false"/>
          <w:i w:val="false"/>
          <w:color w:val="ff0000"/>
          <w:sz w:val="28"/>
        </w:rPr>
        <w:t xml:space="preserve">
      Сноска. Приказ дополнен приложением 7 в соответствии с приказом Министра внутренних дел РК от 29.02.2024 </w:t>
      </w:r>
      <w:r>
        <w:rPr>
          <w:rFonts w:ascii="Times New Roman"/>
          <w:b w:val="false"/>
          <w:i w:val="false"/>
          <w:color w:val="ff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29" w:id="373"/>
    <w:p>
      <w:pPr>
        <w:spacing w:after="0"/>
        <w:ind w:left="0"/>
        <w:jc w:val="left"/>
      </w:pPr>
      <w:r>
        <w:rPr>
          <w:rFonts w:ascii="Times New Roman"/>
          <w:b/>
          <w:i w:val="false"/>
          <w:color w:val="000000"/>
        </w:rPr>
        <w:t xml:space="preserve"> Глава 1. Общие положения</w:t>
      </w:r>
    </w:p>
    <w:bookmarkEnd w:id="373"/>
    <w:bookmarkStart w:name="z1030" w:id="374"/>
    <w:p>
      <w:pPr>
        <w:spacing w:after="0"/>
        <w:ind w:left="0"/>
        <w:jc w:val="both"/>
      </w:pPr>
      <w:r>
        <w:rPr>
          <w:rFonts w:ascii="Times New Roman"/>
          <w:b w:val="false"/>
          <w:i w:val="false"/>
          <w:color w:val="000000"/>
          <w:sz w:val="28"/>
        </w:rPr>
        <w:t xml:space="preserve">
      1. Настоящие Правила оказания государственной услуги "Временная регистрация по месту жительства иностранцев и лиц без гражданства, постоянно проживающих в Республике Казахстан"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оказания государственной услуги по регистрации по месту временного пребывания (проживания) иностранцев и лиц без гражданства, постоянно проживающих в Республике Казахстан (далее – Государственная услуга).</w:t>
      </w:r>
    </w:p>
    <w:bookmarkEnd w:id="374"/>
    <w:bookmarkStart w:name="z1031" w:id="375"/>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375"/>
    <w:bookmarkStart w:name="z1032" w:id="376"/>
    <w:p>
      <w:pPr>
        <w:spacing w:after="0"/>
        <w:ind w:left="0"/>
        <w:jc w:val="both"/>
      </w:pPr>
      <w:r>
        <w:rPr>
          <w:rFonts w:ascii="Times New Roman"/>
          <w:b w:val="false"/>
          <w:i w:val="false"/>
          <w:color w:val="000000"/>
          <w:sz w:val="28"/>
        </w:rPr>
        <w:t>
      1) индивидуальный идентификационный номер (далее – ИИН) - уникальный номер, формируемый для физического лица;</w:t>
      </w:r>
    </w:p>
    <w:bookmarkEnd w:id="376"/>
    <w:bookmarkStart w:name="z1033" w:id="377"/>
    <w:p>
      <w:pPr>
        <w:spacing w:after="0"/>
        <w:ind w:left="0"/>
        <w:jc w:val="both"/>
      </w:pPr>
      <w:r>
        <w:rPr>
          <w:rFonts w:ascii="Times New Roman"/>
          <w:b w:val="false"/>
          <w:i w:val="false"/>
          <w:color w:val="000000"/>
          <w:sz w:val="28"/>
        </w:rPr>
        <w:t>
      2) регистрационный код адреса (далее – РКА) – уникальный код адреса объекта недвижимости;</w:t>
      </w:r>
    </w:p>
    <w:bookmarkEnd w:id="377"/>
    <w:bookmarkStart w:name="z1034" w:id="378"/>
    <w:p>
      <w:pPr>
        <w:spacing w:after="0"/>
        <w:ind w:left="0"/>
        <w:jc w:val="both"/>
      </w:pPr>
      <w:r>
        <w:rPr>
          <w:rFonts w:ascii="Times New Roman"/>
          <w:b w:val="false"/>
          <w:i w:val="false"/>
          <w:color w:val="000000"/>
          <w:sz w:val="28"/>
        </w:rPr>
        <w:t>
      3)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(далее - ЭЦП);</w:t>
      </w:r>
    </w:p>
    <w:bookmarkEnd w:id="378"/>
    <w:bookmarkStart w:name="z1035" w:id="379"/>
    <w:p>
      <w:pPr>
        <w:spacing w:after="0"/>
        <w:ind w:left="0"/>
        <w:jc w:val="both"/>
      </w:pPr>
      <w:r>
        <w:rPr>
          <w:rFonts w:ascii="Times New Roman"/>
          <w:b w:val="false"/>
          <w:i w:val="false"/>
          <w:color w:val="000000"/>
          <w:sz w:val="28"/>
        </w:rPr>
        <w:t>
      4) Единый контакт-центр - юридическое лицо, определенное уполномоченным органом в сфере оказания государственных услуг,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379"/>
    <w:bookmarkStart w:name="z1036" w:id="380"/>
    <w:p>
      <w:pPr>
        <w:spacing w:after="0"/>
        <w:ind w:left="0"/>
        <w:jc w:val="both"/>
      </w:pPr>
      <w:r>
        <w:rPr>
          <w:rFonts w:ascii="Times New Roman"/>
          <w:b w:val="false"/>
          <w:i w:val="false"/>
          <w:color w:val="000000"/>
          <w:sz w:val="28"/>
        </w:rPr>
        <w:t>
      5)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внутренних дел РК от 06.08.2024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037" w:id="381"/>
    <w:p>
      <w:pPr>
        <w:spacing w:after="0"/>
        <w:ind w:left="0"/>
        <w:jc w:val="left"/>
      </w:pPr>
      <w:r>
        <w:rPr>
          <w:rFonts w:ascii="Times New Roman"/>
          <w:b/>
          <w:i w:val="false"/>
          <w:color w:val="000000"/>
        </w:rPr>
        <w:t xml:space="preserve"> Глава 2. Порядок оказания государственной услуги</w:t>
      </w:r>
    </w:p>
    <w:bookmarkEnd w:id="381"/>
    <w:bookmarkStart w:name="z1038" w:id="382"/>
    <w:p>
      <w:pPr>
        <w:spacing w:after="0"/>
        <w:ind w:left="0"/>
        <w:jc w:val="both"/>
      </w:pPr>
      <w:r>
        <w:rPr>
          <w:rFonts w:ascii="Times New Roman"/>
          <w:b w:val="false"/>
          <w:i w:val="false"/>
          <w:color w:val="000000"/>
          <w:sz w:val="28"/>
        </w:rPr>
        <w:t xml:space="preserve">
      3. Государственная услуга оказывается для постоянно проживающих в Республике Казахстан иностранцев и лиц без гражданства (далее - услугополучатель) территориальными органами полиции (далее – услугодатель) при предоставлении пакета документов в соответствии с перечнем, предусмотренным Перечнем основных требований к оказанию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Требование к оказанию государственной услуги) через услугодателя в Государственной корпорации.</w:t>
      </w:r>
    </w:p>
    <w:bookmarkEnd w:id="382"/>
    <w:bookmarkStart w:name="z1039" w:id="383"/>
    <w:p>
      <w:pPr>
        <w:spacing w:after="0"/>
        <w:ind w:left="0"/>
        <w:jc w:val="both"/>
      </w:pPr>
      <w:r>
        <w:rPr>
          <w:rFonts w:ascii="Times New Roman"/>
          <w:b w:val="false"/>
          <w:i w:val="false"/>
          <w:color w:val="000000"/>
          <w:sz w:val="28"/>
        </w:rPr>
        <w:t xml:space="preserve">
      Прием документов на оказание государственной услуги с оформлением согласия на временную регистрацию, выраженное в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осуществляется для постоянно проживающих в Республике Казахстан иностранцев и лиц без гражданства - услугодателем в Государственной корпорации посредством информационной системы "Регистрационный пункт "Документирование и регистрация населения" (далее – РП ДРН).</w:t>
      </w:r>
    </w:p>
    <w:bookmarkEnd w:id="383"/>
    <w:bookmarkStart w:name="z1040" w:id="384"/>
    <w:p>
      <w:pPr>
        <w:spacing w:after="0"/>
        <w:ind w:left="0"/>
        <w:jc w:val="both"/>
      </w:pPr>
      <w:r>
        <w:rPr>
          <w:rFonts w:ascii="Times New Roman"/>
          <w:b w:val="false"/>
          <w:i w:val="false"/>
          <w:color w:val="000000"/>
          <w:sz w:val="28"/>
        </w:rPr>
        <w:t>
      4. Документы, удостоверяющие личность, предоставляются услугополучателями при получении услуги в оригинале либо электронном виде, полученные посредством сервиса цифровых документов (далее – цифровая форма), в соответствии с приложением 1 Перечня основных требований к оказанию государственной услуги.</w:t>
      </w:r>
    </w:p>
    <w:bookmarkEnd w:id="384"/>
    <w:bookmarkStart w:name="z1041" w:id="385"/>
    <w:p>
      <w:pPr>
        <w:spacing w:after="0"/>
        <w:ind w:left="0"/>
        <w:jc w:val="both"/>
      </w:pPr>
      <w:r>
        <w:rPr>
          <w:rFonts w:ascii="Times New Roman"/>
          <w:b w:val="false"/>
          <w:i w:val="false"/>
          <w:color w:val="000000"/>
          <w:sz w:val="28"/>
        </w:rPr>
        <w:t>
      5. В случае обращения постоянно проживающих в Республике Казахстан иностранцев и лиц без гражданства к услугодателю в Государственной корпорацию, услугодатель проверяет полноту представленных услугополучателем документов, и (или) данных (сведений), содержащихся в них.</w:t>
      </w:r>
    </w:p>
    <w:bookmarkEnd w:id="385"/>
    <w:bookmarkStart w:name="z1042" w:id="386"/>
    <w:p>
      <w:pPr>
        <w:spacing w:after="0"/>
        <w:ind w:left="0"/>
        <w:jc w:val="both"/>
      </w:pPr>
      <w:r>
        <w:rPr>
          <w:rFonts w:ascii="Times New Roman"/>
          <w:b w:val="false"/>
          <w:i w:val="false"/>
          <w:color w:val="000000"/>
          <w:sz w:val="28"/>
        </w:rPr>
        <w:t xml:space="preserve">
      В случае представления неполного пакета документов услугополучателю выдается отказ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86"/>
    <w:bookmarkStart w:name="z1043" w:id="387"/>
    <w:p>
      <w:pPr>
        <w:spacing w:after="0"/>
        <w:ind w:left="0"/>
        <w:jc w:val="both"/>
      </w:pPr>
      <w:r>
        <w:rPr>
          <w:rFonts w:ascii="Times New Roman"/>
          <w:b w:val="false"/>
          <w:i w:val="false"/>
          <w:color w:val="000000"/>
          <w:sz w:val="28"/>
        </w:rPr>
        <w:t>
      При соответствии представленных услугополучателем документов требованиям, установленным настоящими правилами, оформляется регистрация услугополучателя по месту временного жительства путем внесения в информационную систему "Регистрационный пункт "Документирование и регистрация населения", сведения об адресе регистрации по месту временного пребывания (проживания).</w:t>
      </w:r>
    </w:p>
    <w:bookmarkEnd w:id="387"/>
    <w:bookmarkStart w:name="z1044" w:id="388"/>
    <w:p>
      <w:pPr>
        <w:spacing w:after="0"/>
        <w:ind w:left="0"/>
        <w:jc w:val="both"/>
      </w:pPr>
      <w:r>
        <w:rPr>
          <w:rFonts w:ascii="Times New Roman"/>
          <w:b w:val="false"/>
          <w:i w:val="false"/>
          <w:color w:val="000000"/>
          <w:sz w:val="28"/>
        </w:rPr>
        <w:t>
      Регистрация по месту временного пребывания (проживания) осуществляется без снятия с регистрации по прежнему месту жительства.</w:t>
      </w:r>
    </w:p>
    <w:bookmarkEnd w:id="388"/>
    <w:bookmarkStart w:name="z1045" w:id="389"/>
    <w:p>
      <w:pPr>
        <w:spacing w:after="0"/>
        <w:ind w:left="0"/>
        <w:jc w:val="both"/>
      </w:pPr>
      <w:r>
        <w:rPr>
          <w:rFonts w:ascii="Times New Roman"/>
          <w:b w:val="false"/>
          <w:i w:val="false"/>
          <w:color w:val="000000"/>
          <w:sz w:val="28"/>
        </w:rPr>
        <w:t>
      Основания для отказа в оказании государственной услуги, предусмотрены пунктом 9 Требования к оказанию государственной услуги.</w:t>
      </w:r>
    </w:p>
    <w:bookmarkEnd w:id="389"/>
    <w:bookmarkStart w:name="z1046" w:id="390"/>
    <w:p>
      <w:pPr>
        <w:spacing w:after="0"/>
        <w:ind w:left="0"/>
        <w:jc w:val="both"/>
      </w:pPr>
      <w:r>
        <w:rPr>
          <w:rFonts w:ascii="Times New Roman"/>
          <w:b w:val="false"/>
          <w:i w:val="false"/>
          <w:color w:val="000000"/>
          <w:sz w:val="28"/>
        </w:rPr>
        <w:t xml:space="preserve">
      6.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w:t>
      </w:r>
    </w:p>
    <w:bookmarkEnd w:id="390"/>
    <w:bookmarkStart w:name="z1047" w:id="391"/>
    <w:p>
      <w:pPr>
        <w:spacing w:after="0"/>
        <w:ind w:left="0"/>
        <w:jc w:val="both"/>
      </w:pPr>
      <w:r>
        <w:rPr>
          <w:rFonts w:ascii="Times New Roman"/>
          <w:b w:val="false"/>
          <w:i w:val="false"/>
          <w:color w:val="000000"/>
          <w:sz w:val="28"/>
        </w:rPr>
        <w:t xml:space="preserve">
      6-1. Информация о порядке оказания государственных услуг и внесенных изменениях и (или) дополнениях в подзаконные нормативные правовые акты, определяющие порядок оказания государственной услуги, КМС направляется в Государственную корпорацию в течение трех рабочих дней с даты их утверждения или изменения, согласно подпункту 13)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w:t>
      </w:r>
    </w:p>
    <w:bookmarkEnd w:id="391"/>
    <w:bookmarkStart w:name="z1048" w:id="392"/>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Государственной корпорации и (или) ее работников по вопросам оказания государственной услуги</w:t>
      </w:r>
    </w:p>
    <w:bookmarkEnd w:id="392"/>
    <w:bookmarkStart w:name="z1049" w:id="393"/>
    <w:p>
      <w:pPr>
        <w:spacing w:after="0"/>
        <w:ind w:left="0"/>
        <w:jc w:val="both"/>
      </w:pPr>
      <w:r>
        <w:rPr>
          <w:rFonts w:ascii="Times New Roman"/>
          <w:b w:val="false"/>
          <w:i w:val="false"/>
          <w:color w:val="000000"/>
          <w:sz w:val="28"/>
        </w:rPr>
        <w:t>
      7.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393"/>
    <w:bookmarkStart w:name="z1050" w:id="394"/>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394"/>
    <w:bookmarkStart w:name="z1051" w:id="395"/>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395"/>
    <w:bookmarkStart w:name="z1052" w:id="396"/>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396"/>
    <w:bookmarkStart w:name="z1053" w:id="397"/>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397"/>
    <w:bookmarkStart w:name="z1054" w:id="39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398"/>
    <w:bookmarkStart w:name="z1055" w:id="399"/>
    <w:p>
      <w:pPr>
        <w:spacing w:after="0"/>
        <w:ind w:left="0"/>
        <w:jc w:val="both"/>
      </w:pPr>
      <w:r>
        <w:rPr>
          <w:rFonts w:ascii="Times New Roman"/>
          <w:b w:val="false"/>
          <w:i w:val="false"/>
          <w:color w:val="000000"/>
          <w:sz w:val="28"/>
        </w:rPr>
        <w:t>
      Жалоба на действие (бездействия) работников Государственной корпорации при оказании услуг через Государственную корпорацию подается на имя руководителя Государственной корпорации, либо в уполномоченный орган в сфере информатизации.</w:t>
      </w:r>
    </w:p>
    <w:bookmarkEnd w:id="399"/>
    <w:bookmarkStart w:name="z1056" w:id="400"/>
    <w:p>
      <w:pPr>
        <w:spacing w:after="0"/>
        <w:ind w:left="0"/>
        <w:jc w:val="both"/>
      </w:pPr>
      <w:r>
        <w:rPr>
          <w:rFonts w:ascii="Times New Roman"/>
          <w:b w:val="false"/>
          <w:i w:val="false"/>
          <w:color w:val="000000"/>
          <w:sz w:val="28"/>
        </w:rPr>
        <w:t xml:space="preserve">
      8.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4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"Временная регистрация</w:t>
            </w:r>
            <w:r>
              <w:br/>
            </w:r>
            <w:r>
              <w:rPr>
                <w:rFonts w:ascii="Times New Roman"/>
                <w:b w:val="false"/>
                <w:i w:val="false"/>
                <w:color w:val="000000"/>
                <w:sz w:val="20"/>
              </w:rPr>
              <w:t>по месту жительства</w:t>
            </w:r>
            <w:r>
              <w:br/>
            </w:r>
            <w:r>
              <w:rPr>
                <w:rFonts w:ascii="Times New Roman"/>
                <w:b w:val="false"/>
                <w:i w:val="false"/>
                <w:color w:val="000000"/>
                <w:sz w:val="20"/>
              </w:rPr>
              <w:t>иностранцев</w:t>
            </w:r>
            <w:r>
              <w:br/>
            </w:r>
            <w:r>
              <w:rPr>
                <w:rFonts w:ascii="Times New Roman"/>
                <w:b w:val="false"/>
                <w:i w:val="false"/>
                <w:color w:val="000000"/>
                <w:sz w:val="20"/>
              </w:rPr>
              <w:t>и лиц без гражданства,</w:t>
            </w:r>
            <w:r>
              <w:br/>
            </w:r>
            <w:r>
              <w:rPr>
                <w:rFonts w:ascii="Times New Roman"/>
                <w:b w:val="false"/>
                <w:i w:val="false"/>
                <w:color w:val="000000"/>
                <w:sz w:val="20"/>
              </w:rPr>
              <w:t>постоянно проживающих</w:t>
            </w:r>
            <w:r>
              <w:br/>
            </w:r>
            <w:r>
              <w:rPr>
                <w:rFonts w:ascii="Times New Roman"/>
                <w:b w:val="false"/>
                <w:i w:val="false"/>
                <w:color w:val="000000"/>
                <w:sz w:val="20"/>
              </w:rPr>
              <w:t>в Республике Казахстан"</w:t>
            </w:r>
          </w:p>
        </w:tc>
      </w:tr>
    </w:tbl>
    <w:bookmarkStart w:name="z1058" w:id="401"/>
    <w:p>
      <w:pPr>
        <w:spacing w:after="0"/>
        <w:ind w:left="0"/>
        <w:jc w:val="left"/>
      </w:pPr>
      <w:r>
        <w:rPr>
          <w:rFonts w:ascii="Times New Roman"/>
          <w:b/>
          <w:i w:val="false"/>
          <w:color w:val="000000"/>
        </w:rPr>
        <w:t xml:space="preserve"> Перечень основных требований к оказанию государственной услуги "Временная регистрация по месту жительства иностранцев и лиц без гражданства, постоянно проживающих в Республике Казахстан"</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"Временная регистрация по месту жительства иностранцев и лиц без гражданства, постоянно проживающих в Республике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оказания государственной услуги осуществляется услугодателем в Государственной корпорации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услугополучателем пакета необходимых документов услугодателю в Государственную корпорацию – в течение 30 (тридцати) минут;</w:t>
            </w:r>
          </w:p>
          <w:p>
            <w:pPr>
              <w:spacing w:after="20"/>
              <w:ind w:left="20"/>
              <w:jc w:val="both"/>
            </w:pPr>
            <w:r>
              <w:rPr>
                <w:rFonts w:ascii="Times New Roman"/>
                <w:b w:val="false"/>
                <w:i w:val="false"/>
                <w:color w:val="000000"/>
                <w:sz w:val="20"/>
              </w:rPr>
              <w:t>2) максимально допустимое время ожидания для сдачи пакета документов услугополучателем в Государственную корпорацию – 15 (пятнадцать) минут;</w:t>
            </w:r>
          </w:p>
          <w:p>
            <w:pPr>
              <w:spacing w:after="20"/>
              <w:ind w:left="20"/>
              <w:jc w:val="both"/>
            </w:pPr>
            <w:r>
              <w:rPr>
                <w:rFonts w:ascii="Times New Roman"/>
                <w:b w:val="false"/>
                <w:i w:val="false"/>
                <w:color w:val="000000"/>
                <w:sz w:val="20"/>
              </w:rPr>
              <w:t>3) максимально допустимое время обслуживания услугополучателя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сведений в информационную систему "Регистрационный пункт "Документирование и регистрация населения" (ИС РП ДРН) об адресе регистрации по месту временного жительства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услугополучателям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с 9.00 до 18.00 часов без перерыва на обед, в субботу с 9.00 до 13.00 часов в дежурных отделах филиалов Государственной корпорации,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Прием документов и выдача результата оказания государственной услуги осуществляется с понедельника по пятницу с 9.00 до 18.00 часов без перерыва на обед, в субботу с 9.00 до 13.00 часов в дежурных отделах филиалов Государственной корпорации,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2) Государственной корпорации – с понедельника по пятницу включительно в соответствии с установленным графиком работы с 9.00 до 18.00 часов без перерыва на обед, дежурные отделы обслуживания населения с 9.00 до 20.00 часов без перерыва на обед и субботу с 9.00 до 13.00 часов,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Прием документов осуществляется по месту временного пребывания услугополучателя,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Министерства внутренних дел Республики Казахстан – www.mvd.gov.kz в разделе "О Министерстве", подразделе "Веб-ресурсы структурных подразделений Министерства внутренних дел Республики Казахстан";</w:t>
            </w:r>
          </w:p>
          <w:p>
            <w:pPr>
              <w:spacing w:after="20"/>
              <w:ind w:left="20"/>
              <w:jc w:val="both"/>
            </w:pPr>
            <w:r>
              <w:rPr>
                <w:rFonts w:ascii="Times New Roman"/>
                <w:b w:val="false"/>
                <w:i w:val="false"/>
                <w:color w:val="000000"/>
                <w:sz w:val="20"/>
              </w:rPr>
              <w:t>2) интернет-ресурсе Государственной корпорации – www.gov4c.kz;</w:t>
            </w:r>
          </w:p>
          <w:p>
            <w:pPr>
              <w:spacing w:after="20"/>
              <w:ind w:left="20"/>
              <w:jc w:val="both"/>
            </w:pPr>
            <w:r>
              <w:rPr>
                <w:rFonts w:ascii="Times New Roman"/>
                <w:b w:val="false"/>
                <w:i w:val="false"/>
                <w:color w:val="000000"/>
                <w:sz w:val="20"/>
              </w:rPr>
              <w:t>3) портала –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личном обращении услугополучателя (за детей и граждан, признанных судом недееспособными - их законных представителей (родителей, опекунов, попечителей) с предоставлением документов, подтверждающих полномочия на представительство) либо поверенного лица по нотариально заверенной доверенности на осуществление действий, предусмотренных полномочиями:</w:t>
            </w:r>
          </w:p>
          <w:p>
            <w:pPr>
              <w:spacing w:after="20"/>
              <w:ind w:left="20"/>
              <w:jc w:val="both"/>
            </w:pPr>
            <w:r>
              <w:rPr>
                <w:rFonts w:ascii="Times New Roman"/>
                <w:b w:val="false"/>
                <w:i w:val="false"/>
                <w:color w:val="000000"/>
                <w:sz w:val="20"/>
              </w:rPr>
              <w:t>1) документ, удостоверяющий личность собственника жилища, дачного строения, здания или помещения, используемого для проживания (пребывания) людей, либо его цифровая форма – для идентификации личности (личное присутствие собственника жилища, дачного строения, здания или помещения, используемого для проживания (пребывания) людей) и его согласие на временную регистрацию.</w:t>
            </w:r>
          </w:p>
          <w:p>
            <w:pPr>
              <w:spacing w:after="20"/>
              <w:ind w:left="20"/>
              <w:jc w:val="both"/>
            </w:pPr>
            <w:r>
              <w:rPr>
                <w:rFonts w:ascii="Times New Roman"/>
                <w:b w:val="false"/>
                <w:i w:val="false"/>
                <w:color w:val="000000"/>
                <w:sz w:val="20"/>
              </w:rPr>
              <w:t xml:space="preserve">Для подтверждения права собственника (нанимателя) жилища, дачного строения, здания или помещения, используемого для проживания (пребывания) людей на регистрацию, услугодатель по ИИН собственника жилища, дачного строения, здания или помещения, используемого для проживания (пребывания) людей и району объекта недвижимости, либо ИИН собственника жилища, дачного строения, здания или помещения, используемого для проживания (пребывания) людей и РКА получает из информационных систем сведения о владельце, подтверждающие основания возникновения права собственности на жилище, предусмотренные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жилищных отношениях";</w:t>
            </w:r>
          </w:p>
          <w:p>
            <w:pPr>
              <w:spacing w:after="20"/>
              <w:ind w:left="20"/>
              <w:jc w:val="both"/>
            </w:pPr>
            <w:r>
              <w:rPr>
                <w:rFonts w:ascii="Times New Roman"/>
                <w:b w:val="false"/>
                <w:i w:val="false"/>
                <w:color w:val="000000"/>
                <w:sz w:val="20"/>
              </w:rPr>
              <w:t>ходатайство администрации организации (учреждения) о регистрации (при регистрации в зданиях и помещениях, используемых для проживания (пребывания) людей.);</w:t>
            </w:r>
          </w:p>
          <w:p>
            <w:pPr>
              <w:spacing w:after="20"/>
              <w:ind w:left="20"/>
              <w:jc w:val="both"/>
            </w:pPr>
            <w:r>
              <w:rPr>
                <w:rFonts w:ascii="Times New Roman"/>
                <w:b w:val="false"/>
                <w:i w:val="false"/>
                <w:color w:val="000000"/>
                <w:sz w:val="20"/>
              </w:rPr>
              <w:t>2) документ удостоверяющий личность (дети достигшие 14 лет - свидетельство о рождении и паспорт гражданина Республики Казахстан (при его наличии) либо их цифровая форма - для идентификации личности.</w:t>
            </w:r>
          </w:p>
          <w:p>
            <w:pPr>
              <w:spacing w:after="20"/>
              <w:ind w:left="20"/>
              <w:jc w:val="both"/>
            </w:pPr>
            <w:r>
              <w:rPr>
                <w:rFonts w:ascii="Times New Roman"/>
                <w:b w:val="false"/>
                <w:i w:val="false"/>
                <w:color w:val="000000"/>
                <w:sz w:val="20"/>
              </w:rPr>
              <w:t>Сведения о документах, удостоверяющих личность услугодатель получает из информационной системы РП ДРН.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а также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xml:space="preserve">В связи с отсутствием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 справочных служб услугодателя размещены на сайте Министерства внутренних дел Республики Казахстан: www.mvd.gov.kz.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Государственная услуга оказывается по принципу "одного заявления" в совокупности с государственной услугой "Снятие с регистрации по месту жительства населения Республики Казахстан".</w:t>
            </w:r>
          </w:p>
          <w:p>
            <w:pPr>
              <w:spacing w:after="20"/>
              <w:ind w:left="20"/>
              <w:jc w:val="both"/>
            </w:pPr>
            <w:r>
              <w:rPr>
                <w:rFonts w:ascii="Times New Roman"/>
                <w:b w:val="false"/>
                <w:i w:val="false"/>
                <w:color w:val="000000"/>
                <w:sz w:val="20"/>
              </w:rPr>
              <w:t>Физические лица сведения об адресе своей регистрации, а собственники жилища - о лицах, зарегистрированных по одному адресу, получают через портал.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"Временная регистрация</w:t>
            </w:r>
            <w:r>
              <w:br/>
            </w:r>
            <w:r>
              <w:rPr>
                <w:rFonts w:ascii="Times New Roman"/>
                <w:b w:val="false"/>
                <w:i w:val="false"/>
                <w:color w:val="000000"/>
                <w:sz w:val="20"/>
              </w:rPr>
              <w:t>по месту жительства</w:t>
            </w:r>
            <w:r>
              <w:br/>
            </w:r>
            <w:r>
              <w:rPr>
                <w:rFonts w:ascii="Times New Roman"/>
                <w:b w:val="false"/>
                <w:i w:val="false"/>
                <w:color w:val="000000"/>
                <w:sz w:val="20"/>
              </w:rPr>
              <w:t>иностранцев</w:t>
            </w:r>
            <w:r>
              <w:br/>
            </w:r>
            <w:r>
              <w:rPr>
                <w:rFonts w:ascii="Times New Roman"/>
                <w:b w:val="false"/>
                <w:i w:val="false"/>
                <w:color w:val="000000"/>
                <w:sz w:val="20"/>
              </w:rPr>
              <w:t>и лиц без гражданства,</w:t>
            </w:r>
            <w:r>
              <w:br/>
            </w:r>
            <w:r>
              <w:rPr>
                <w:rFonts w:ascii="Times New Roman"/>
                <w:b w:val="false"/>
                <w:i w:val="false"/>
                <w:color w:val="000000"/>
                <w:sz w:val="20"/>
              </w:rPr>
              <w:t>постоянно проживающих</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территориального органа</w:t>
            </w:r>
            <w:r>
              <w:br/>
            </w:r>
            <w:r>
              <w:rPr>
                <w:rFonts w:ascii="Times New Roman"/>
                <w:b w:val="false"/>
                <w:i w:val="false"/>
                <w:color w:val="000000"/>
                <w:sz w:val="20"/>
              </w:rPr>
              <w:t>полиции)</w:t>
            </w:r>
          </w:p>
        </w:tc>
      </w:tr>
    </w:tbl>
    <w:bookmarkStart w:name="z1062" w:id="402"/>
    <w:p>
      <w:pPr>
        <w:spacing w:after="0"/>
        <w:ind w:left="0"/>
        <w:jc w:val="both"/>
      </w:pPr>
      <w:r>
        <w:rPr>
          <w:rFonts w:ascii="Times New Roman"/>
          <w:b w:val="false"/>
          <w:i w:val="false"/>
          <w:color w:val="000000"/>
          <w:sz w:val="28"/>
        </w:rPr>
        <w:t>
      Согласие на регистрацию</w:t>
      </w:r>
    </w:p>
    <w:bookmarkEnd w:id="402"/>
    <w:p>
      <w:pPr>
        <w:spacing w:after="0"/>
        <w:ind w:left="0"/>
        <w:jc w:val="both"/>
      </w:pPr>
      <w:bookmarkStart w:name="z1063" w:id="403"/>
      <w:r>
        <w:rPr>
          <w:rFonts w:ascii="Times New Roman"/>
          <w:b w:val="false"/>
          <w:i w:val="false"/>
          <w:color w:val="000000"/>
          <w:sz w:val="28"/>
        </w:rPr>
        <w:t>
      Я/мы собственник/-и (наниматель) _______________________________________</w:t>
      </w:r>
    </w:p>
    <w:bookmarkEnd w:id="403"/>
    <w:p>
      <w:pPr>
        <w:spacing w:after="0"/>
        <w:ind w:left="0"/>
        <w:jc w:val="both"/>
      </w:pPr>
      <w:r>
        <w:rPr>
          <w:rFonts w:ascii="Times New Roman"/>
          <w:b w:val="false"/>
          <w:i w:val="false"/>
          <w:color w:val="000000"/>
          <w:sz w:val="28"/>
        </w:rPr>
        <w:t>(Ф.И.О.(при его наличии) и ИИН)</w:t>
      </w:r>
    </w:p>
    <w:p>
      <w:pPr>
        <w:spacing w:after="0"/>
        <w:ind w:left="0"/>
        <w:jc w:val="both"/>
      </w:pPr>
      <w:bookmarkStart w:name="z1064" w:id="404"/>
      <w:r>
        <w:rPr>
          <w:rFonts w:ascii="Times New Roman"/>
          <w:b w:val="false"/>
          <w:i w:val="false"/>
          <w:color w:val="000000"/>
          <w:sz w:val="28"/>
        </w:rPr>
        <w:t>
      Не возражаю против регистрации:</w:t>
      </w:r>
    </w:p>
    <w:bookmarkEnd w:id="404"/>
    <w:p>
      <w:pPr>
        <w:spacing w:after="0"/>
        <w:ind w:left="0"/>
        <w:jc w:val="both"/>
      </w:pPr>
      <w:r>
        <w:rPr>
          <w:rFonts w:ascii="Times New Roman"/>
          <w:b w:val="false"/>
          <w:i w:val="false"/>
          <w:color w:val="000000"/>
          <w:sz w:val="28"/>
        </w:rPr>
        <w:t>ИИН/ЖСН _____________________ Негіздеме-құжат / Основание _____</w:t>
      </w:r>
    </w:p>
    <w:p>
      <w:pPr>
        <w:spacing w:after="0"/>
        <w:ind w:left="0"/>
        <w:jc w:val="both"/>
      </w:pPr>
      <w:r>
        <w:rPr>
          <w:rFonts w:ascii="Times New Roman"/>
          <w:b w:val="false"/>
          <w:i w:val="false"/>
          <w:color w:val="000000"/>
          <w:sz w:val="28"/>
        </w:rPr>
        <w:t>Тегі/Фамилия _________________ Құжаттық № / № документа ________</w:t>
      </w:r>
    </w:p>
    <w:p>
      <w:pPr>
        <w:spacing w:after="0"/>
        <w:ind w:left="0"/>
        <w:jc w:val="both"/>
      </w:pPr>
      <w:r>
        <w:rPr>
          <w:rFonts w:ascii="Times New Roman"/>
          <w:b w:val="false"/>
          <w:i w:val="false"/>
          <w:color w:val="000000"/>
          <w:sz w:val="28"/>
        </w:rPr>
        <w:t>Аты/Имя _______________________ Берилген кезі / Дата выдачи ______</w:t>
      </w:r>
    </w:p>
    <w:p>
      <w:pPr>
        <w:spacing w:after="0"/>
        <w:ind w:left="0"/>
        <w:jc w:val="both"/>
      </w:pPr>
      <w:r>
        <w:rPr>
          <w:rFonts w:ascii="Times New Roman"/>
          <w:b w:val="false"/>
          <w:i w:val="false"/>
          <w:color w:val="000000"/>
          <w:sz w:val="28"/>
        </w:rPr>
        <w:t>Әкесінің аты(ол болған жағдайда)</w:t>
      </w:r>
    </w:p>
    <w:p>
      <w:pPr>
        <w:spacing w:after="0"/>
        <w:ind w:left="0"/>
        <w:jc w:val="both"/>
      </w:pPr>
      <w:r>
        <w:rPr>
          <w:rFonts w:ascii="Times New Roman"/>
          <w:b w:val="false"/>
          <w:i w:val="false"/>
          <w:color w:val="000000"/>
          <w:sz w:val="28"/>
        </w:rPr>
        <w:t>/Отчество(при его наличии) _____________ Берген орган / Орган выдачи __</w:t>
      </w:r>
    </w:p>
    <w:p>
      <w:pPr>
        <w:spacing w:after="0"/>
        <w:ind w:left="0"/>
        <w:jc w:val="both"/>
      </w:pPr>
      <w:r>
        <w:rPr>
          <w:rFonts w:ascii="Times New Roman"/>
          <w:b w:val="false"/>
          <w:i w:val="false"/>
          <w:color w:val="000000"/>
          <w:sz w:val="28"/>
        </w:rPr>
        <w:t>Туған кезі/ Дата рождения_____________ Туған жері/ Место рождения ____</w:t>
      </w:r>
    </w:p>
    <w:p>
      <w:pPr>
        <w:spacing w:after="0"/>
        <w:ind w:left="0"/>
        <w:jc w:val="both"/>
      </w:pPr>
      <w:r>
        <w:rPr>
          <w:rFonts w:ascii="Times New Roman"/>
          <w:b w:val="false"/>
          <w:i w:val="false"/>
          <w:color w:val="000000"/>
          <w:sz w:val="28"/>
        </w:rPr>
        <w:t>Тіркеу әрекеті / Регистрационное действие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(регистрация смены юридического адреса/временная регистрация по месту</w:t>
      </w:r>
    </w:p>
    <w:p>
      <w:pPr>
        <w:spacing w:after="0"/>
        <w:ind w:left="0"/>
        <w:jc w:val="both"/>
      </w:pPr>
      <w:r>
        <w:rPr>
          <w:rFonts w:ascii="Times New Roman"/>
          <w:b w:val="false"/>
          <w:i w:val="false"/>
          <w:color w:val="000000"/>
          <w:sz w:val="28"/>
        </w:rPr>
        <w:t>жительства)</w:t>
      </w:r>
    </w:p>
    <w:p>
      <w:pPr>
        <w:spacing w:after="0"/>
        <w:ind w:left="0"/>
        <w:jc w:val="both"/>
      </w:pPr>
      <w:r>
        <w:rPr>
          <w:rFonts w:ascii="Times New Roman"/>
          <w:b w:val="false"/>
          <w:i w:val="false"/>
          <w:color w:val="000000"/>
          <w:sz w:val="28"/>
        </w:rPr>
        <w:t>Себебі / причина</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Тіркеу мекенжайы/ Адрес регистрации Бұрыңғы тіркеу мекенжайы/</w:t>
      </w:r>
    </w:p>
    <w:p>
      <w:pPr>
        <w:spacing w:after="0"/>
        <w:ind w:left="0"/>
        <w:jc w:val="both"/>
      </w:pPr>
      <w:r>
        <w:rPr>
          <w:rFonts w:ascii="Times New Roman"/>
          <w:b w:val="false"/>
          <w:i w:val="false"/>
          <w:color w:val="000000"/>
          <w:sz w:val="28"/>
        </w:rPr>
        <w:t>Прежний адрес регистрации</w:t>
      </w:r>
    </w:p>
    <w:p>
      <w:pPr>
        <w:spacing w:after="0"/>
        <w:ind w:left="0"/>
        <w:jc w:val="both"/>
      </w:pPr>
      <w:r>
        <w:rPr>
          <w:rFonts w:ascii="Times New Roman"/>
          <w:b w:val="false"/>
          <w:i w:val="false"/>
          <w:color w:val="000000"/>
          <w:sz w:val="28"/>
        </w:rPr>
        <w:t>Ел/Страна ____________ Ел / Страна ____________</w:t>
      </w:r>
    </w:p>
    <w:p>
      <w:pPr>
        <w:spacing w:after="0"/>
        <w:ind w:left="0"/>
        <w:jc w:val="both"/>
      </w:pPr>
      <w:r>
        <w:rPr>
          <w:rFonts w:ascii="Times New Roman"/>
          <w:b w:val="false"/>
          <w:i w:val="false"/>
          <w:color w:val="000000"/>
          <w:sz w:val="28"/>
        </w:rPr>
        <w:t>Облыс / Область ____________ Облыс / Область ____________</w:t>
      </w:r>
    </w:p>
    <w:p>
      <w:pPr>
        <w:spacing w:after="0"/>
        <w:ind w:left="0"/>
        <w:jc w:val="both"/>
      </w:pPr>
      <w:r>
        <w:rPr>
          <w:rFonts w:ascii="Times New Roman"/>
          <w:b w:val="false"/>
          <w:i w:val="false"/>
          <w:color w:val="000000"/>
          <w:sz w:val="28"/>
        </w:rPr>
        <w:t>Аудан / Район ____________ Аудан / Район ____________</w:t>
      </w:r>
    </w:p>
    <w:p>
      <w:pPr>
        <w:spacing w:after="0"/>
        <w:ind w:left="0"/>
        <w:jc w:val="both"/>
      </w:pPr>
      <w:r>
        <w:rPr>
          <w:rFonts w:ascii="Times New Roman"/>
          <w:b w:val="false"/>
          <w:i w:val="false"/>
          <w:color w:val="000000"/>
          <w:sz w:val="28"/>
        </w:rPr>
        <w:t>Елді мекен / Нас. Пункт Елді мекен / Нас. Пункт</w:t>
      </w:r>
    </w:p>
    <w:p>
      <w:pPr>
        <w:spacing w:after="0"/>
        <w:ind w:left="0"/>
        <w:jc w:val="both"/>
      </w:pPr>
      <w:r>
        <w:rPr>
          <w:rFonts w:ascii="Times New Roman"/>
          <w:b w:val="false"/>
          <w:i w:val="false"/>
          <w:color w:val="000000"/>
          <w:sz w:val="28"/>
        </w:rPr>
        <w:t>Елдік орналасқан мекені / Елдік орналасқан мекені /</w:t>
      </w:r>
    </w:p>
    <w:p>
      <w:pPr>
        <w:spacing w:after="0"/>
        <w:ind w:left="0"/>
        <w:jc w:val="both"/>
      </w:pPr>
      <w:r>
        <w:rPr>
          <w:rFonts w:ascii="Times New Roman"/>
          <w:b w:val="false"/>
          <w:i w:val="false"/>
          <w:color w:val="000000"/>
          <w:sz w:val="28"/>
        </w:rPr>
        <w:t>Р-н нас. Пункта Р-н нас. Пункта</w:t>
      </w:r>
    </w:p>
    <w:p>
      <w:pPr>
        <w:spacing w:after="0"/>
        <w:ind w:left="0"/>
        <w:jc w:val="both"/>
      </w:pPr>
      <w:r>
        <w:rPr>
          <w:rFonts w:ascii="Times New Roman"/>
          <w:b w:val="false"/>
          <w:i w:val="false"/>
          <w:color w:val="000000"/>
          <w:sz w:val="28"/>
        </w:rPr>
        <w:t>Көше / Улица _______________ Көше / Улица ____________</w:t>
      </w:r>
    </w:p>
    <w:p>
      <w:pPr>
        <w:spacing w:after="0"/>
        <w:ind w:left="0"/>
        <w:jc w:val="both"/>
      </w:pPr>
      <w:r>
        <w:rPr>
          <w:rFonts w:ascii="Times New Roman"/>
          <w:b w:val="false"/>
          <w:i w:val="false"/>
          <w:color w:val="000000"/>
          <w:sz w:val="28"/>
        </w:rPr>
        <w:t>Үй / дом корпус пәтер/кв Үй / дом корпус пәтер/кв</w:t>
      </w:r>
    </w:p>
    <w:p>
      <w:pPr>
        <w:spacing w:after="0"/>
        <w:ind w:left="0"/>
        <w:jc w:val="both"/>
      </w:pPr>
      <w:r>
        <w:rPr>
          <w:rFonts w:ascii="Times New Roman"/>
          <w:b w:val="false"/>
          <w:i w:val="false"/>
          <w:color w:val="000000"/>
          <w:sz w:val="28"/>
        </w:rPr>
        <w:t>____ ____ ____ ____</w:t>
      </w:r>
    </w:p>
    <w:p>
      <w:pPr>
        <w:spacing w:after="0"/>
        <w:ind w:left="0"/>
        <w:jc w:val="both"/>
      </w:pPr>
      <w:r>
        <w:rPr>
          <w:rFonts w:ascii="Times New Roman"/>
          <w:b w:val="false"/>
          <w:i w:val="false"/>
          <w:color w:val="000000"/>
          <w:sz w:val="28"/>
        </w:rPr>
        <w:t>Келу кезі / Дата прибытия _______ Кету кезі / Дата Убытия _______</w:t>
      </w:r>
    </w:p>
    <w:p>
      <w:pPr>
        <w:spacing w:after="0"/>
        <w:ind w:left="0"/>
        <w:jc w:val="both"/>
      </w:pPr>
      <w:r>
        <w:rPr>
          <w:rFonts w:ascii="Times New Roman"/>
          <w:b w:val="false"/>
          <w:i w:val="false"/>
          <w:color w:val="000000"/>
          <w:sz w:val="28"/>
        </w:rPr>
        <w:t>Арызданушы қолы/Подпись регистрируемого лица ____________________</w:t>
      </w:r>
    </w:p>
    <w:p>
      <w:pPr>
        <w:spacing w:after="0"/>
        <w:ind w:left="0"/>
        <w:jc w:val="both"/>
      </w:pPr>
      <w:r>
        <w:rPr>
          <w:rFonts w:ascii="Times New Roman"/>
          <w:b w:val="false"/>
          <w:i w:val="false"/>
          <w:color w:val="000000"/>
          <w:sz w:val="28"/>
        </w:rPr>
        <w:t>Байланыс телефоны/Контактный телефон _____________________________</w:t>
      </w:r>
    </w:p>
    <w:p>
      <w:pPr>
        <w:spacing w:after="0"/>
        <w:ind w:left="0"/>
        <w:jc w:val="both"/>
      </w:pPr>
      <w:r>
        <w:rPr>
          <w:rFonts w:ascii="Times New Roman"/>
          <w:b w:val="false"/>
          <w:i w:val="false"/>
          <w:color w:val="000000"/>
          <w:sz w:val="28"/>
        </w:rPr>
        <w:t>Тұрғын үй иесі/-лерінің қолы/-дары/Подпись/-и собственника/-ков: ______,</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Байланыс телефоны/Контактный телефондар: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"Временная регистрация</w:t>
            </w:r>
            <w:r>
              <w:br/>
            </w:r>
            <w:r>
              <w:rPr>
                <w:rFonts w:ascii="Times New Roman"/>
                <w:b w:val="false"/>
                <w:i w:val="false"/>
                <w:color w:val="000000"/>
                <w:sz w:val="20"/>
              </w:rPr>
              <w:t>по месту жительства</w:t>
            </w:r>
            <w:r>
              <w:br/>
            </w:r>
            <w:r>
              <w:rPr>
                <w:rFonts w:ascii="Times New Roman"/>
                <w:b w:val="false"/>
                <w:i w:val="false"/>
                <w:color w:val="000000"/>
                <w:sz w:val="20"/>
              </w:rPr>
              <w:t>иностранцев</w:t>
            </w:r>
            <w:r>
              <w:br/>
            </w:r>
            <w:r>
              <w:rPr>
                <w:rFonts w:ascii="Times New Roman"/>
                <w:b w:val="false"/>
                <w:i w:val="false"/>
                <w:color w:val="000000"/>
                <w:sz w:val="20"/>
              </w:rPr>
              <w:t>и лиц без гражданства,</w:t>
            </w:r>
            <w:r>
              <w:br/>
            </w:r>
            <w:r>
              <w:rPr>
                <w:rFonts w:ascii="Times New Roman"/>
                <w:b w:val="false"/>
                <w:i w:val="false"/>
                <w:color w:val="000000"/>
                <w:sz w:val="20"/>
              </w:rPr>
              <w:t>постоянно проживающих</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(далее – Ф.И.О.)</w:t>
            </w:r>
            <w:r>
              <w:br/>
            </w:r>
            <w:r>
              <w:rPr>
                <w:rFonts w:ascii="Times New Roman"/>
                <w:b w:val="false"/>
                <w:i w:val="false"/>
                <w:color w:val="000000"/>
                <w:sz w:val="20"/>
              </w:rPr>
              <w:t>_______________________</w:t>
            </w:r>
            <w:r>
              <w:br/>
            </w:r>
            <w:r>
              <w:rPr>
                <w:rFonts w:ascii="Times New Roman"/>
                <w:b w:val="false"/>
                <w:i w:val="false"/>
                <w:color w:val="000000"/>
                <w:sz w:val="20"/>
              </w:rPr>
              <w:t>(адрес услугополучателя)</w:t>
            </w:r>
          </w:p>
        </w:tc>
      </w:tr>
    </w:tbl>
    <w:p>
      <w:pPr>
        <w:spacing w:after="0"/>
        <w:ind w:left="0"/>
        <w:jc w:val="both"/>
      </w:pPr>
      <w:bookmarkStart w:name="z1068" w:id="405"/>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405"/>
    <w:p>
      <w:pPr>
        <w:spacing w:after="0"/>
        <w:ind w:left="0"/>
        <w:jc w:val="both"/>
      </w:pPr>
      <w:r>
        <w:rPr>
          <w:rFonts w:ascii="Times New Roman"/>
          <w:b w:val="false"/>
          <w:i w:val="false"/>
          <w:color w:val="000000"/>
          <w:sz w:val="28"/>
        </w:rPr>
        <w:t>"О государственных услугах", Государственная корпорация (указать адрес)</w:t>
      </w:r>
    </w:p>
    <w:p>
      <w:pPr>
        <w:spacing w:after="0"/>
        <w:ind w:left="0"/>
        <w:jc w:val="both"/>
      </w:pPr>
      <w:r>
        <w:rPr>
          <w:rFonts w:ascii="Times New Roman"/>
          <w:b w:val="false"/>
          <w:i w:val="false"/>
          <w:color w:val="000000"/>
          <w:sz w:val="28"/>
        </w:rPr>
        <w:t>отказывает в приеме документов на оказание государственной услуги "Временная</w:t>
      </w:r>
    </w:p>
    <w:p>
      <w:pPr>
        <w:spacing w:after="0"/>
        <w:ind w:left="0"/>
        <w:jc w:val="both"/>
      </w:pPr>
      <w:r>
        <w:rPr>
          <w:rFonts w:ascii="Times New Roman"/>
          <w:b w:val="false"/>
          <w:i w:val="false"/>
          <w:color w:val="000000"/>
          <w:sz w:val="28"/>
        </w:rPr>
        <w:t>регистрация по месту жительства иностранцев и лиц без гражданства, постоянно</w:t>
      </w:r>
    </w:p>
    <w:p>
      <w:pPr>
        <w:spacing w:after="0"/>
        <w:ind w:left="0"/>
        <w:jc w:val="both"/>
      </w:pPr>
      <w:r>
        <w:rPr>
          <w:rFonts w:ascii="Times New Roman"/>
          <w:b w:val="false"/>
          <w:i w:val="false"/>
          <w:color w:val="000000"/>
          <w:sz w:val="28"/>
        </w:rPr>
        <w:t>проживающих в Республике Казахстан" ввиду представления Вами документов</w:t>
      </w:r>
    </w:p>
    <w:p>
      <w:pPr>
        <w:spacing w:after="0"/>
        <w:ind w:left="0"/>
        <w:jc w:val="both"/>
      </w:pPr>
      <w:r>
        <w:rPr>
          <w:rFonts w:ascii="Times New Roman"/>
          <w:b w:val="false"/>
          <w:i w:val="false"/>
          <w:color w:val="000000"/>
          <w:sz w:val="28"/>
        </w:rPr>
        <w:t>с истекшим сроком действия, неполного пакета документов согласно перечню,</w:t>
      </w:r>
    </w:p>
    <w:p>
      <w:pPr>
        <w:spacing w:after="0"/>
        <w:ind w:left="0"/>
        <w:jc w:val="both"/>
      </w:pPr>
      <w:r>
        <w:rPr>
          <w:rFonts w:ascii="Times New Roman"/>
          <w:b w:val="false"/>
          <w:i w:val="false"/>
          <w:color w:val="000000"/>
          <w:sz w:val="28"/>
        </w:rPr>
        <w:t>предусмотренному требованием к оказанию государственной услуги,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 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Ф.И.О. (при его наличии) (работника Государственной корпорации) (подпись)</w:t>
      </w:r>
    </w:p>
    <w:p>
      <w:pPr>
        <w:spacing w:after="0"/>
        <w:ind w:left="0"/>
        <w:jc w:val="both"/>
      </w:pPr>
      <w:r>
        <w:rPr>
          <w:rFonts w:ascii="Times New Roman"/>
          <w:b w:val="false"/>
          <w:i w:val="false"/>
          <w:color w:val="000000"/>
          <w:sz w:val="28"/>
        </w:rPr>
        <w:t>Исполнитель: Ф.И.О. (при его наличии) _____________</w:t>
      </w:r>
    </w:p>
    <w:p>
      <w:pPr>
        <w:spacing w:after="0"/>
        <w:ind w:left="0"/>
        <w:jc w:val="both"/>
      </w:pPr>
      <w:r>
        <w:rPr>
          <w:rFonts w:ascii="Times New Roman"/>
          <w:b w:val="false"/>
          <w:i w:val="false"/>
          <w:color w:val="000000"/>
          <w:sz w:val="28"/>
        </w:rPr>
        <w:t>Телефон __________</w:t>
      </w:r>
    </w:p>
    <w:p>
      <w:pPr>
        <w:spacing w:after="0"/>
        <w:ind w:left="0"/>
        <w:jc w:val="both"/>
      </w:pPr>
      <w:r>
        <w:rPr>
          <w:rFonts w:ascii="Times New Roman"/>
          <w:b w:val="false"/>
          <w:i w:val="false"/>
          <w:color w:val="000000"/>
          <w:sz w:val="28"/>
        </w:rPr>
        <w:t>Получил: Ф.И.О. (при его наличии) / подпись услугополучателя</w:t>
      </w:r>
    </w:p>
    <w:p>
      <w:pPr>
        <w:spacing w:after="0"/>
        <w:ind w:left="0"/>
        <w:jc w:val="both"/>
      </w:pPr>
      <w:r>
        <w:rPr>
          <w:rFonts w:ascii="Times New Roman"/>
          <w:b w:val="false"/>
          <w:i w:val="false"/>
          <w:color w:val="000000"/>
          <w:sz w:val="28"/>
        </w:rPr>
        <w:t>"___"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2020 года № 267</w:t>
            </w:r>
          </w:p>
        </w:tc>
      </w:tr>
    </w:tbl>
    <w:bookmarkStart w:name="z1070" w:id="406"/>
    <w:p>
      <w:pPr>
        <w:spacing w:after="0"/>
        <w:ind w:left="0"/>
        <w:jc w:val="left"/>
      </w:pPr>
      <w:r>
        <w:rPr>
          <w:rFonts w:ascii="Times New Roman"/>
          <w:b/>
          <w:i w:val="false"/>
          <w:color w:val="000000"/>
        </w:rPr>
        <w:t xml:space="preserve"> Правила оказания государственной услуги "Временная регистрация по месту жительства иностранцев и лиц без гражданства, получивших статус беженца"</w:t>
      </w:r>
    </w:p>
    <w:bookmarkEnd w:id="406"/>
    <w:p>
      <w:pPr>
        <w:spacing w:after="0"/>
        <w:ind w:left="0"/>
        <w:jc w:val="both"/>
      </w:pPr>
      <w:r>
        <w:rPr>
          <w:rFonts w:ascii="Times New Roman"/>
          <w:b w:val="false"/>
          <w:i w:val="false"/>
          <w:color w:val="ff0000"/>
          <w:sz w:val="28"/>
        </w:rPr>
        <w:t xml:space="preserve">
      Сноска. Приказ дополнен приложением 8 в соответствии с приказом Министра внутренних дел РК от 29.02.2024 </w:t>
      </w:r>
      <w:r>
        <w:rPr>
          <w:rFonts w:ascii="Times New Roman"/>
          <w:b w:val="false"/>
          <w:i w:val="false"/>
          <w:color w:val="ff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71" w:id="407"/>
    <w:p>
      <w:pPr>
        <w:spacing w:after="0"/>
        <w:ind w:left="0"/>
        <w:jc w:val="left"/>
      </w:pPr>
      <w:r>
        <w:rPr>
          <w:rFonts w:ascii="Times New Roman"/>
          <w:b/>
          <w:i w:val="false"/>
          <w:color w:val="000000"/>
        </w:rPr>
        <w:t xml:space="preserve"> Глава 1. Общие положения</w:t>
      </w:r>
    </w:p>
    <w:bookmarkEnd w:id="407"/>
    <w:bookmarkStart w:name="z1072" w:id="408"/>
    <w:p>
      <w:pPr>
        <w:spacing w:after="0"/>
        <w:ind w:left="0"/>
        <w:jc w:val="both"/>
      </w:pPr>
      <w:r>
        <w:rPr>
          <w:rFonts w:ascii="Times New Roman"/>
          <w:b w:val="false"/>
          <w:i w:val="false"/>
          <w:color w:val="000000"/>
          <w:sz w:val="28"/>
        </w:rPr>
        <w:t xml:space="preserve">
      1. Настоящие Правила оказания государственной услуги "Временный учет по месту пребывания иностранцев и лиц без гражданства, получивших статус лица ищущего убежище или беженца"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оказания государственной услуги по временному учету по месту пребывания иностранцев и лиц без гражданства, получивших статус лица ищущего убежище или беженца (далее – Государственная услуга).</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внутренних дел РК от 06.08.2024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073" w:id="409"/>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409"/>
    <w:bookmarkStart w:name="z1074" w:id="410"/>
    <w:p>
      <w:pPr>
        <w:spacing w:after="0"/>
        <w:ind w:left="0"/>
        <w:jc w:val="both"/>
      </w:pPr>
      <w:r>
        <w:rPr>
          <w:rFonts w:ascii="Times New Roman"/>
          <w:b w:val="false"/>
          <w:i w:val="false"/>
          <w:color w:val="000000"/>
          <w:sz w:val="28"/>
        </w:rPr>
        <w:t>
      1) индивидуальный идентификационный номер (далее – ИИН) - уникальный номер, формируемый для физического лица;</w:t>
      </w:r>
    </w:p>
    <w:bookmarkEnd w:id="410"/>
    <w:bookmarkStart w:name="z1075" w:id="411"/>
    <w:p>
      <w:pPr>
        <w:spacing w:after="0"/>
        <w:ind w:left="0"/>
        <w:jc w:val="both"/>
      </w:pPr>
      <w:r>
        <w:rPr>
          <w:rFonts w:ascii="Times New Roman"/>
          <w:b w:val="false"/>
          <w:i w:val="false"/>
          <w:color w:val="000000"/>
          <w:sz w:val="28"/>
        </w:rPr>
        <w:t>
      2) регистрационный код адреса (далее – РКА) – уникальный код адреса объекта недвижимости;</w:t>
      </w:r>
    </w:p>
    <w:bookmarkEnd w:id="411"/>
    <w:bookmarkStart w:name="z1076" w:id="412"/>
    <w:p>
      <w:pPr>
        <w:spacing w:after="0"/>
        <w:ind w:left="0"/>
        <w:jc w:val="both"/>
      </w:pPr>
      <w:r>
        <w:rPr>
          <w:rFonts w:ascii="Times New Roman"/>
          <w:b w:val="false"/>
          <w:i w:val="false"/>
          <w:color w:val="000000"/>
          <w:sz w:val="28"/>
        </w:rPr>
        <w:t>
      3)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(далее - ЭЦП);</w:t>
      </w:r>
    </w:p>
    <w:bookmarkEnd w:id="412"/>
    <w:bookmarkStart w:name="z1077" w:id="413"/>
    <w:p>
      <w:pPr>
        <w:spacing w:after="0"/>
        <w:ind w:left="0"/>
        <w:jc w:val="both"/>
      </w:pPr>
      <w:r>
        <w:rPr>
          <w:rFonts w:ascii="Times New Roman"/>
          <w:b w:val="false"/>
          <w:i w:val="false"/>
          <w:color w:val="000000"/>
          <w:sz w:val="28"/>
        </w:rPr>
        <w:t>
      4) Единый контакт-центр - юридическое лицо, определенное уполномоченным органом в сфере оказания государственных услуг,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413"/>
    <w:bookmarkStart w:name="z1078" w:id="414"/>
    <w:p>
      <w:pPr>
        <w:spacing w:after="0"/>
        <w:ind w:left="0"/>
        <w:jc w:val="both"/>
      </w:pPr>
      <w:r>
        <w:rPr>
          <w:rFonts w:ascii="Times New Roman"/>
          <w:b w:val="false"/>
          <w:i w:val="false"/>
          <w:color w:val="000000"/>
          <w:sz w:val="28"/>
        </w:rPr>
        <w:t>
      5)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внутренних дел РК от 06.08.2024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079" w:id="415"/>
    <w:p>
      <w:pPr>
        <w:spacing w:after="0"/>
        <w:ind w:left="0"/>
        <w:jc w:val="left"/>
      </w:pPr>
      <w:r>
        <w:rPr>
          <w:rFonts w:ascii="Times New Roman"/>
          <w:b/>
          <w:i w:val="false"/>
          <w:color w:val="000000"/>
        </w:rPr>
        <w:t xml:space="preserve"> Глава 2. Порядок оказания государственной услуги</w:t>
      </w:r>
    </w:p>
    <w:bookmarkEnd w:id="415"/>
    <w:bookmarkStart w:name="z1080" w:id="416"/>
    <w:p>
      <w:pPr>
        <w:spacing w:after="0"/>
        <w:ind w:left="0"/>
        <w:jc w:val="both"/>
      </w:pPr>
      <w:r>
        <w:rPr>
          <w:rFonts w:ascii="Times New Roman"/>
          <w:b w:val="false"/>
          <w:i w:val="false"/>
          <w:color w:val="000000"/>
          <w:sz w:val="28"/>
        </w:rPr>
        <w:t xml:space="preserve">
      3. Государственная услуга оказывается для иностранцев и лиц без гражданства, получивших статус лица ищущего убежище или беженца (далее - услугополучатель) территориальными органами полиции (далее – услугодатель) при предоставлении пакета документов в соответствии с перечнем, предусмотренным Перечнем основных требований к оказанию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Требование к оказанию государственной услуги) через услугодателя.</w:t>
      </w:r>
    </w:p>
    <w:bookmarkEnd w:id="416"/>
    <w:bookmarkStart w:name="z1112" w:id="417"/>
    <w:p>
      <w:pPr>
        <w:spacing w:after="0"/>
        <w:ind w:left="0"/>
        <w:jc w:val="both"/>
      </w:pPr>
      <w:r>
        <w:rPr>
          <w:rFonts w:ascii="Times New Roman"/>
          <w:b w:val="false"/>
          <w:i w:val="false"/>
          <w:color w:val="000000"/>
          <w:sz w:val="28"/>
        </w:rPr>
        <w:t xml:space="preserve">
      Прием документов на оказание государственной услуги с оформлением согласия на временный учет, выраженного в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осуществляется услугодателем для иностранцев и лиц без гражданства, получивших статус лица ищущего убежище или беженца.</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внутренних дел РК от 06.08.2024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082" w:id="418"/>
    <w:p>
      <w:pPr>
        <w:spacing w:after="0"/>
        <w:ind w:left="0"/>
        <w:jc w:val="both"/>
      </w:pPr>
      <w:r>
        <w:rPr>
          <w:rFonts w:ascii="Times New Roman"/>
          <w:b w:val="false"/>
          <w:i w:val="false"/>
          <w:color w:val="000000"/>
          <w:sz w:val="28"/>
        </w:rPr>
        <w:t>
      4. В случае обращения к услугодателю иностранцев и лиц без гражданства, получивших статус лица ищущего убежище или беженца, услугодатель проверяет полноту представленных услугополучателем документов, и (или) данных (сведений), содержащихся в них.</w:t>
      </w:r>
    </w:p>
    <w:bookmarkEnd w:id="418"/>
    <w:bookmarkStart w:name="z1114" w:id="419"/>
    <w:p>
      <w:pPr>
        <w:spacing w:after="0"/>
        <w:ind w:left="0"/>
        <w:jc w:val="both"/>
      </w:pPr>
      <w:r>
        <w:rPr>
          <w:rFonts w:ascii="Times New Roman"/>
          <w:b w:val="false"/>
          <w:i w:val="false"/>
          <w:color w:val="000000"/>
          <w:sz w:val="28"/>
        </w:rPr>
        <w:t xml:space="preserve">
      В случае представления неполного пакета документов услугополучателю выдается отказ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19"/>
    <w:bookmarkStart w:name="z1115" w:id="420"/>
    <w:p>
      <w:pPr>
        <w:spacing w:after="0"/>
        <w:ind w:left="0"/>
        <w:jc w:val="both"/>
      </w:pPr>
      <w:r>
        <w:rPr>
          <w:rFonts w:ascii="Times New Roman"/>
          <w:b w:val="false"/>
          <w:i w:val="false"/>
          <w:color w:val="000000"/>
          <w:sz w:val="28"/>
        </w:rPr>
        <w:t>
      При соответствии представленных услугополучателем документов требованиям, установленным настоящими правилами, оформляется учет услугополучателя по месту временного пребывания (проживания) путем внесения в информационную систему "Регистрационный пункт "Документирование и регистрация населения" сведений об адресе временного пребывания (проживания).</w:t>
      </w:r>
    </w:p>
    <w:bookmarkEnd w:id="420"/>
    <w:bookmarkStart w:name="z1116" w:id="421"/>
    <w:p>
      <w:pPr>
        <w:spacing w:after="0"/>
        <w:ind w:left="0"/>
        <w:jc w:val="both"/>
      </w:pPr>
      <w:r>
        <w:rPr>
          <w:rFonts w:ascii="Times New Roman"/>
          <w:b w:val="false"/>
          <w:i w:val="false"/>
          <w:color w:val="000000"/>
          <w:sz w:val="28"/>
        </w:rPr>
        <w:t>
      Основания для отказа в оказании государственной услуги предусмотрены пунктом 9 Требования к оказанию государственной услуги.</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внутренних дел РК от 06.08.2024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086" w:id="422"/>
    <w:p>
      <w:pPr>
        <w:spacing w:after="0"/>
        <w:ind w:left="0"/>
        <w:jc w:val="both"/>
      </w:pPr>
      <w:r>
        <w:rPr>
          <w:rFonts w:ascii="Times New Roman"/>
          <w:b w:val="false"/>
          <w:i w:val="false"/>
          <w:color w:val="000000"/>
          <w:sz w:val="28"/>
        </w:rPr>
        <w:t xml:space="preserve">
      5.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w:t>
      </w:r>
    </w:p>
    <w:bookmarkEnd w:id="422"/>
    <w:bookmarkStart w:name="z1087" w:id="423"/>
    <w:p>
      <w:pPr>
        <w:spacing w:after="0"/>
        <w:ind w:left="0"/>
        <w:jc w:val="both"/>
      </w:pPr>
      <w:r>
        <w:rPr>
          <w:rFonts w:ascii="Times New Roman"/>
          <w:b w:val="false"/>
          <w:i w:val="false"/>
          <w:color w:val="000000"/>
          <w:sz w:val="28"/>
        </w:rPr>
        <w:t xml:space="preserve">
      6. Информация о порядке оказания государственных услуг и внесенных изменениях и (или) дополнениях в подзаконные нормативные правовые акты, определяющие порядок оказания государственной услуги, КМС направляется в Государственную корпорацию в течение трех рабочих дней с даты их утверждения или изменения, согласно подпункту 13)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w:t>
      </w:r>
    </w:p>
    <w:bookmarkEnd w:id="423"/>
    <w:bookmarkStart w:name="z1088" w:id="424"/>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Государственной корпорации и (или) ее работников по вопросам оказания государственной услуги</w:t>
      </w:r>
    </w:p>
    <w:bookmarkEnd w:id="424"/>
    <w:bookmarkStart w:name="z1089" w:id="425"/>
    <w:p>
      <w:pPr>
        <w:spacing w:after="0"/>
        <w:ind w:left="0"/>
        <w:jc w:val="both"/>
      </w:pPr>
      <w:r>
        <w:rPr>
          <w:rFonts w:ascii="Times New Roman"/>
          <w:b w:val="false"/>
          <w:i w:val="false"/>
          <w:color w:val="000000"/>
          <w:sz w:val="28"/>
        </w:rPr>
        <w:t>
      7.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425"/>
    <w:bookmarkStart w:name="z1090" w:id="426"/>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426"/>
    <w:bookmarkStart w:name="z1091" w:id="427"/>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427"/>
    <w:bookmarkStart w:name="z1092" w:id="428"/>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428"/>
    <w:bookmarkStart w:name="z1093" w:id="429"/>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429"/>
    <w:bookmarkStart w:name="z1094" w:id="43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430"/>
    <w:bookmarkStart w:name="z1095" w:id="431"/>
    <w:p>
      <w:pPr>
        <w:spacing w:after="0"/>
        <w:ind w:left="0"/>
        <w:jc w:val="both"/>
      </w:pPr>
      <w:r>
        <w:rPr>
          <w:rFonts w:ascii="Times New Roman"/>
          <w:b w:val="false"/>
          <w:i w:val="false"/>
          <w:color w:val="000000"/>
          <w:sz w:val="28"/>
        </w:rPr>
        <w:t>
      Жалоба на действие (бездействия) работников Государственной корпорации при оказании услуг через Государственную корпорацию подается на имя руководителя Государственной корпорации, либо в уполномоченный орган в сфере информатизации.</w:t>
      </w:r>
    </w:p>
    <w:bookmarkEnd w:id="431"/>
    <w:bookmarkStart w:name="z1096" w:id="432"/>
    <w:p>
      <w:pPr>
        <w:spacing w:after="0"/>
        <w:ind w:left="0"/>
        <w:jc w:val="both"/>
      </w:pPr>
      <w:r>
        <w:rPr>
          <w:rFonts w:ascii="Times New Roman"/>
          <w:b w:val="false"/>
          <w:i w:val="false"/>
          <w:color w:val="000000"/>
          <w:sz w:val="28"/>
        </w:rPr>
        <w:t xml:space="preserve">
      8.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4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"Временный учет по месту</w:t>
            </w:r>
            <w:r>
              <w:br/>
            </w:r>
            <w:r>
              <w:rPr>
                <w:rFonts w:ascii="Times New Roman"/>
                <w:b w:val="false"/>
                <w:i w:val="false"/>
                <w:color w:val="000000"/>
                <w:sz w:val="20"/>
              </w:rPr>
              <w:t>пребывания иностранцев и</w:t>
            </w:r>
            <w:r>
              <w:br/>
            </w:r>
            <w:r>
              <w:rPr>
                <w:rFonts w:ascii="Times New Roman"/>
                <w:b w:val="false"/>
                <w:i w:val="false"/>
                <w:color w:val="000000"/>
                <w:sz w:val="20"/>
              </w:rPr>
              <w:t>лиц без гражданства, получивших</w:t>
            </w:r>
            <w:r>
              <w:br/>
            </w:r>
            <w:r>
              <w:rPr>
                <w:rFonts w:ascii="Times New Roman"/>
                <w:b w:val="false"/>
                <w:i w:val="false"/>
                <w:color w:val="000000"/>
                <w:sz w:val="20"/>
              </w:rPr>
              <w:t>статус лица ищущего</w:t>
            </w:r>
            <w:r>
              <w:br/>
            </w:r>
            <w:r>
              <w:rPr>
                <w:rFonts w:ascii="Times New Roman"/>
                <w:b w:val="false"/>
                <w:i w:val="false"/>
                <w:color w:val="000000"/>
                <w:sz w:val="20"/>
              </w:rPr>
              <w:t>убежище или беженца"</w:t>
            </w:r>
          </w:p>
        </w:tc>
      </w:tr>
    </w:tbl>
    <w:bookmarkStart w:name="z1098" w:id="433"/>
    <w:p>
      <w:pPr>
        <w:spacing w:after="0"/>
        <w:ind w:left="0"/>
        <w:jc w:val="both"/>
      </w:pPr>
      <w:r>
        <w:rPr>
          <w:rFonts w:ascii="Times New Roman"/>
          <w:b w:val="false"/>
          <w:i w:val="false"/>
          <w:color w:val="000000"/>
          <w:sz w:val="28"/>
        </w:rPr>
        <w:t>
      Перечень основных требований к оказанию государственной услуги "Временный учет по месту пребывания иностранцев и лиц без гражданства, получивших статус лица, ищущего убежище или беженца"</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 в редакции приказа Министра внутренних дел РК от 06.08.2024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государственной услуги: "Временный учет по месту пребывания иностранцев и лиц без гражданства, получивших статус лица, ищущего убежище или беженца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оказания государственной услуги осуществляется услугодателем.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услугополучателем пакета необходимых документов услугодателю – в течение 30 (тридцати) минут;</w:t>
            </w:r>
          </w:p>
          <w:p>
            <w:pPr>
              <w:spacing w:after="20"/>
              <w:ind w:left="20"/>
              <w:jc w:val="both"/>
            </w:pPr>
            <w:r>
              <w:rPr>
                <w:rFonts w:ascii="Times New Roman"/>
                <w:b w:val="false"/>
                <w:i w:val="false"/>
                <w:color w:val="000000"/>
                <w:sz w:val="20"/>
              </w:rPr>
              <w:t>
2) максимально допустимое время ожидания для сдачи пакета документов услугополучателем– 15 (пятнадцать) минут;</w:t>
            </w:r>
          </w:p>
          <w:p>
            <w:pPr>
              <w:spacing w:after="20"/>
              <w:ind w:left="20"/>
              <w:jc w:val="both"/>
            </w:pPr>
            <w:r>
              <w:rPr>
                <w:rFonts w:ascii="Times New Roman"/>
                <w:b w:val="false"/>
                <w:i w:val="false"/>
                <w:color w:val="000000"/>
                <w:sz w:val="20"/>
              </w:rPr>
              <w:t>
3) максимально допустимое время обслуживания услугополучателя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сведений в информационную систему "Регистрационный пункт "Документирование и регистрация населения" (ИС РП ДРН) об адресе регистрации по месту временного пребывания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услугополучателям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(с 9.00 до 18.30 часов, с перерывом на обед с 13.00 до 14.30 часов) кроме выходных (суббота, воскресенье)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осуществляется услугодателем с понедельника по пятницу с 9.00 до 17.30 часов, с перерывом на обед с 13.00 до 14.30 часов.</w:t>
            </w:r>
          </w:p>
          <w:p>
            <w:pPr>
              <w:spacing w:after="20"/>
              <w:ind w:left="20"/>
              <w:jc w:val="both"/>
            </w:pPr>
            <w:r>
              <w:rPr>
                <w:rFonts w:ascii="Times New Roman"/>
                <w:b w:val="false"/>
                <w:i w:val="false"/>
                <w:color w:val="000000"/>
                <w:sz w:val="20"/>
              </w:rPr>
              <w:t>
2) Государственной корпорации - с понедельника по пятницу включительно в соответствии с установленным графиком работы с 9.00 до 18.00 часов без перерыва на обед, дежурные отделы обслуживания населения с 9.00 до 20.00 часов без перерыва на обед и субботу с 9.00 до 13.00 часов,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
Прием документов осуществляется по месту временного пребывания услугополучателя,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внутренних дел Республики Казахстан – www.mvd.gov.kz в разделе "О Министерстве", подразделе "Веб-ресурсы структурных подразделений Министерства внутренних дел Республики Казахстан";</w:t>
            </w:r>
          </w:p>
          <w:p>
            <w:pPr>
              <w:spacing w:after="20"/>
              <w:ind w:left="20"/>
              <w:jc w:val="both"/>
            </w:pPr>
            <w:r>
              <w:rPr>
                <w:rFonts w:ascii="Times New Roman"/>
                <w:b w:val="false"/>
                <w:i w:val="false"/>
                <w:color w:val="000000"/>
                <w:sz w:val="20"/>
              </w:rPr>
              <w:t>
2) интернет-ресурсе Государственной корпорации – www.gov4c.kz;</w:t>
            </w:r>
          </w:p>
          <w:p>
            <w:pPr>
              <w:spacing w:after="20"/>
              <w:ind w:left="20"/>
              <w:jc w:val="both"/>
            </w:pPr>
            <w:r>
              <w:rPr>
                <w:rFonts w:ascii="Times New Roman"/>
                <w:b w:val="false"/>
                <w:i w:val="false"/>
                <w:color w:val="000000"/>
                <w:sz w:val="20"/>
              </w:rPr>
              <w:t>
3) портала –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личном обращении услугополучателя (за детей и граждан, признанных судом недееспособными - их законных представителей (родителей, опекунов, попечителей) с предоставлением документов, подтверждающих полномочия на представительство) либо поверенного лица по нотариально заверенной доверенности на осуществление действий, предусмотренных полномочиями:</w:t>
            </w:r>
          </w:p>
          <w:p>
            <w:pPr>
              <w:spacing w:after="20"/>
              <w:ind w:left="20"/>
              <w:jc w:val="both"/>
            </w:pPr>
            <w:r>
              <w:rPr>
                <w:rFonts w:ascii="Times New Roman"/>
                <w:b w:val="false"/>
                <w:i w:val="false"/>
                <w:color w:val="000000"/>
                <w:sz w:val="20"/>
              </w:rPr>
              <w:t>
Услугодателю:</w:t>
            </w:r>
          </w:p>
          <w:p>
            <w:pPr>
              <w:spacing w:after="20"/>
              <w:ind w:left="20"/>
              <w:jc w:val="both"/>
            </w:pPr>
            <w:r>
              <w:rPr>
                <w:rFonts w:ascii="Times New Roman"/>
                <w:b w:val="false"/>
                <w:i w:val="false"/>
                <w:color w:val="000000"/>
                <w:sz w:val="20"/>
              </w:rPr>
              <w:t>
1) документ, удостоверяющий личность собственника жилища, дачного строения, здания или помещения, используемого для проживания (пребывания) людей, либо его цифровая форма – для идентификации личности (личное присутствие собственника жилища, дачного строения, здания или помещения, используемого для проживания (пребывания) людей) и его согласие на временную регистрацию.</w:t>
            </w:r>
          </w:p>
          <w:p>
            <w:pPr>
              <w:spacing w:after="20"/>
              <w:ind w:left="20"/>
              <w:jc w:val="both"/>
            </w:pPr>
            <w:r>
              <w:rPr>
                <w:rFonts w:ascii="Times New Roman"/>
                <w:b w:val="false"/>
                <w:i w:val="false"/>
                <w:color w:val="000000"/>
                <w:sz w:val="20"/>
              </w:rPr>
              <w:t xml:space="preserve">
Для подтверждения права собственника (нанимателя) жилища, дачного строения, здания или помещения, используемого для проживания (пребывания) людей на регистрацию, услугодатель по ИИН собственника жилища, дачного строения, здания или помещения, используемого для проживания (пребывания) людей и району объекта недвижимости, либо ИИН собственника жилища, дачного строения, здания или помещения, используемого для проживания (пребывания) людей и РКА получает из информационных систем сведения о владельце, подтверждающие основания возникновения права собственности на жилище, предусмотренные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жилищных отношениях";</w:t>
            </w:r>
          </w:p>
          <w:p>
            <w:pPr>
              <w:spacing w:after="20"/>
              <w:ind w:left="20"/>
              <w:jc w:val="both"/>
            </w:pPr>
            <w:r>
              <w:rPr>
                <w:rFonts w:ascii="Times New Roman"/>
                <w:b w:val="false"/>
                <w:i w:val="false"/>
                <w:color w:val="000000"/>
                <w:sz w:val="20"/>
              </w:rPr>
              <w:t>
ходатайство администрации организации (учреждения) о постановке на учет (при постановке на учет в зданиях и помещениях, используемых для проживания (пребывания) людей.);</w:t>
            </w:r>
          </w:p>
          <w:p>
            <w:pPr>
              <w:spacing w:after="20"/>
              <w:ind w:left="20"/>
              <w:jc w:val="both"/>
            </w:pPr>
            <w:r>
              <w:rPr>
                <w:rFonts w:ascii="Times New Roman"/>
                <w:b w:val="false"/>
                <w:i w:val="false"/>
                <w:color w:val="000000"/>
                <w:sz w:val="20"/>
              </w:rPr>
              <w:t>
2) документ удостоверяющий личность (дети достигшие 14 лет - свидетельство о рождении (при его наличии) либо их цифровая форма - для идентификации личности.</w:t>
            </w:r>
          </w:p>
          <w:p>
            <w:pPr>
              <w:spacing w:after="20"/>
              <w:ind w:left="20"/>
              <w:jc w:val="both"/>
            </w:pPr>
            <w:r>
              <w:rPr>
                <w:rFonts w:ascii="Times New Roman"/>
                <w:b w:val="false"/>
                <w:i w:val="false"/>
                <w:color w:val="000000"/>
                <w:sz w:val="20"/>
              </w:rPr>
              <w:t>
Сведения о документах, удостоверяющих личность услугодатель получает из информационной системы РП ДРН.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а также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 В связи с отсутствием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 справочных служб услугодателя размещены на сайте Министерства внутренних дел Республики Казахстан: www.mvd.gov.kz. Единый контакт-центр по вопросам оказания государственных услуг: 1414, 8 800 080 7777. Физические лица сведения об адресе своей регистрации, а собственники жилища - о лицах, зарегистрированных по одному адресу, получают через портал.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"Временный учет по месту</w:t>
            </w:r>
            <w:r>
              <w:br/>
            </w:r>
            <w:r>
              <w:rPr>
                <w:rFonts w:ascii="Times New Roman"/>
                <w:b w:val="false"/>
                <w:i w:val="false"/>
                <w:color w:val="000000"/>
                <w:sz w:val="20"/>
              </w:rPr>
              <w:t>пребывания иностранцев</w:t>
            </w:r>
            <w:r>
              <w:br/>
            </w:r>
            <w:r>
              <w:rPr>
                <w:rFonts w:ascii="Times New Roman"/>
                <w:b w:val="false"/>
                <w:i w:val="false"/>
                <w:color w:val="000000"/>
                <w:sz w:val="20"/>
              </w:rPr>
              <w:t>и лиц без гражданства,</w:t>
            </w:r>
            <w:r>
              <w:br/>
            </w:r>
            <w:r>
              <w:rPr>
                <w:rFonts w:ascii="Times New Roman"/>
                <w:b w:val="false"/>
                <w:i w:val="false"/>
                <w:color w:val="000000"/>
                <w:sz w:val="20"/>
              </w:rPr>
              <w:t>получивших статус лица ищущего</w:t>
            </w:r>
            <w:r>
              <w:br/>
            </w:r>
            <w:r>
              <w:rPr>
                <w:rFonts w:ascii="Times New Roman"/>
                <w:b w:val="false"/>
                <w:i w:val="false"/>
                <w:color w:val="000000"/>
                <w:sz w:val="20"/>
              </w:rPr>
              <w:t>убежище или беженца"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территориального органа полиции)</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внутренних дел РК от 06.08.2024 </w:t>
      </w:r>
      <w:r>
        <w:rPr>
          <w:rFonts w:ascii="Times New Roman"/>
          <w:b w:val="false"/>
          <w:i w:val="false"/>
          <w:color w:val="ff0000"/>
          <w:sz w:val="28"/>
        </w:rPr>
        <w:t>№ 611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102" w:id="434"/>
    <w:p>
      <w:pPr>
        <w:spacing w:after="0"/>
        <w:ind w:left="0"/>
        <w:jc w:val="both"/>
      </w:pPr>
      <w:r>
        <w:rPr>
          <w:rFonts w:ascii="Times New Roman"/>
          <w:b w:val="false"/>
          <w:i w:val="false"/>
          <w:color w:val="000000"/>
          <w:sz w:val="28"/>
        </w:rPr>
        <w:t>
      Согласие на временный учет</w:t>
      </w:r>
    </w:p>
    <w:bookmarkEnd w:id="434"/>
    <w:p>
      <w:pPr>
        <w:spacing w:after="0"/>
        <w:ind w:left="0"/>
        <w:jc w:val="both"/>
      </w:pPr>
      <w:bookmarkStart w:name="z1118" w:id="435"/>
      <w:r>
        <w:rPr>
          <w:rFonts w:ascii="Times New Roman"/>
          <w:b w:val="false"/>
          <w:i w:val="false"/>
          <w:color w:val="000000"/>
          <w:sz w:val="28"/>
        </w:rPr>
        <w:t>
      Я/мы собственник/-и ______________________________</w:t>
      </w:r>
    </w:p>
    <w:bookmarkEnd w:id="435"/>
    <w:p>
      <w:pPr>
        <w:spacing w:after="0"/>
        <w:ind w:left="0"/>
        <w:jc w:val="both"/>
      </w:pPr>
      <w:r>
        <w:rPr>
          <w:rFonts w:ascii="Times New Roman"/>
          <w:b w:val="false"/>
          <w:i w:val="false"/>
          <w:color w:val="000000"/>
          <w:sz w:val="28"/>
        </w:rPr>
        <w:t xml:space="preserve">                         (Ф.И.О.(при его наличии) и ИИН)</w:t>
      </w:r>
    </w:p>
    <w:p>
      <w:pPr>
        <w:spacing w:after="0"/>
        <w:ind w:left="0"/>
        <w:jc w:val="both"/>
      </w:pPr>
      <w:bookmarkStart w:name="z1119" w:id="436"/>
      <w:r>
        <w:rPr>
          <w:rFonts w:ascii="Times New Roman"/>
          <w:b w:val="false"/>
          <w:i w:val="false"/>
          <w:color w:val="000000"/>
          <w:sz w:val="28"/>
        </w:rPr>
        <w:t>
      Не возражаю против постановки на учет:</w:t>
      </w:r>
    </w:p>
    <w:bookmarkEnd w:id="436"/>
    <w:p>
      <w:pPr>
        <w:spacing w:after="0"/>
        <w:ind w:left="0"/>
        <w:jc w:val="both"/>
      </w:pPr>
      <w:r>
        <w:rPr>
          <w:rFonts w:ascii="Times New Roman"/>
          <w:b w:val="false"/>
          <w:i w:val="false"/>
          <w:color w:val="000000"/>
          <w:sz w:val="28"/>
        </w:rPr>
        <w:t xml:space="preserve">ИИН/ЖСН _____________________ Негіздеме-құжат / Основание </w:t>
      </w:r>
    </w:p>
    <w:p>
      <w:pPr>
        <w:spacing w:after="0"/>
        <w:ind w:left="0"/>
        <w:jc w:val="both"/>
      </w:pPr>
      <w:r>
        <w:rPr>
          <w:rFonts w:ascii="Times New Roman"/>
          <w:b w:val="false"/>
          <w:i w:val="false"/>
          <w:color w:val="000000"/>
          <w:sz w:val="28"/>
        </w:rPr>
        <w:t>Тегі/Фамилия _________________ Құжаттық № / № документа</w:t>
      </w:r>
    </w:p>
    <w:p>
      <w:pPr>
        <w:spacing w:after="0"/>
        <w:ind w:left="0"/>
        <w:jc w:val="both"/>
      </w:pPr>
      <w:r>
        <w:rPr>
          <w:rFonts w:ascii="Times New Roman"/>
          <w:b w:val="false"/>
          <w:i w:val="false"/>
          <w:color w:val="000000"/>
          <w:sz w:val="28"/>
        </w:rPr>
        <w:t>Аты/Имя _______________________ Берилген кезі / Дата выдачи</w:t>
      </w:r>
    </w:p>
    <w:p>
      <w:pPr>
        <w:spacing w:after="0"/>
        <w:ind w:left="0"/>
        <w:jc w:val="both"/>
      </w:pPr>
      <w:r>
        <w:rPr>
          <w:rFonts w:ascii="Times New Roman"/>
          <w:b w:val="false"/>
          <w:i w:val="false"/>
          <w:color w:val="000000"/>
          <w:sz w:val="28"/>
        </w:rPr>
        <w:t>Әкесінің аты(ол болған жағдайда) /Отчество(при его наличии)_____________</w:t>
      </w:r>
    </w:p>
    <w:p>
      <w:pPr>
        <w:spacing w:after="0"/>
        <w:ind w:left="0"/>
        <w:jc w:val="both"/>
      </w:pPr>
      <w:r>
        <w:rPr>
          <w:rFonts w:ascii="Times New Roman"/>
          <w:b w:val="false"/>
          <w:i w:val="false"/>
          <w:color w:val="000000"/>
          <w:sz w:val="28"/>
        </w:rPr>
        <w:t xml:space="preserve">Берген орган / Орган выдачи </w:t>
      </w:r>
    </w:p>
    <w:p>
      <w:pPr>
        <w:spacing w:after="0"/>
        <w:ind w:left="0"/>
        <w:jc w:val="both"/>
      </w:pPr>
      <w:r>
        <w:rPr>
          <w:rFonts w:ascii="Times New Roman"/>
          <w:b w:val="false"/>
          <w:i w:val="false"/>
          <w:color w:val="000000"/>
          <w:sz w:val="28"/>
        </w:rPr>
        <w:t xml:space="preserve">Туған уақыты/Дата рождения_____________ </w:t>
      </w:r>
    </w:p>
    <w:p>
      <w:pPr>
        <w:spacing w:after="0"/>
        <w:ind w:left="0"/>
        <w:jc w:val="both"/>
      </w:pPr>
      <w:r>
        <w:rPr>
          <w:rFonts w:ascii="Times New Roman"/>
          <w:b w:val="false"/>
          <w:i w:val="false"/>
          <w:color w:val="000000"/>
          <w:sz w:val="28"/>
        </w:rPr>
        <w:t xml:space="preserve">Туған жері/ Место рождения ______________ </w:t>
      </w:r>
    </w:p>
    <w:p>
      <w:pPr>
        <w:spacing w:after="0"/>
        <w:ind w:left="0"/>
        <w:jc w:val="both"/>
      </w:pPr>
      <w:r>
        <w:rPr>
          <w:rFonts w:ascii="Times New Roman"/>
          <w:b w:val="false"/>
          <w:i w:val="false"/>
          <w:color w:val="000000"/>
          <w:sz w:val="28"/>
        </w:rPr>
        <w:t>Есепке қою әрекеті / Действие постановки на учет</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(учет смены юридического адреса/временный учет по месту пребывания)</w:t>
      </w:r>
    </w:p>
    <w:p>
      <w:pPr>
        <w:spacing w:after="0"/>
        <w:ind w:left="0"/>
        <w:jc w:val="both"/>
      </w:pPr>
      <w:r>
        <w:rPr>
          <w:rFonts w:ascii="Times New Roman"/>
          <w:b w:val="false"/>
          <w:i w:val="false"/>
          <w:color w:val="000000"/>
          <w:sz w:val="28"/>
        </w:rPr>
        <w:t xml:space="preserve"> Себебі / причина ____________________________________ </w:t>
      </w:r>
    </w:p>
    <w:p>
      <w:pPr>
        <w:spacing w:after="0"/>
        <w:ind w:left="0"/>
        <w:jc w:val="both"/>
      </w:pPr>
      <w:r>
        <w:rPr>
          <w:rFonts w:ascii="Times New Roman"/>
          <w:b w:val="false"/>
          <w:i w:val="false"/>
          <w:color w:val="000000"/>
          <w:sz w:val="28"/>
        </w:rPr>
        <w:t xml:space="preserve">Есепке қою мекенжайы/ Адрес постановки на учет </w:t>
      </w:r>
    </w:p>
    <w:p>
      <w:pPr>
        <w:spacing w:after="0"/>
        <w:ind w:left="0"/>
        <w:jc w:val="both"/>
      </w:pPr>
      <w:r>
        <w:rPr>
          <w:rFonts w:ascii="Times New Roman"/>
          <w:b w:val="false"/>
          <w:i w:val="false"/>
          <w:color w:val="000000"/>
          <w:sz w:val="28"/>
        </w:rPr>
        <w:t xml:space="preserve">Бұрыңғы есепке қою мекенжайы/Прежний адрес постановки на учет </w:t>
      </w:r>
    </w:p>
    <w:p>
      <w:pPr>
        <w:spacing w:after="0"/>
        <w:ind w:left="0"/>
        <w:jc w:val="both"/>
      </w:pPr>
      <w:r>
        <w:rPr>
          <w:rFonts w:ascii="Times New Roman"/>
          <w:b w:val="false"/>
          <w:i w:val="false"/>
          <w:color w:val="000000"/>
          <w:sz w:val="28"/>
        </w:rPr>
        <w:t xml:space="preserve">Ел/Страна ____________ Ел / Страна ____________ </w:t>
      </w:r>
    </w:p>
    <w:p>
      <w:pPr>
        <w:spacing w:after="0"/>
        <w:ind w:left="0"/>
        <w:jc w:val="both"/>
      </w:pPr>
      <w:r>
        <w:rPr>
          <w:rFonts w:ascii="Times New Roman"/>
          <w:b w:val="false"/>
          <w:i w:val="false"/>
          <w:color w:val="000000"/>
          <w:sz w:val="28"/>
        </w:rPr>
        <w:t xml:space="preserve">Облыс / Область ____________ Облыс / Область ____________ </w:t>
      </w:r>
    </w:p>
    <w:p>
      <w:pPr>
        <w:spacing w:after="0"/>
        <w:ind w:left="0"/>
        <w:jc w:val="both"/>
      </w:pPr>
      <w:r>
        <w:rPr>
          <w:rFonts w:ascii="Times New Roman"/>
          <w:b w:val="false"/>
          <w:i w:val="false"/>
          <w:color w:val="000000"/>
          <w:sz w:val="28"/>
        </w:rPr>
        <w:t xml:space="preserve">Аудан / Район ____________ Аудан / Район ____________ </w:t>
      </w:r>
    </w:p>
    <w:p>
      <w:pPr>
        <w:spacing w:after="0"/>
        <w:ind w:left="0"/>
        <w:jc w:val="both"/>
      </w:pPr>
      <w:r>
        <w:rPr>
          <w:rFonts w:ascii="Times New Roman"/>
          <w:b w:val="false"/>
          <w:i w:val="false"/>
          <w:color w:val="000000"/>
          <w:sz w:val="28"/>
        </w:rPr>
        <w:t xml:space="preserve">Елді мекен / Нас. Пункт Елді мекен / Нас. Пункт </w:t>
      </w:r>
    </w:p>
    <w:p>
      <w:pPr>
        <w:spacing w:after="0"/>
        <w:ind w:left="0"/>
        <w:jc w:val="both"/>
      </w:pPr>
      <w:r>
        <w:rPr>
          <w:rFonts w:ascii="Times New Roman"/>
          <w:b w:val="false"/>
          <w:i w:val="false"/>
          <w:color w:val="000000"/>
          <w:sz w:val="28"/>
        </w:rPr>
        <w:t xml:space="preserve">Елдік орналасқан мекені / Елдік орналасқан мекені / </w:t>
      </w:r>
    </w:p>
    <w:p>
      <w:pPr>
        <w:spacing w:after="0"/>
        <w:ind w:left="0"/>
        <w:jc w:val="both"/>
      </w:pPr>
      <w:r>
        <w:rPr>
          <w:rFonts w:ascii="Times New Roman"/>
          <w:b w:val="false"/>
          <w:i w:val="false"/>
          <w:color w:val="000000"/>
          <w:sz w:val="28"/>
        </w:rPr>
        <w:t xml:space="preserve">Р-н нас. Пункта Р-н нас. Пункта </w:t>
      </w:r>
    </w:p>
    <w:p>
      <w:pPr>
        <w:spacing w:after="0"/>
        <w:ind w:left="0"/>
        <w:jc w:val="both"/>
      </w:pPr>
      <w:r>
        <w:rPr>
          <w:rFonts w:ascii="Times New Roman"/>
          <w:b w:val="false"/>
          <w:i w:val="false"/>
          <w:color w:val="000000"/>
          <w:sz w:val="28"/>
        </w:rPr>
        <w:t xml:space="preserve">Көше / Улица _______________ Көше / Улица ____________ </w:t>
      </w:r>
    </w:p>
    <w:p>
      <w:pPr>
        <w:spacing w:after="0"/>
        <w:ind w:left="0"/>
        <w:jc w:val="both"/>
      </w:pPr>
      <w:r>
        <w:rPr>
          <w:rFonts w:ascii="Times New Roman"/>
          <w:b w:val="false"/>
          <w:i w:val="false"/>
          <w:color w:val="000000"/>
          <w:sz w:val="28"/>
        </w:rPr>
        <w:t xml:space="preserve">Үй / дом корпус пәтер/кв Үй / дом корпус пәтер/кв </w:t>
      </w:r>
    </w:p>
    <w:p>
      <w:pPr>
        <w:spacing w:after="0"/>
        <w:ind w:left="0"/>
        <w:jc w:val="both"/>
      </w:pPr>
      <w:r>
        <w:rPr>
          <w:rFonts w:ascii="Times New Roman"/>
          <w:b w:val="false"/>
          <w:i w:val="false"/>
          <w:color w:val="000000"/>
          <w:sz w:val="28"/>
        </w:rPr>
        <w:t xml:space="preserve">____ ____ ____ ____ </w:t>
      </w:r>
    </w:p>
    <w:p>
      <w:pPr>
        <w:spacing w:after="0"/>
        <w:ind w:left="0"/>
        <w:jc w:val="both"/>
      </w:pPr>
      <w:r>
        <w:rPr>
          <w:rFonts w:ascii="Times New Roman"/>
          <w:b w:val="false"/>
          <w:i w:val="false"/>
          <w:color w:val="000000"/>
          <w:sz w:val="28"/>
        </w:rPr>
        <w:t xml:space="preserve">Келу кезі / Дата прибытия _______ </w:t>
      </w:r>
    </w:p>
    <w:p>
      <w:pPr>
        <w:spacing w:after="0"/>
        <w:ind w:left="0"/>
        <w:jc w:val="both"/>
      </w:pPr>
      <w:r>
        <w:rPr>
          <w:rFonts w:ascii="Times New Roman"/>
          <w:b w:val="false"/>
          <w:i w:val="false"/>
          <w:color w:val="000000"/>
          <w:sz w:val="28"/>
        </w:rPr>
        <w:t xml:space="preserve">Кету кезі / Дата Убытия </w:t>
      </w:r>
    </w:p>
    <w:p>
      <w:pPr>
        <w:spacing w:after="0"/>
        <w:ind w:left="0"/>
        <w:jc w:val="both"/>
      </w:pPr>
      <w:r>
        <w:rPr>
          <w:rFonts w:ascii="Times New Roman"/>
          <w:b w:val="false"/>
          <w:i w:val="false"/>
          <w:color w:val="000000"/>
          <w:sz w:val="28"/>
        </w:rPr>
        <w:t>Есепке қойылатын адамның қолы/Подпись лица, поставленного на учет</w:t>
      </w:r>
    </w:p>
    <w:p>
      <w:pPr>
        <w:spacing w:after="0"/>
        <w:ind w:left="0"/>
        <w:jc w:val="both"/>
      </w:pPr>
      <w:r>
        <w:rPr>
          <w:rFonts w:ascii="Times New Roman"/>
          <w:b w:val="false"/>
          <w:i w:val="false"/>
          <w:color w:val="000000"/>
          <w:sz w:val="28"/>
        </w:rPr>
        <w:t xml:space="preserve">____________________ </w:t>
      </w:r>
    </w:p>
    <w:p>
      <w:pPr>
        <w:spacing w:after="0"/>
        <w:ind w:left="0"/>
        <w:jc w:val="both"/>
      </w:pPr>
      <w:r>
        <w:rPr>
          <w:rFonts w:ascii="Times New Roman"/>
          <w:b w:val="false"/>
          <w:i w:val="false"/>
          <w:color w:val="000000"/>
          <w:sz w:val="28"/>
        </w:rPr>
        <w:t>Байланыс телефоны/Контактный телефон ____________________________</w:t>
      </w:r>
    </w:p>
    <w:p>
      <w:pPr>
        <w:spacing w:after="0"/>
        <w:ind w:left="0"/>
        <w:jc w:val="both"/>
      </w:pPr>
      <w:r>
        <w:rPr>
          <w:rFonts w:ascii="Times New Roman"/>
          <w:b w:val="false"/>
          <w:i w:val="false"/>
          <w:color w:val="000000"/>
          <w:sz w:val="28"/>
        </w:rPr>
        <w:t>Тұрғын үй иесі/-лерінің қолы/-дары/Подпись/-и собственника/-ков:</w:t>
      </w:r>
    </w:p>
    <w:p>
      <w:pPr>
        <w:spacing w:after="0"/>
        <w:ind w:left="0"/>
        <w:jc w:val="both"/>
      </w:pP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Байланыс телефоны/Контактный телефондар: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"Временный учет по месту</w:t>
            </w:r>
            <w:r>
              <w:br/>
            </w:r>
            <w:r>
              <w:rPr>
                <w:rFonts w:ascii="Times New Roman"/>
                <w:b w:val="false"/>
                <w:i w:val="false"/>
                <w:color w:val="000000"/>
                <w:sz w:val="20"/>
              </w:rPr>
              <w:t>пребывания иностранцев</w:t>
            </w:r>
            <w:r>
              <w:br/>
            </w:r>
            <w:r>
              <w:rPr>
                <w:rFonts w:ascii="Times New Roman"/>
                <w:b w:val="false"/>
                <w:i w:val="false"/>
                <w:color w:val="000000"/>
                <w:sz w:val="20"/>
              </w:rPr>
              <w:t xml:space="preserve">и лиц без гражданства, </w:t>
            </w:r>
            <w:r>
              <w:br/>
            </w:r>
            <w:r>
              <w:rPr>
                <w:rFonts w:ascii="Times New Roman"/>
                <w:b w:val="false"/>
                <w:i w:val="false"/>
                <w:color w:val="000000"/>
                <w:sz w:val="20"/>
              </w:rPr>
              <w:t xml:space="preserve">получивших статус лица ищущего </w:t>
            </w:r>
            <w:r>
              <w:br/>
            </w:r>
            <w:r>
              <w:rPr>
                <w:rFonts w:ascii="Times New Roman"/>
                <w:b w:val="false"/>
                <w:i w:val="false"/>
                <w:color w:val="000000"/>
                <w:sz w:val="20"/>
              </w:rPr>
              <w:t>убежище или беженца"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(далее – Ф.И.О.)</w:t>
            </w:r>
            <w:r>
              <w:br/>
            </w:r>
            <w:r>
              <w:rPr>
                <w:rFonts w:ascii="Times New Roman"/>
                <w:b w:val="false"/>
                <w:i w:val="false"/>
                <w:color w:val="000000"/>
                <w:sz w:val="20"/>
              </w:rPr>
              <w:t>_______________________</w:t>
            </w:r>
            <w:r>
              <w:br/>
            </w:r>
            <w:r>
              <w:rPr>
                <w:rFonts w:ascii="Times New Roman"/>
                <w:b w:val="false"/>
                <w:i w:val="false"/>
                <w:color w:val="000000"/>
                <w:sz w:val="20"/>
              </w:rPr>
              <w:t>(адрес услугополучателя)</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внутренних дел РК от 06.08.2024 </w:t>
      </w:r>
      <w:r>
        <w:rPr>
          <w:rFonts w:ascii="Times New Roman"/>
          <w:b w:val="false"/>
          <w:i w:val="false"/>
          <w:color w:val="ff0000"/>
          <w:sz w:val="28"/>
        </w:rPr>
        <w:t>№ 611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108" w:id="437"/>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 государственных услугах", услугодатель (указать адрес) отказывает в приеме заявления оказание государственной услуги "Временный учет по месту пребывания иностранцев и лиц без гражданства, получивших статус лица ищущего убежище или беженца" ввиду представления Вами неполного пакета документов согласно перечню, предусмотренному требованием к оказанию государственной услуги, а именно:</w:t>
      </w:r>
    </w:p>
    <w:bookmarkEnd w:id="437"/>
    <w:bookmarkStart w:name="z1121" w:id="438"/>
    <w:p>
      <w:pPr>
        <w:spacing w:after="0"/>
        <w:ind w:left="0"/>
        <w:jc w:val="both"/>
      </w:pPr>
      <w:r>
        <w:rPr>
          <w:rFonts w:ascii="Times New Roman"/>
          <w:b w:val="false"/>
          <w:i w:val="false"/>
          <w:color w:val="000000"/>
          <w:sz w:val="28"/>
        </w:rPr>
        <w:t>
      Наименование отсутствующих документов:</w:t>
      </w:r>
    </w:p>
    <w:bookmarkEnd w:id="438"/>
    <w:bookmarkStart w:name="z1122" w:id="439"/>
    <w:p>
      <w:pPr>
        <w:spacing w:after="0"/>
        <w:ind w:left="0"/>
        <w:jc w:val="both"/>
      </w:pPr>
      <w:r>
        <w:rPr>
          <w:rFonts w:ascii="Times New Roman"/>
          <w:b w:val="false"/>
          <w:i w:val="false"/>
          <w:color w:val="000000"/>
          <w:sz w:val="28"/>
        </w:rPr>
        <w:t>
      1. ________________________________________;</w:t>
      </w:r>
    </w:p>
    <w:bookmarkEnd w:id="439"/>
    <w:bookmarkStart w:name="z1123" w:id="440"/>
    <w:p>
      <w:pPr>
        <w:spacing w:after="0"/>
        <w:ind w:left="0"/>
        <w:jc w:val="both"/>
      </w:pPr>
      <w:r>
        <w:rPr>
          <w:rFonts w:ascii="Times New Roman"/>
          <w:b w:val="false"/>
          <w:i w:val="false"/>
          <w:color w:val="000000"/>
          <w:sz w:val="28"/>
        </w:rPr>
        <w:t>
      2. ________________________________________;</w:t>
      </w:r>
    </w:p>
    <w:bookmarkEnd w:id="440"/>
    <w:bookmarkStart w:name="z1124" w:id="441"/>
    <w:p>
      <w:pPr>
        <w:spacing w:after="0"/>
        <w:ind w:left="0"/>
        <w:jc w:val="both"/>
      </w:pPr>
      <w:r>
        <w:rPr>
          <w:rFonts w:ascii="Times New Roman"/>
          <w:b w:val="false"/>
          <w:i w:val="false"/>
          <w:color w:val="000000"/>
          <w:sz w:val="28"/>
        </w:rPr>
        <w:t>
      3. ________________________________________.</w:t>
      </w:r>
    </w:p>
    <w:bookmarkEnd w:id="441"/>
    <w:bookmarkStart w:name="z1125" w:id="442"/>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442"/>
    <w:bookmarkStart w:name="z1126" w:id="443"/>
    <w:p>
      <w:pPr>
        <w:spacing w:after="0"/>
        <w:ind w:left="0"/>
        <w:jc w:val="both"/>
      </w:pPr>
      <w:r>
        <w:rPr>
          <w:rFonts w:ascii="Times New Roman"/>
          <w:b w:val="false"/>
          <w:i w:val="false"/>
          <w:color w:val="000000"/>
          <w:sz w:val="28"/>
        </w:rPr>
        <w:t>
      Ф.И.О. (при его наличии) услугодателя (подпись)</w:t>
      </w:r>
    </w:p>
    <w:bookmarkEnd w:id="443"/>
    <w:bookmarkStart w:name="z1127" w:id="444"/>
    <w:p>
      <w:pPr>
        <w:spacing w:after="0"/>
        <w:ind w:left="0"/>
        <w:jc w:val="both"/>
      </w:pPr>
      <w:r>
        <w:rPr>
          <w:rFonts w:ascii="Times New Roman"/>
          <w:b w:val="false"/>
          <w:i w:val="false"/>
          <w:color w:val="000000"/>
          <w:sz w:val="28"/>
        </w:rPr>
        <w:t>
      Исполнитель: Ф.И.О. (при его наличии) _____________</w:t>
      </w:r>
    </w:p>
    <w:bookmarkEnd w:id="444"/>
    <w:bookmarkStart w:name="z1128" w:id="445"/>
    <w:p>
      <w:pPr>
        <w:spacing w:after="0"/>
        <w:ind w:left="0"/>
        <w:jc w:val="both"/>
      </w:pPr>
      <w:r>
        <w:rPr>
          <w:rFonts w:ascii="Times New Roman"/>
          <w:b w:val="false"/>
          <w:i w:val="false"/>
          <w:color w:val="000000"/>
          <w:sz w:val="28"/>
        </w:rPr>
        <w:t>
      Телефон __________</w:t>
      </w:r>
    </w:p>
    <w:bookmarkEnd w:id="445"/>
    <w:bookmarkStart w:name="z1129" w:id="446"/>
    <w:p>
      <w:pPr>
        <w:spacing w:after="0"/>
        <w:ind w:left="0"/>
        <w:jc w:val="both"/>
      </w:pPr>
      <w:r>
        <w:rPr>
          <w:rFonts w:ascii="Times New Roman"/>
          <w:b w:val="false"/>
          <w:i w:val="false"/>
          <w:color w:val="000000"/>
          <w:sz w:val="28"/>
        </w:rPr>
        <w:t>
      Получил: Ф.И.О. (при его наличии) / подпись услугополучателя</w:t>
      </w:r>
    </w:p>
    <w:bookmarkEnd w:id="446"/>
    <w:bookmarkStart w:name="z1130" w:id="447"/>
    <w:p>
      <w:pPr>
        <w:spacing w:after="0"/>
        <w:ind w:left="0"/>
        <w:jc w:val="both"/>
      </w:pPr>
      <w:r>
        <w:rPr>
          <w:rFonts w:ascii="Times New Roman"/>
          <w:b w:val="false"/>
          <w:i w:val="false"/>
          <w:color w:val="000000"/>
          <w:sz w:val="28"/>
        </w:rPr>
        <w:t>
      "___" _________ 20__ год</w:t>
      </w:r>
    </w:p>
    <w:bookmarkEnd w:id="4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2020 года № 267</w:t>
            </w:r>
          </w:p>
        </w:tc>
      </w:tr>
    </w:tbl>
    <w:bookmarkStart w:name="z424" w:id="448"/>
    <w:p>
      <w:pPr>
        <w:spacing w:after="0"/>
        <w:ind w:left="0"/>
        <w:jc w:val="left"/>
      </w:pPr>
      <w:r>
        <w:rPr>
          <w:rFonts w:ascii="Times New Roman"/>
          <w:b/>
          <w:i w:val="false"/>
          <w:color w:val="000000"/>
        </w:rPr>
        <w:t xml:space="preserve"> Перечень утративших силу некоторых приказов Министерства внутренних дел Республики Казахстан</w:t>
      </w:r>
    </w:p>
    <w:bookmarkEnd w:id="448"/>
    <w:bookmarkStart w:name="z425" w:id="4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10 апреля 2015 года № 332 "Об утверждении стандартов государственных услуг по вопросам документирования и регистрации населения Республики Казахстан" (зарегистрирован в Реестре государственной регистрации нормативных правовых актов за № 11174, опубликован 11 июня 2015 года в информационно-правовой системе "Әділет").</w:t>
      </w:r>
    </w:p>
    <w:bookmarkEnd w:id="449"/>
    <w:bookmarkStart w:name="z426" w:id="4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30 мая 2015 года № 501 "Об утверждении регламентов государственных услуг по вопросам документирования и регистрации населения Республики Казахстан" (зарегистрирован в Реестре государственной регистрации нормативных правовых актов за № 11624, опубликован 23 июля 2015 года в информационно-правовой системе "Әділет").</w:t>
      </w:r>
    </w:p>
    <w:bookmarkEnd w:id="450"/>
    <w:bookmarkStart w:name="z427" w:id="45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20 ноября 2015 года № 945 "Об утверждении стандарта государственной услуги "Запись в паспорт гражданина Республики Казахстан о детях в возрасте до шестнадцати лет в случаях выезда совместно с родителями за границу с вклеиванием их фотографий" (зарегистрирован в Реестре государственной регистрации нормативных правовых актов за № 12607, опубликован 13 января 2016 года в информационно-правовой системе "Әділет").</w:t>
      </w:r>
    </w:p>
    <w:bookmarkEnd w:id="451"/>
    <w:bookmarkStart w:name="z428" w:id="45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20 января 2016 года № 48 "Об утверждении регламента государственной услуги "Запись в паспорт гражданина Республики Казахстан о детях в возрасте до шестнадцати лет в случаях выезда совместно с родителями за границу с вклеиванием их фотографий" (зарегистрирован в Реестре государственной регистрации нормативных правовых актов за № 13145, опубликован 29 февраля 2016 года в информационно-правовой системе "Әділет").</w:t>
      </w:r>
    </w:p>
    <w:bookmarkEnd w:id="452"/>
    <w:bookmarkStart w:name="z429" w:id="45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27 января 2016 года № 82 "О внесении изменений в приказ Министра внутренних дел Республики Казахстан от 10 апреля 2015 года № 332 "Об утверждении стандартов государственных услуг по вопросам документирования и регистрации населения Республики Казахстан" (зарегистрирован в Реестре государственной регистрации нормативных правовых актов за № 13489, опубликован 13 апреля 2016 года в информационно-правовой системе "Әділет").</w:t>
      </w:r>
    </w:p>
    <w:bookmarkEnd w:id="453"/>
    <w:bookmarkStart w:name="z430" w:id="45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и.о. Министра внутренних дел Республики Казахстан от 26 февраля 2016 года № 183 "О внесении изменений в приказ Министра внутренних дел Республики Казахстан от 30 мая 2015 года № 501 "Об утверждении регламентов государственных услуг по вопросам документирования и регистрации населения Республики Казахстан" (зарегистрирован в Реестре государственной регистрации нормативных правовых актов за № 13572, опубликован 11 апреля 2016 года в информационно-правовой системе "Әділет").</w:t>
      </w:r>
    </w:p>
    <w:bookmarkEnd w:id="454"/>
    <w:bookmarkStart w:name="z431" w:id="45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24 марта 2016 года № 292 "О внесении изменения в приказ Министра внутренних дел Республики Казахстан от 10 апреля 2015 года № 332 "Об утверждении стандартов государственных услуг по вопросам документирования и регистрации населения Республики Казахстан" (зарегистрирован в Реестре государственной регистрации нормативных правовых актов за № 13726, опубликован 15 июля 2016 года в информационно-правовой системе "Әділет").</w:t>
      </w:r>
    </w:p>
    <w:bookmarkEnd w:id="455"/>
    <w:bookmarkStart w:name="z432" w:id="45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14 февраля 2017 года № 111 "О внесении изменения в приказ Министра внутренних дел Республики Казахстан от 20 ноября 2015 года № 945 "Об утверждении стандартов государственной услуги "Запись в паспорт гражданина Республики Казахстан о детях в возрасте до шестнадцати лет в случаях выезда совместно с родителями за границу с вклеиванием их фотографий" (зарегистрирован в Реестре государственной регистрации нормативных правовых актов за № 14965, опубликован 11 апреля 2017 года в информационно-правовой системе "Әділет").</w:t>
      </w:r>
    </w:p>
    <w:bookmarkEnd w:id="456"/>
    <w:bookmarkStart w:name="z433" w:id="45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27 апреля 2017 года № 300 "О внесении изменения в приказ Министра внутренних дел Республики Казахстан от 20 января 2016 года № 48 "Об утверждении регламента государственной услуги "Запись в паспорт гражданина Республики Казахстан о детях в возрасте до шестнадцати лет в случаях выезда совместно с родителями за границу с вклеиванием их фотографий" (зарегистрирован в Реестре государственной регистрации нормативных правовых актов за № 15192, опубликован 13 июня 2017 года в информационно-правовой системе "Әділет").</w:t>
      </w:r>
    </w:p>
    <w:bookmarkEnd w:id="457"/>
    <w:bookmarkStart w:name="z434" w:id="45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27 декабря 2017 года № 879 "О внесении изменений в приказ Министра внутренних дел Республики Казахстан от 10 апреля 2015 года № 332 "Об утверждении стандартов государственных услуг по вопросам документирования и регистрации населения Республики Казахстан" (зарегистрирован в Реестре государственной регистрации нормативных правовых актов за № 16172, опубликован 8 января 2018 года в информационно-правовой системе "Әділет").</w:t>
      </w:r>
    </w:p>
    <w:bookmarkEnd w:id="458"/>
    <w:bookmarkStart w:name="z435" w:id="45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26 января 2018 года № 55 "О внесении изменений в приказ Министра внутренних дел Республики Казахстан от 30 мая 2015 года № 501 "Об утверждении регламентов государственных услуг по вопросам документирования и регистрации населения Республики Казахстан" (зарегистрирован в Реестре государственной регистрации нормативных правовых актов за № 16343, опубликован 20 февраля 2018 года в информационно-правовой системе "Әділет").</w:t>
      </w:r>
    </w:p>
    <w:bookmarkEnd w:id="459"/>
    <w:bookmarkStart w:name="z436" w:id="46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21 сентября 2018 года № 524 "О внесении изменений и дополнения в приказ Министра внутренних дел Республики Казахстан от 10 апреля 2015 года № 332 "Об утверждении стандартов государственных услуг по вопросам документирования и регистрации населения Республики Казахстан" (зарегистрирован в Реестре государственной регистрации нормативных правовых актов за № 17537, опубликован 16 октября 2018 года в информационно-правовой системе "Әділет").</w:t>
      </w:r>
    </w:p>
    <w:bookmarkEnd w:id="460"/>
    <w:bookmarkStart w:name="z437" w:id="46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28 декабря 2018 года № 953 "О внесении изменений в приказ Министра внутренних дел Республики Казахстан от 30 мая 2015 года № 501 "Об утверждении регламентов государственных услуг по вопросам документирования и регистрации населения Республики Казахстан" (зарегистрирован в Реестре государственной регистрации нормативных правовых актов за № 18127, опубликован 11 января 2019 года в информационно-правовой системе "Әділет").</w:t>
      </w:r>
    </w:p>
    <w:bookmarkEnd w:id="461"/>
    <w:bookmarkStart w:name="z438" w:id="46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24 января 2019 года № 53 "О внесении изменений и дополнений в приказ Министра внутренних дел Республики Казахстан от 10 апреля 2015 года № 332 "Об утверждении стандартов государственных услуг по вопросам документирования и регистрации населения Республики Казахстан" (зарегистрирован в Реестре государственной регистрации нормативных правовых актов за № 18253, опубликован 8 февраля 2019 года в информационно-правовой системе "Әділет").</w:t>
      </w:r>
    </w:p>
    <w:bookmarkEnd w:id="462"/>
    <w:bookmarkStart w:name="z439" w:id="46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15 марта 2019 года № 208 "О внесении изменений в приказ Министра внутренних дел Республики Казахстан от 30 мая 2015 года № 501 "Об утверждении регламентов государственных услуг по вопросам документирования и регистрации населения Республики Казахстан" (зарегистрирован в Реестре государственной регистрации нормативных правовых актов за № 18417, опубликован 14 апреля 2019 года в информационно-правовой системе "Әділет").</w:t>
      </w:r>
    </w:p>
    <w:bookmarkEnd w:id="463"/>
    <w:bookmarkStart w:name="z440" w:id="46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10 июля 2019 года № 620 "О внесении изменений в приказ Министра внутренних дел Республики Казахстан от 10 апреля 2015 года № 332 "Об утверждении стандартов государственных услуг по вопросам документирования и регистрации населения Республики Казахстан" (зарегистрирован в Реестре государственной регистрации нормативных правовых актов за № 19035, опубликован 23 июля 2019 года в информационно-правовой системе "Әділет").</w:t>
      </w:r>
    </w:p>
    <w:bookmarkEnd w:id="464"/>
    <w:bookmarkStart w:name="z1109" w:id="46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26 августа 2019 года № 740 "О внесении изменений в приказ Министра внутренних дел Республики Казахстан от 30 мая 2015 года № 501 "Об утверждении регламентов государственных услуг по вопросам документирования и регистрации населения Республики Казахстан" (зарегистрирован в Реестре государственной регистрации нормативных правовых актов за № 19337, опубликован 5 сентября 2019 года в информационно-правовой системе "Әділет").</w:t>
      </w:r>
    </w:p>
    <w:bookmarkEnd w:id="465"/>
    <w:bookmarkStart w:name="z1110" w:id="46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5 декабря 2019 года № 1038 "О внесении изменений и дополнений в приказ Министра внутренних дел Республики Казахстан от 10 апреля 2015 года № 332 "Об утверждении стандартов государственных услуг по вопросам документирования и регистрации населения Республики Казахстан" (зарегистрирован в Реестре государственной регистрации нормативных правовых актов за № 19704, опубликован 6 декабря 2019 года в информационно-правовой системе "Әділет").</w:t>
      </w:r>
    </w:p>
    <w:bookmarkEnd w:id="4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