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34d6" w14:textId="69b3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марта 2020 года № 270. Зарегистрирован в Министерстве юстиции Республики Казахстан 30 марта 2020 года № 20199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января 2016 года № 33 "Об утверждении Правил замещения должностей педагогических работников и приравненных к ним лиц,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служащих" (зарегистрирован в Реестре государственной регистрации нормативных правовых актов № 13133, опубликован 2 марта 2016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замещения должностей педагогов,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замещения должностей педагогов,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замещения должностей педагогов,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замещения должностей педагогов,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 и определяют порядок замещения вакантных должностей педагогов,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 (далее – организации образования МВД).";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 должностям педагогов в организациях образования МВД относятся должности, функции которых предусматривают осуществление профессиональной деятельности по обучению и воспитанию обучающихся, методическому сопровождению или организации образовательной деятельности.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должностям научных работников в организациях образования МВД относятся должности, функции которых предусматривают получение и реализацию результата научной и (или) научно-технической деятельности.";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Должности педагогов, научных работников в организациях образования МВД, замещаемые на конкурсной основе,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Вне конкурса на должности педагогов, научных работников назначаются: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 органов внутренних дел, военнослужащие, имеющие практический опыт работы, по профилю кафедры (цикла), отдела, научного подразделения организации образования МВД не менее пяти лет;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педагоги, научные работники организации образования, имеющие непрерывный стаж работы не менее трех лет в соответствующей кафедре (цикле), отделе, научном подразделении организации образования МВД, выдвигающиеся на вышестоящую должность в том же подразделении.";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отношении кандидатов, впервые поступающих на службу в органы внутренних дел и воинскую службу на должности педагогов, научных работников конкурс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и стажировки при поступлении на службу в органы внутренних дел Республики Казахстан, утвержденными приказом Министра внутренних дел Республики Казахстан от 31 августа 2016 года № 870 (зарегистрирован в Реестре государственной регистрации нормативных правовых актов № 14305).";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Конкурсная комиссия на замещение должностей педагогов, научных работников в организациях образования МВД (далее – конкурсная комиссия) создается приказом начальника организации образования МВД, объявившей конкурс.";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Документы кандидатов, указанных в подпункте 2) пункта 4 направляются начальником организации образования МВД для обсуждения на заседании факультета, кафедры (цикла), отдела или научного подразделения.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документов кандидатов, претендующих на занятие должности начальника (заместителя начальника) факультета, кафедры (цикла), отдела, научного подразделения председательствует заместитель начальника организации образования МВД, курирующий соответствующее направление деятельности.";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Конкурс на замещение должностей педагогов, научных работников в организациях образования МВД проводится на основе:";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правый верхний угол изложить в следующей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педагогов,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военных,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правый верхний угол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педагогов,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военных,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служащих";</w:t>
            </w:r>
          </w:p>
        </w:tc>
      </w:tr>
    </w:tbl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от 16 января 2016 года № 34 "Об утверждении Квалификационных характеристик должностей педагогических работников и приравненных к ним лиц в военных, специальных учебных заведениях Министерства внутренних дел Республики Казахстан, за исключением должностей гражданских служащих" (зарегистрирован в Реестре государственной регистрации нормативных правовых актов № 13144, опубликован 2 марта 2016 года в Информационно-правовой системе "Әділет"):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характеристик должностей педагогов в военных, специальных учебных заведениях Министерства внутренних дел Республики Казахстан, за исключением должностей гражданских служащих";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прилагаемые Квалификационные характеристики должностей педагогов в военных, специальных учебных заведениях Министерства внутренних дел Республики Казахстан, за исключением должностей гражданских служащих.";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характеристики должностей педагогов в военных, специальных учебных заведениях Министерства внутренних дел Республики Казахстан, за исключением должностей гражданских служащих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пунктом 1) и 2) настоящего приказа.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педагогов,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военных,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Должности педагогов, научных работников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 Министерства внутренних дел Республики Казахстан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организации образования, курирующий учебную работу;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организации образования, курирующий научную работу;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(заместитель начальника) факультета;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(заместитель начальника) учебного и научного подразделения;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(заместитель начальника) кафедры (цикла);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доцент;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преподаватель;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преподаватель-методист;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научный сотрудник;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преподаватель-методист;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сотрудник.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замещения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педагогов, научных работников военных,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гражданских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Протокол заседания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№_____ Дата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Присутствовали: председатель заседания факультета, кафедры (цикла),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 или научного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ученая степень, ученое 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занимаемая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Повестка дня: Рассмотрение документов кандидатов, претендующих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занятие должностей педагогов, научных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Кандидат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По итогам голосования кандидат __________________ рекомендуется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 имя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назначению на должность/не рекомендуется к назначению на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(нужное подчеркнуть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_____________________________________________ (подпись)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2016 года № 34</w:t>
            </w:r>
          </w:p>
        </w:tc>
      </w:tr>
    </w:tbl>
    <w:bookmarkStart w:name="z7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 должностей педагогов в военных, специальных учебных заведениях Министерства внутренних дел Республики Казахстан, за исключением должностей гражданских служащих</w:t>
      </w:r>
    </w:p>
    <w:bookmarkEnd w:id="49"/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характеристики должностей педагогов в военных, специальных учебных заведениях Министерства внутренних дел Республики Казахстан, за исключением должностей гражданских служащих (далее – Квалификационные характеристики)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образовании".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характеристики содержат требования к должностным обязанностям и профессиональным знаниям сотрудников, замещающих должности педагогов, за исключением должностей гражданских служащих, в военных, специальных учебных заведениях Министерства внутренних дел Республики Казахстан (далее – высшие учебные заведения и учебные центры МВД)".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характеристики служат основой при: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составлении положений о структурных подразделениях, определяющих их роль и место в высших учебных заведениях и учебных центрах МВД;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должностных инструкций сотрудников, закрепляющих их обязанности, права и ответственность; 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отборе, расстановке и продвижении кадров; 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аттестации.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Квалификационная характеристика каждой должности состоит из двух разделов: "Должностные обязанности" и "Необходимо знать". 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"Должностные обязанности" содержатся основные служебные функции и задачи, возлагаемые на сотрудника.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"Необходимо знать" содержатся основные требования, предъявляемые к сотруднику в отношении специальных знаний, а также знаний законодательных и нормативных правовых актов, положений, инструкций и других материалов. 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 к квалификации (уровень профессиональной подготовки и требования к стажу работы)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мая 2015 года № 432 "Об утверждении квалификационных требований к категориям должностей органов внутренних дел Республики Казахстан" (зарегистрирован в Реестре государственной регистрации нормативных правовых актов № 11357).</w:t>
      </w:r>
    </w:p>
    <w:bookmarkEnd w:id="61"/>
    <w:bookmarkStart w:name="z8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педагогов высших учебных заведений МВД</w:t>
      </w:r>
    </w:p>
    <w:bookmarkEnd w:id="62"/>
    <w:bookmarkStart w:name="z9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Начальник высшего учебного заведения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Должностные обязанности: осуществляет общее руководство высшим учебным заведением (далее - вуз). Определяет цели и стратегию развития вуза. Руководит учебной, научной, служебной, финансовой деятельностью и деятельностью по тыловому обеспечению вуза. Организует работу и эффективное взаимодействие всех структурных подразделений вуза. Обеспечивает качество и эффективность деятельности вуза по всем направлениям. 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в пределах предоставленных полномочий. Утверждает рабочие учебные планы, программы, планы научно-исследовательской работы вуза.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организацию, поддержание и развитие международного сотрудничества вуза в сфере ведомственного образования и науки. Обеспечивает взаимодействие вуза с другими организациями образования, научными организациями по вопросам учебно-воспитательной и научной деятельности. Обеспечивает взаимодействие вуза по вопросам учебной и научной деятельности с практическими подразделениями органов внутренних дел Республики Казахстан (далее – ОВД) и другими правоохранительными органами. 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государственного имущества, его эффективное и рациональное использование. Принимает меры к надлежащему материально-техническому обеспечению вуза, в том числе меры по внедрению инноваций в деятельность вуза. Обеспечивает рациональное и эффективное расходование бюджетных средств.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перевод и увольнение сотрудников, прием, перевод и восстановление обучающихся в пределах предоставленных полномочий. Принимает меры по комплектованию должностей квалифицированными кадрами, по проведению регулярного повышения квалификации сотрудников вуза. Обеспечивает своевременное, полное и объективное декларирование налогов и других обязательных платежей в бюджет сотрудниками вуза. Обеспечивает своевременную и полную оплату труда сотрудников.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безопасности. Обеспечивает режим секретности в вузе и его соблюдение. Обеспечивает соблюдение сотрудниками вуза служебной дисциплины и законности. Организует работу по противодействию коррупции в вузе. 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вуза в суде, а также в других государственных органах, ведомствах и учреждениях. При этом действует от имени вуза без доверенности.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МВД о деятельности вуза. 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Необходимо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Кодексы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гвардии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Законы Республики Казахстан) и другие нормативные правовые акты, регламентирующие образовательную, научную, хозяйственную, финансово-экономическую деятельность высшего учебного заведения, методические материалы в сфере подготовки специалистов высшего и послевузовского образования, научные достижения и передовой опыт зарубежных образовательных учреждений в области высшего и послевузовского образования (дополнительного образования), трудовое законодательство.</w:t>
      </w:r>
    </w:p>
    <w:bookmarkEnd w:id="72"/>
    <w:bookmarkStart w:name="z10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(помощник) начальника вуза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обязанности: осуществляет общее руководство отдельным направлением деятельности вуза. Организует разработку и реализацию стратегии развития вуза по курируемому направлению. 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текущее и перспективное планирование деятельности соответствующих структурных подразделений. В пределах предоставленных полномочий обеспечивает подготовку и выполнение программ, планов и других документов по соответствующему направлению деятельности вуза. Обеспечивает качество, эффективность деятельности вуза и его структурных подразделений по курируемому направлению. Вносит предложения по совершенствованию деятельности вуза по курируемому направлению.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обеспечивает поддержание и развитие международного сотрудничества вуза и его структурных подразделений по курируемому направлению деятельности. Обеспечивает взаимодействие вуза с другими организациями образования, научными организациями, практическими подразделениями ОВД и другими правоохранительными органами по курируемому направлению деятельности. 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государственного имущества, его эффективное и рациональное использование во вверенных подразделениях вуза. В пределах предоставленных полномочий принимает меры к надлежащему материально-техническому обеспечению во вверенных структурных подразделениях (по курируемому направлению деятельности). В пределах предоставленных полномочий принимает меры к внедрению инноваций в деятельность вверенных структурных подразделений. Обеспечивает рациональное и эффективное расходование бюджетных средств вверенными структурными подразделениями (по курируемому направлению деятельности) вуза. 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по комплектованию должностей во вверенных подразделениях квалифицированными кадрами, по проведению регулярного повышения квалификации сотрудников. В пределах своей компетенции организует профессионально-ориентационную работу вуза. Обеспечивает своевременное, полное и объективное декларирование налогов и других обязательных платежей в бюджет сотрудниками вверенных подразделений вуза. 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во вверенных подразделениях вуза. Обеспечивает режим секретности и его соблюдение во вверенных подразделениях. Обеспечивает соблюдение сотрудниками вверенных подразделений служебной дисциплины и законности. Организует работу по противодействию коррупции во вверенных подразделениях вуза.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вуза в суде, а также в других государственных органах, ведомствах и учреждениях. При этом действует на основании доверенности или приказа начальника вуза.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начальником вуза по курируемому направлению. 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Необходимо знать: законы Республики Казахстан и другие нормативные правовые акты, регламентирующие образовательную, научную, хозяйственную, финансово-экономическую деятельность высшего учебного заведения, методические материалы в сфере подготовки специалистов высшего и послевузовского образования, научные достижения и передовой опыт зарубежных образовательных учреждений в области высшего и послевузовского образования (дополнительного образования), трудовое законодательство.</w:t>
      </w:r>
    </w:p>
    <w:bookmarkEnd w:id="82"/>
    <w:bookmarkStart w:name="z11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Начальник института (структурного подразделения вуза)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 осуществляет общее руководство основным структурным подразделением вуза – институтом. Обеспечивает разработку и реализацию стратегии развития института вуза. Осуществляет организацию, координацию и контроль деятельности института вуза и его структурных подразделений. Распределяет обязанности между собой и заместителем начальника института вуза.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института вуза и его структурных подразделений. В пределах предоставленных полномочий обеспечивает подготовку и выполнение программ, планов, документов института и его структурных подразделений. Обеспечивает качество, эффективность деятельности института и его структурных подразделений.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руководству вуза по совершенствованию деятельности института вуза. 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обеспечивает организацию, поддержание и развитие международного сотрудничества института вуза. Обеспечивает взаимодействие института вуза с другими организациями образования, научными организациями, практическими подразделениями ОВД и другими правоохранительными органами. 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принимает меры по комплектованию должностей института вуза квалифицированными кадрами, по проведению регулярного повышения квалификации сотрудников института вуза.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участвует в организации профессионально-ориентационной работы вуза. 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учебников, учебных пособий, монографий, другой учебной и научной литературы.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организацию и проведение научно-практических, научно-теоретических конференций, семинаров, круглых столов и других мероприятий научно-исследовательского подразделения, вуза.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своей работе перед Ученым советом вуза по основным вопросам научно-исследовательской, научно-методической деятельности института.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внесение предложений в План научно-исследовательской работы МВД.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внедряет инновационные технологии в научные исследования. Проводит работу по укреплению и развитию материально-технической базы института. 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государственного имущества в институте вуза, его эффективное и рациональное использование. 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в институте вуза и его структурных подразделениях. Обеспечивает режим секретности и его соблюдение в институте вуза, а также соблюдение сотрудниками служебной дисциплины и законности. Организует и проводит работу по противодействию коррупции в институте вуза.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перед руководством и Ученым советом вуза о деятельности института и его структурных подразделениях.";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теорию и методы управления образовательными системами, порядок составления учебных планов, правила ведения документации по научной работе, основы экономики, законодательства о труде, техники безопасности и противопожарной защиты.</w:t>
      </w:r>
    </w:p>
    <w:bookmarkEnd w:id="98"/>
    <w:bookmarkStart w:name="z12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начальника института (структурного подразделения вуза)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Должностные обязанности: осуществляет общее руководство отдельным направлением (отдельными направлениями) деятельности института вуза. Участвует в разработке и реализации стратегии развития института вуза. Осуществляет организацию, координацию и контроль деятельности института вуза по курируемому направлению (направлениям). 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обеспечивает подготовку и выполнение программ, планов и других документов института вуза по курируемому направлению (направлениям). Обеспечивает качество, эффективность деятельности института вуза и его структурных подразделений по курируемому направлению (направлениям). Вносит предложения по совершенствованию деятельности института вуза по курируемому направлению.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организацию, поддержание и развитие международного сотрудничества института вуза. Обеспечивает взаимодействие института вуза с другими организациями образования, научными организациями, практическими подразделениями ОВД и другими правоохранительными органами. 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начальником института вуза принимает меры по обеспечению сохранности государственного имущества в институте вуза, его эффективному и рациональному использованию, по надлежащему материально-техническому обеспечению, а также по внедрению инноваций в деятельность института вуза. 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участвует в организации профессионально-ориентационной работы вуза. 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режим секретности и его соблюдение в институте вуза, а также соблюдение сотрудниками служебной дисциплины и законности. 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осуществлении работы по противодействию коррупции в институте вуза.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начальника исполняет обязанности начальника института вуза.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начальником института вуза о деятельности института вуза и его структурных подразделениях по курируемому направлению. 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Необходимо знать: законы Республики Казахстан и другие нормативные правовые акты, регламентирующие вопросы научно-исследовательской деятельности, правила ведения документации по научной работе, основы экономики, законодательства о труде, техники безопасности и противопожарной защиты.</w:t>
      </w:r>
    </w:p>
    <w:bookmarkEnd w:id="109"/>
    <w:bookmarkStart w:name="z13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Начальник факультета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обязанности: осуществляет непосредственное руководство факультетом. Обеспечивает разработку и реализацию стратегии развития факультета. Осуществляет организацию, координацию и контроль деятельности факультета и его структурных подразделений. Распределяет обязанности между собой и заместителем (заместителями) начальника факультета.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факультета и его структурных подразделений. В пределах предоставленных полномочий обеспечивает подготовку и выполнение программ, планов и других документов факультета и его структурных подразделений. Обеспечивает качество и эффективность деятельности факультета и его структурных подразделений. Вносит предложения по совершенствованию деятельности факультета.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учебной, воспитательной и научной работой на факультете. Возглавляет работу по созданию и реализации на практике образовательно-профессиональных программ, учебных планов, программ учебных курсов. Организует работу по научно-методическому и учебно-методическому обеспечению учебно-воспитательного процесса. 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 регулирует организацию учебного процесса, учебных практикумов и профессиональных практик.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контроль над самостоятельной работой обучающегося, в том числе самостоятельной работой обучающегося под руководством преподавателя, выполнением индивидуальных учебных планов обучающихся. 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Входит в состав государственной аттестационной комиссии факультета по проведению итоговой аттестации выпускников, а также в состав приемной комиссии, факультета. 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связь с выпускниками факультета; изучение качества подготовки специалистов, выпускаемых факультетом. 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работой по трудоустройству выпускников факультета. 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технологий обучения и контроля знаний обучающихся.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государственного имущества на факультете, его эффективное и рациональное использование. В пределах предоставленных полномочий принимает меры к надлежащему материально-техническому обеспечению факультета и его структурных подразделений, к внедрению инноваций в деятельность факультета. 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по комплектованию должностей факультета квалифицированными кадрами, по проведению регулярного повышения квалификации сотрудников факультета. Обеспечивает организацию и проведение профессионально-ориентационной работы организации образования. Обеспечивает своевременное, полное и объективное декларирование налогов и других обязательных платежей в бюджет сотрудниками факультета. 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на факультете и его структурных подразделениях. Обеспечивает режим секретности и его соблюдение на факультете, а также соблюдение сотрудниками факультета служебной дисциплины и законности. Организует и проводит работу по противодействию коррупции на факультете.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руководством и Ученым советом организации образования о деятельности факультета и его структурных подразделениях. 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теорию и методы управления образовательными системами, порядок составления учебных планов, правила ведения документации по учебной и научной работе, методику профессионального обучения, современные формы и методы обучения и воспитания обучающихся, основы экономики, законодательства о труде, техники безопасности и противопожарной защиты.</w:t>
      </w:r>
    </w:p>
    <w:bookmarkEnd w:id="131"/>
    <w:bookmarkStart w:name="z15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начальника факультета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Должностные обязанности: осуществляет непосредственное руководство определенным направлением (направлениями) деятельности факультета. Участвует в разработке и реализации стратегии развития факультета. 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обеспечивает подготовку и выполнение программ, планов и других документов факультета по курируемому направлению (направлениям). Обеспечивает качество и эффективность деятельности факультета и его структурных подразделений по курируемому направлению (направлениям). Вносит предложения по совершенствованию деятельности факультета.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организацию, поддержание и развитие международного сотрудничества факультета. Обеспечивает взаимодействие факультета с другими организациями образования, научными организациями, практическими подразделениями ОВД и другими правоохранительными органами. 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организации и проведении профессионально-ориентационной работы организации образования. 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 регулирует организацию учебного процесса, учебных практикумов и профессиональных практик.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контроль над самостоятельной работой обучающегося, в том числе самостоятельной работой обучающихся под руководством преподавателя, выполнением индивидуальных учебных планов обучающихся. 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на факультете и в его структурных подразделениях. Обеспечивает режим секретности и его соблюдение на факультете, а также соблюдение сотрудниками служебной дисциплины и законности. Совместно с начальником факультета участвует в организации и осуществлении работы по противодействию коррупции на факультете. 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начальником факультета о деятельности факультета и его структурных подразделениях по курируемому направлению. 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теорию и методы управления образовательными системами, порядок составления учебных планов, правила ведения документации по учебной и научной работе, методику профессионального обучения, современные формы и методы обучения и воспитания обучающихся, основы экономики, законодательства о труде, техники безопасности и противопожарной защиты.</w:t>
      </w:r>
    </w:p>
    <w:bookmarkEnd w:id="148"/>
    <w:bookmarkStart w:name="z17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Старший преподаватель-методист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Должностные обязанности: проводит учебную и учебно-методическую работу в соответствующем подразделении. Участвует в разработке и реализации стратегии развития соответствующего подразделения. 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на учебный год и отчет о его выполнении. Разрабатывает и реализует программы, планы, учебно-методические, научно-методические документы соответствующего подразделения. 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учебно-методических материалов по направлению своей деятельности.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научно-практических, научно-теоретических, научно-методических конференций, семинаров, круглых столов и других учебных и научных мероприятий соответствующего подразделения.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преподавателям-методистам соответствующего подразделения необходимую помощь в овладении профессиональными навыками. 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воспитательную работу с обучающимися, в том числе кураторскую работу.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все виды практик обучающихся соответствующего подразделения. Участвует в проведении всех видов контроля знаний обучающихся.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организации, поддержании и развитии международного сотрудничества соответствующего подразделения, организации образования. Участвует в работе по взаимодействию соответствующего подразделения с аналогичными структурами других организаций образования, а также с практическими подразделениями ОВД и другими правоохранительными органами. 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в соответствующем подразделении, его эффективному и рациональному использованию. Способствует внедрению инноваций в деятельность соответствующего подразделения. 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профессионально-ориентационной работе организации образования. 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в соответствующем подразделении.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деятельности соответствующего подразделения.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профессиональной деятельности перед руководством соответствующего подразделения. 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составления учебных планов, учебно-методических документов, правила ведения документации по учебной работе. </w:t>
      </w:r>
    </w:p>
    <w:bookmarkEnd w:id="170"/>
    <w:bookmarkStart w:name="z19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Преподаватель-методист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Должностные обязанности: проводит учебную и учебно-методическую работу в соответствующем подразделении. Участвует в разработке и реализации стратегии развития соответствующего подразделения. 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на учебный год и отчет о его выполнении. Разрабатывает и реализует программы, планы, учебно-методические, научно-методические документы соответствующего подразделения. 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научно-практических, научно-теоретических, научно-методических конференций, семинаров, круглых столов и других учебных и научных мероприятий соответствующего подразделения.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воспитательную работу с обучающимися, в том числе кураторскую работу.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все виды практик обучающихся соответствующего подразделения. Участвует в проведении всех видов контроля знаний обучающихся.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организации, поддержании и развитии международного сотрудничества соответствующего подразделения, организации образования. Участвует в работе по взаимодействию соответствующего подразделения с аналогичными структурами других организаций образования, а также с практическими подразделениями ОВД и другими правоохранительными органами. 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в соответствующем подразделении, его эффективному и рациональному использованию. Способствует внедрению инноваций в деятельность соответствующего подразделения. 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профессионально-ориентационной работе организации образования. 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в соответствующем подразделении.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деятельности соответствующего подразделения.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профессиональной деятельности перед руководством соответствующего подразделения. 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составления учебных планов, учебно-методических документов, правила ведения документации по учебной работе. </w:t>
      </w:r>
    </w:p>
    <w:bookmarkEnd w:id="190"/>
    <w:bookmarkStart w:name="z21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Начальник отдела (центра, лаборатории)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обязанности: осуществляет непосредственное руководство отделом (центром, лабораторией). Обеспечивает разработку и реализацию стратегии развития отдела (центра, лаборатории). Осуществляет организацию, координацию и контроль деятельности отдела (центра, лаборатории). Распределяет обязанности между сотрудниками отдела (центра, лаборатории).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планирование деятельности отдела (центра, лаборатории). В пределах предоставленных полномочий обеспечивает подготовку и выполнение программ, планов и других документов отдела (центра, лаборатории). Обеспечивает качество и эффективность деятельности отдела (центра, лаборатории). Вносит предложения по совершенствованию деятельности отдела (центра, лаборатории).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обеспечивает организацию, поддержание и развитие международного сотрудничества организации образования или института, в структуру которого входит отдел (центр, лаборатория). Обеспечивает взаимодействие организации образования или института, в структуру которого входит отдел (центр, лаборатория), с аналогичными структурами других организаций образования, а также с практическими подразделениями ОВД и другими правоохранительными органами. 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государственного имущества в отделе (центре, лаборатории), его эффективное и рациональное использование. В пределах предоставленных полномочий принимает меры к надлежащему материально-техническому обеспечению отдела (центра, лаборатории), к внедрению инноваций в деятельность отдела (центра, лаборатории). 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по комплектованию должностей отдела (центра, лаборатории) квалифицированными кадрами, по проведению регулярного повышения квалификации сотрудников отдела (центра, лаборатории). Обеспечивает своевременное, полное и объективное декларирование налогов и других обязательных платежей в бюджет сотрудниками отдела (центра, лаборатории). 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в отделе (центре, лаборатории). Обеспечивает режим секретности и его соблюдение в отделе (центре, лаборатории), а также соблюдение сотрудниками служебной дисциплины и законности. Организует и проводит работу по противодействию коррупции в отделе (центре, лаборатории).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руководством и Ученым советом организации образования о деятельности отдела (центра, лаборатории). 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составления планов научно-исследовательских работ, учебно-методических и научно-методических документов, правила ведения документации по учебной и научной работе, организацию учебно-методической и научно-исследовательской работы.</w:t>
      </w:r>
    </w:p>
    <w:bookmarkEnd w:id="199"/>
    <w:bookmarkStart w:name="z22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Начальник кафедры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Должностные обязанности: осуществляет непосредственное руководство кафедрой. Обеспечивает разработку и реализацию стратегии развития кафедры. Распределяет трудовую нагрузку и обязанности между сотрудниками кафедры.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и реализацию программ, планов, других учебно-методических, научно-методических документов кафедры. Утверждает индивидуальные планы работ профессорско-преподавательского состава кафедры и проводит системный анализ их выполнения. 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все виды учебных занятий, руководит курсовыми и дипломными работами (проектами), научно-исследовательской работой и диссертациями магистрантов и докторантов PhD.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качества проводимых сотрудниками кафедры учебных занятий.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научно-исследовательскую работу кафедры. Осуществляет научные исследования. Обеспечивает выполнение планов научно-исследовательской работы сотрудниками кафедры. Обеспечивает проведение научно-исследовательской работы обучающихся на кафедре, в том числе деятельность научных кружков и секций. Организует обсуждение завершенных научно-исследовательских работ кафедры и внедрение результатов научных исследований в учебный процесс. В пределах предоставленных полномочий способствует опубликованию научно-исследовательских работ сотрудников кафедры и обучающихся.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качественную подготовку учебно-методических материалов. 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научно-практические, научно-теоретические, научно-методические конференции, семинары, круглые столы и другие мероприятия кафедры в сфере научной и педагогической деятельности.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выполнение воспитательной работы на кафедре. Обеспечивает проведение кураторской работы и других видов воспитательной работы сотрудниками кафедры. 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всеми видами практик обучающихся, закрепленных за кафедрой. Обеспечивает проведение всех форм контроля знаний обучающихся по дисциплинам кафедры.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заседания кафедры по обсуждению вопросов учебной, научной, методической работы сотрудников кафедры и воспитательной работы с обучающимися. 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обеспечивает организацию, поддержание и развитие международного сотрудничества кафедры, факультета, организации образования. Обеспечивает взаимодействие кафедры с другими организациями образования, практическими подразделениями ОВД и другими правоохранительными органами. 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государственного имущества на кафедре, его эффективное и рациональное использование. В пределах предоставленных полномочий принимает меры к надлежащему материально-техническому обеспечению кафедры, к внедрению инноваций в деятельность кафедры. 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по комплектованию должностей кафедры квалифицированными кадрами, повышению квалификации сотрудников кафедры. Принимает участие в организации и проведении профессионально-ориентационной работы организации образования. Обеспечивает своевременное, полное и объективное декларирование налогов и других обязательных платежей в бюджет сотрудниками кафедры. 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на кафедре. Обеспечивает режим секретности и его соблюдение на кафедре, а также соблюдение сотрудниками служебной дисциплины и законности. Организует и проводит работу по противодействию коррупции на кафедре.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и эффективность деятельности кафедры. Вносит предложения по совершенствованию деятельности кафедры.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деятельности кафедры перед руководством факультета, института, организации образования и Ученым советом организации образования. 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разработки и утверждения учебных планов и образовательных программ по соответствующим направлениям подготовки,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 и методику профессионального обучения, современные формы и методы обучения и воспитания обучающихся, основы экономики, законодательства о труде, техники безопасности и противопожарной защиты.</w:t>
      </w:r>
    </w:p>
    <w:bookmarkEnd w:id="224"/>
    <w:bookmarkStart w:name="z25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Заместитель начальника кафедры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Должностные обязанности: осуществляет совместно с начальником кафедры непосредственное руководство деятельностью кафедры. Участвует в разработке и реализации стратегии развития кафедры. Осуществляет организацию, координацию и контроль деятельности кафедры по курируемому направлению (направлениям). 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и реализацию программ, планов, учебно-методических, научно-методических документов кафедры по курируемому направлению (направлениям).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все виды учебных занятий, руководит курсовыми и дипломными работами (проектами), научно-исследовательской работой и диссертациями магистрантов и докторантов PhD.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качества проводимых сотрудниками кафедры учебных занятий.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организует научно-исследовательскую работу на кафедре. Осуществляет научные исследования. Руководит научно-исследовательской работой обучающихся на кафедре, в том числе деятельностью научных кружков и секций. В пределах предоставленных полномочий способствует опубликованию научно-исследовательских работ сотрудников кафедры и обучающихся.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начальником кафедры организует и проводит научно-практические, научно-теоретические, научно-методические конференции, семинары, круглые столы и другие мероприятия кафедры в сфере научной и педагогической деятельности.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организует и обеспечивает выполнение воспитательной работы на кафедре. 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всеми видами практик обучающихся, закрепленных за кафедрой. Обеспечивает проведение всех форм контроля знаний обучающихся по дисциплинам кафедры.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начальником кафедры обеспечивает организацию, поддержание и развитие международного сотрудничества кафедры, факультета, организации образования. Обеспечивает взаимодействие кафедры, с аналогичными структурами других организаций образования, а также с практическими подразделениями ОВД и другими правоохранительными органами. 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начальником кафедры обеспечивает сохранность государственного имущества на кафедре, его эффективное и рациональное использование. В пределах предоставленных полномочий принимает меры к надлежащему материально-техническому обеспечению кафедры, к внедрению инноваций в деятельность кафедры. 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начальником кафедры принимает меры по комплектованию должностей кафедры квалифицированными кадрами, по проведению регулярного повышения квалификации сотрудников кафедры. Принимает участие в организации и проведении профессионально-ориентационной работы организации образования. 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начальником кафедры обеспечивает благоприятные и безопасные условия труда, режим рабочего времени и отдыха, соблюдение требований охраны труда и техники безопасности на кафедре. Обеспечивает режим секретности и его соблюдение на кафедре, а также соблюдение сотрудниками служебной дисциплины и законности. Совместно с начальником кафедры организует и проводит работу по противодействию коррупции на кафедре.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и эффективность деятельности кафедры по курируемому направлению (направлениям). Вносит предложения по совершенствованию деятельности кафедры.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деятельности кафедры по курируемому направлению (направлениям) перед начальником кафедры. 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Необходимо знать: Государственные общеобязательные стандарты образования, порядок разработки и утверждения учебных планов и образовательных программ по соответствующим направлениям подготовки,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 и методику профессионального обучения, современные формы и методы обучения и воспитания обучающихся, законодательства о труде, техники безопасности и противопожарной защиты.</w:t>
      </w:r>
    </w:p>
    <w:bookmarkEnd w:id="247"/>
    <w:bookmarkStart w:name="z27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Профессор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Должностные обязанности: осуществляет координацию отдельного направления (направлений) деятельности кафедры. Участвует в разработке и реализации стратегии развития кафедры. 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на учебный год и отчет о его выполнении. Координирует и участвует в разработке и реализации программ, планов, учебно-методических, научно-методических документов кафедры по курируемому направлению (направлениям). 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все виды учебных занятий, руководит курсовыми и дипломными работами (проектами), научно-исследовательской работой и диссертациями магистрантов и докторантов PhD.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 подготовке и участвует в подготовке учебников, учебных и учебно-методических пособий по дисциплинам закрепленным за кафедрой.</w:t>
      </w:r>
    </w:p>
    <w:bookmarkEnd w:id="252"/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научно-исследовательскую работу на кафедре. Осуществляет научные исследования. Руководит научно-исследовательской работой обучающихся на кафедре, в том числе деятельностью научных кружков и секций. В пределах предоставленных полномочий способствует опубликованию научно-исследовательских работ сотрудников кафедры и обучающихся.</w:t>
      </w:r>
    </w:p>
    <w:bookmarkEnd w:id="253"/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научно-практических, научно-теоретических, научно-методических конференций, семинаров, круглых столов и других мероприятий кафедры в сфере научной и педагогической деятельности.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сотрудникам кафедры необходимую методическую помощь в овладении педагогическим мастерством и профессиональными навыками. Руководит подготовкой научно-педагогических кадров на кафедре.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координирует выполнение воспитательной работы на кафедре. 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всеми видами практик обучающихся, закрепленных за кафедрой. Обеспечивает проведение всех форм контроля знаний обучающихся по закрепленным дисциплинам.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организации, поддержании и развитии международного сотрудничества кафедры, факультета, организации образования. Обеспечивает взаимодействие кафедры, с аналогичными структурами других организаций образования, а также с практическими подразделениями ОВД и другими правоохранительными органами. 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259"/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264"/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265"/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на кафедре, его эффективному и рациональному использованию. Способствует внедрению инноваций в деятельность кафедры. </w:t>
      </w:r>
    </w:p>
    <w:bookmarkEnd w:id="266"/>
    <w:bookmarkStart w:name="z2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профессионально-ориентационной работе организации образования. </w:t>
      </w:r>
    </w:p>
    <w:bookmarkEnd w:id="267"/>
    <w:bookmarkStart w:name="z2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на кафедре.</w:t>
      </w:r>
    </w:p>
    <w:bookmarkEnd w:id="268"/>
    <w:bookmarkStart w:name="z2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обеспечивает качество и эффективность деятельности кафедры по курируемому направлению (направлениям). Вносит предложения по совершенствованию деятельности кафедры.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деятельности кафедры по курируемому направлению (направлениям) перед начальником кафедры. 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порядок составления учебных планов, организацию методической, научно-методической, научно-исследовательской работы, государственные общеобязательные стандарты образования, современное состояние в области знаний по курируемым дисциплинам,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 обучающихся, техники безопасности и противопожарной защиты.</w:t>
      </w:r>
    </w:p>
    <w:bookmarkEnd w:id="271"/>
    <w:bookmarkStart w:name="z29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Доцент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Должностные обязанности: осуществляет планирование, организацию и контроль учебной, учебно-методической и научно-исследовательской работы по курируемым дисциплинам. Участвует в разработке и реализации стратегии развития кафедры. 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на учебный год и отчет о его выполнении. Координирует и участвует в разработке и реализации программ, планов, учебно-методических, научно-методических документов кафедры по закрепленным дисциплинам. 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все виды учебных занятий, руководит курсовыми и дипломными работами (проектами), научно-исследовательской работой и диссертациями магистрантов и докторантов PhD.</w:t>
      </w:r>
    </w:p>
    <w:bookmarkEnd w:id="275"/>
    <w:bookmarkStart w:name="z3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 подготовке и участвует в подготовке учебников, учебных и учебно-методических пособий по дисциплинам, закрепленным за кафедрой.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научно-исследовательскую работу на кафедре. Осуществляет научные исследования. Руководит научно-исследовательской работой обучающихся на кафедре, в том числе деятельностью научных кружков и секций. В пределах предоставленных полномочий способствует опубликованию научно-исследовательских работ сотрудников кафедры и обучающихся.</w:t>
      </w:r>
    </w:p>
    <w:bookmarkEnd w:id="277"/>
    <w:bookmarkStart w:name="z3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научно-практических, научно-теоретических, научно-методических конференций, семинаров, круглых столов и других мероприятий кафедры в сфере научной и педагогической деятельности.</w:t>
      </w:r>
    </w:p>
    <w:bookmarkEnd w:id="278"/>
    <w:bookmarkStart w:name="z3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сотрудникам кафедры необходимую методическую помощь в овладении педагогическим мастерством и профессиональными навыками. Участвует в подготовке научно-педагогических кадров на кафедре.</w:t>
      </w:r>
    </w:p>
    <w:bookmarkEnd w:id="279"/>
    <w:bookmarkStart w:name="z30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воспитательную работу с обучающимися, в том числе кураторскую работу.</w:t>
      </w:r>
    </w:p>
    <w:bookmarkEnd w:id="280"/>
    <w:bookmarkStart w:name="z3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всеми видами практик обучающихся, закрепленных за кафедрой. Обеспечивает проведение всех форм контроля знаний обучающихся по закрепленным дисциплинам.</w:t>
      </w:r>
    </w:p>
    <w:bookmarkEnd w:id="281"/>
    <w:bookmarkStart w:name="z30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организации, поддержании и развитии международного сотрудничества кафедры, факультета, организации образования. Координирует и участвует в работе по взаимодействию кафедры с аналогичными структурами других организаций образования, а также с практическими подразделениями ОВД и другими правоохранительными органами. </w:t>
      </w:r>
    </w:p>
    <w:bookmarkEnd w:id="282"/>
    <w:bookmarkStart w:name="z31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283"/>
    <w:bookmarkStart w:name="z31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284"/>
    <w:bookmarkStart w:name="z31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285"/>
    <w:bookmarkStart w:name="z31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286"/>
    <w:bookmarkStart w:name="z31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287"/>
    <w:bookmarkStart w:name="z31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288"/>
    <w:bookmarkStart w:name="z31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289"/>
    <w:bookmarkStart w:name="z31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на кафедре, его эффективному и рациональному использованию. Способствует внедрению инноваций в деятельность кафедры. </w:t>
      </w:r>
    </w:p>
    <w:bookmarkEnd w:id="290"/>
    <w:bookmarkStart w:name="z31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профессионально-ориентационной работе организации образования. </w:t>
      </w:r>
    </w:p>
    <w:bookmarkEnd w:id="291"/>
    <w:bookmarkStart w:name="z31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на кафедре.</w:t>
      </w:r>
    </w:p>
    <w:bookmarkEnd w:id="292"/>
    <w:bookmarkStart w:name="z32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обеспечивает качество и эффективность учебной, учебно-методической и научно-исследовательской работы кафедры по курируемым дисциплинам. Вносит предложения по совершенствованию деятельности кафедры.</w:t>
      </w:r>
    </w:p>
    <w:bookmarkEnd w:id="293"/>
    <w:bookmarkStart w:name="z32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деятельности кафедры по курируемому направлению (направлениям) перед начальником кафедры. </w:t>
      </w:r>
    </w:p>
    <w:bookmarkEnd w:id="294"/>
    <w:bookmarkStart w:name="z32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Необходимо знать: законы Республики Казахстан другие нормативными правовые акты, регламентирующие вопросы функционирования и развития системы высшего и послевузовского образования, порядок составления учебных планов, организацию методической, научно-методической, научно-исследовательской работы, государственные общеобязательные стандарты образования, современное состояние в области знаний по курируемым дисциплинам,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 обучающихся, техники безопасности и противопожарной защиты.</w:t>
      </w:r>
    </w:p>
    <w:bookmarkEnd w:id="295"/>
    <w:bookmarkStart w:name="z32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Старший преподаватель</w:t>
      </w:r>
    </w:p>
    <w:bookmarkEnd w:id="296"/>
    <w:bookmarkStart w:name="z3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Должностные обязанности: проводит учебную и учебно-методическую работу по отдельной учебной дисциплине или отдельным видам учебных занятий. Участвует в разработке и реализации стратегии развития кафедры. </w:t>
      </w:r>
    </w:p>
    <w:bookmarkEnd w:id="297"/>
    <w:bookmarkStart w:name="z3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на учебный год и отчет о его выполнении. Разрабатывает и реализует программы, планы, учебно-методические, научно-методические документы кафедры по закрепленной учебной дисциплине или видам учебных занятий. </w:t>
      </w:r>
    </w:p>
    <w:bookmarkEnd w:id="298"/>
    <w:bookmarkStart w:name="z3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все виды учебных занятий. Руководит курсовыми и дипломными работами (проектами). Участвует в подготовке учебников, учебных и учебно-методических пособий по закрепленным дисциплинам.</w:t>
      </w:r>
    </w:p>
    <w:bookmarkEnd w:id="299"/>
    <w:bookmarkStart w:name="z32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научно-исследовательской работе кафедры. Осуществляет научные исследования. Руководит научно-исследовательской работой обучающихся на кафедре, в том числе деятельностью научных кружков и секций. В пределах предоставленных полномочий способствует опубликованию научно-исследовательских работ обучающихся.</w:t>
      </w:r>
    </w:p>
    <w:bookmarkEnd w:id="300"/>
    <w:bookmarkStart w:name="z3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научно-практических, научно-теоретических, научно-методических конференций, семинаров, круглых столов и других мероприятий кафедры в сфере научной и педагогической деятельности.</w:t>
      </w:r>
    </w:p>
    <w:bookmarkEnd w:id="301"/>
    <w:bookmarkStart w:name="z32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преподавателям кафедры необходимую методическую помощь в овладении педагогическим мастерством и профессиональными навыками. </w:t>
      </w:r>
    </w:p>
    <w:bookmarkEnd w:id="302"/>
    <w:bookmarkStart w:name="z33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воспитательную работу с обучающимися, в том числе кураторскую работу.</w:t>
      </w:r>
    </w:p>
    <w:bookmarkEnd w:id="303"/>
    <w:bookmarkStart w:name="z33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всеми видами практик обучающихся. Участвует в проведении всех видов контроля обучающихся по закрепленным дисциплинам.</w:t>
      </w:r>
    </w:p>
    <w:bookmarkEnd w:id="304"/>
    <w:bookmarkStart w:name="z33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организации, поддержании и развитии международного сотрудничества кафедры, факультета, организации образования. Участвует в работе по взаимодействию кафедры с другими организациями образования, а также с практическими подразделениями ОВД и другими правоохранительными органами. </w:t>
      </w:r>
    </w:p>
    <w:bookmarkEnd w:id="305"/>
    <w:bookmarkStart w:name="z33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306"/>
    <w:bookmarkStart w:name="z3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307"/>
    <w:bookmarkStart w:name="z33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308"/>
    <w:bookmarkStart w:name="z33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309"/>
    <w:bookmarkStart w:name="z33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310"/>
    <w:bookmarkStart w:name="z33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311"/>
    <w:bookmarkStart w:name="z33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312"/>
    <w:bookmarkStart w:name="z3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на кафедре, его эффективному и рациональному использованию. Способствует внедрению инноваций в деятельность кафедры. </w:t>
      </w:r>
    </w:p>
    <w:bookmarkEnd w:id="313"/>
    <w:bookmarkStart w:name="z3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профессионально-ориентационной работе организации образования. </w:t>
      </w:r>
    </w:p>
    <w:bookmarkEnd w:id="314"/>
    <w:bookmarkStart w:name="z3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на кафедре.</w:t>
      </w:r>
    </w:p>
    <w:bookmarkEnd w:id="315"/>
    <w:bookmarkStart w:name="z34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деятельности кафедры.</w:t>
      </w:r>
    </w:p>
    <w:bookmarkEnd w:id="316"/>
    <w:bookmarkStart w:name="z34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деятельности кафедры по курируемому направлению (направлениям) перед руководством кафедры. </w:t>
      </w:r>
    </w:p>
    <w:bookmarkEnd w:id="317"/>
    <w:bookmarkStart w:name="z34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учебно-научные дисциплины по своему профилю,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 обучающихся, законодательства о труде, техники безопасности и противопожарной защиты.</w:t>
      </w:r>
    </w:p>
    <w:bookmarkEnd w:id="318"/>
    <w:bookmarkStart w:name="z34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Преподаватель</w:t>
      </w:r>
    </w:p>
    <w:bookmarkEnd w:id="319"/>
    <w:bookmarkStart w:name="z34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Должностные обязанности: проводит учебную и учебно-методическую работу по всем видам учебных занятий. Участвует в реализации стратегии развития кафедры. </w:t>
      </w:r>
    </w:p>
    <w:bookmarkEnd w:id="320"/>
    <w:bookmarkStart w:name="z34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на учебный год и отчет о его выполнении. Под руководством профессоров, доцентов, старших преподавателей кафедры разрабатывает и реализует программы, планы, учебно-методические, научно-методические документы кафедры по проводимым видам учебных занятий. </w:t>
      </w:r>
    </w:p>
    <w:bookmarkEnd w:id="321"/>
    <w:bookmarkStart w:name="z34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все виды учебных занятий, за исключением лекций. Руководит курсовыми работами. Под руководством профессоров, доцентов, старших преподавателей кафедры участвует в подготовке учебников, учебных и учебно-методических пособий по дисциплине проводимых им учебных занятий.</w:t>
      </w:r>
    </w:p>
    <w:bookmarkEnd w:id="322"/>
    <w:bookmarkStart w:name="z35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научно-исследовательской работе на кафедре. Осуществляет научные исследования. Руководит научно-исследовательской работой обучающихся на кафедре, в том числе деятельностью научных кружков и секций. В пределах предоставленных полномочий способствует опубликованию научно-исследовательских работ обучающихся.</w:t>
      </w:r>
    </w:p>
    <w:bookmarkEnd w:id="323"/>
    <w:bookmarkStart w:name="z35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научно-практических, научно-теоретических, научно-методических конференций, семинаров, круглых столов и других мероприятий кафедры в сфере научной и педагогической деятельности.</w:t>
      </w:r>
    </w:p>
    <w:bookmarkEnd w:id="324"/>
    <w:bookmarkStart w:name="z35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воспитательную работу с обучающимися, в том числе кураторскую работу.</w:t>
      </w:r>
    </w:p>
    <w:bookmarkEnd w:id="325"/>
    <w:bookmarkStart w:name="z35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всех видов контроля обучающихся по закрепленным дисциплинам.</w:t>
      </w:r>
    </w:p>
    <w:bookmarkEnd w:id="326"/>
    <w:bookmarkStart w:name="z35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организации, поддержании и развитии международного сотрудничества кафедры, факультета, организации образования. Участвует в работе по взаимодействию кафедры с другими организациями образования, а также с практическими подразделениями ОВД и другими правоохранительными органами. </w:t>
      </w:r>
    </w:p>
    <w:bookmarkEnd w:id="327"/>
    <w:bookmarkStart w:name="z35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328"/>
    <w:bookmarkStart w:name="z35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329"/>
    <w:bookmarkStart w:name="z35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330"/>
    <w:bookmarkStart w:name="z35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331"/>
    <w:bookmarkStart w:name="z35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332"/>
    <w:bookmarkStart w:name="z36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333"/>
    <w:bookmarkStart w:name="z36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334"/>
    <w:bookmarkStart w:name="z36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на кафедре, его эффективному и рациональному использованию. </w:t>
      </w:r>
    </w:p>
    <w:bookmarkEnd w:id="335"/>
    <w:bookmarkStart w:name="z36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профессионально-ориентационной работе организации образования. </w:t>
      </w:r>
    </w:p>
    <w:bookmarkEnd w:id="336"/>
    <w:bookmarkStart w:name="z36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на кафедре. </w:t>
      </w:r>
    </w:p>
    <w:bookmarkEnd w:id="337"/>
    <w:bookmarkStart w:name="z3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деятельности кафедры по курируемому направлению (направлениям) перед руководством кафедры. </w:t>
      </w:r>
    </w:p>
    <w:bookmarkEnd w:id="338"/>
    <w:bookmarkStart w:name="z3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Необходимо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 и методику профессионального обучения, современные формы и методы обучения и воспитания обучающихся, законодательства о труде, техники безопасности и противопожарной защиты.</w:t>
      </w:r>
    </w:p>
    <w:bookmarkEnd w:id="339"/>
    <w:bookmarkStart w:name="z36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характеристики должностей педагогов учебных центров МВД</w:t>
      </w:r>
    </w:p>
    <w:bookmarkEnd w:id="340"/>
    <w:bookmarkStart w:name="z36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Начальник учебного центра</w:t>
      </w:r>
    </w:p>
    <w:bookmarkEnd w:id="341"/>
    <w:bookmarkStart w:name="z3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Должностные обязанности: осуществляет непосредственное руководство учебным центром. Определяет цели и стратегию развития учебного центра.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учебной, научной, служебной, финансовой деятельностью и деятельностью по тыловому обеспечению учебного центра. Организует работу и эффективное взаимодействие всех структурных подразделений учебного центра. Обеспечивает качество и эффективность деятельности учебного центра по всем направлениям. 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в пределах предоставленных полномочий. Утверждает учебные планы, программы и другие документы учебного центра.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взаимодействие учебного центра с другими организациями образования, научными организациями, практическими подразделениями ОВД и другими правоохранительными органами по курируемому направлению деятельности. 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государственного имущества, его эффективное и рациональное использование. Принимает меры к надлежащему материально-техническому обеспечению учебного центра, в том числе меры по внедрению инноваций. Обеспечивает рациональное и эффективное расходование бюджетных средств.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перевод и увольнение сотрудников в пределах предоставленных полномочий. Принимает меры по комплектованию должностей квалифицированными кадрами, по проведению регулярного повышения квалификации сотрудников учебного центра. Обеспечивает своевременное, полное и объективное декларирование налогов и других обязательных платежей в бюджет сотрудниками учебного центра. Обеспечивает своевременную и полную оплату труда сотрудников.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безопасности. Обеспечивает режим секретности в учебном центре и его соблюдение. Обеспечивает соблюдение сотрудниками учебного центра служебной дисциплины и законности. Организует и проводит работу по противодействию коррупции в учебном центре. </w:t>
      </w:r>
    </w:p>
    <w:bookmarkEnd w:id="348"/>
    <w:bookmarkStart w:name="z3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учебного центра в суде, а также в других государственных органах, ведомствах и учреждениях. При этом действует от имени учебного центра без доверенности.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МВД о деятельности учебного центра. 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Необходимо знать: законы Республики Казахстан и другие нормативные правовые акты по вопросам образования и воспитания обучающихся, основы педагогики и психологии, достижения современной педагогической науки и практики, инновационные методы управления, основы экономики, вопросы финансово-хозяйственной деятельности, законодательства о труде, техники безопасности и противопожарной защиты.</w:t>
      </w:r>
    </w:p>
    <w:bookmarkEnd w:id="351"/>
    <w:bookmarkStart w:name="z379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начальника учебного центра</w:t>
      </w:r>
    </w:p>
    <w:bookmarkEnd w:id="352"/>
    <w:bookmarkStart w:name="z3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Должностные обязанности: осуществляет непосредственное руководство отдельным направлением деятельности учебного центра. Организует разработку и реализацию стратегии развития учебного центра по курируемому направлению. </w:t>
      </w:r>
    </w:p>
    <w:bookmarkEnd w:id="353"/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текущее и перспективное планирование деятельности соответствующих структурных подразделений учебного центра. В пределах предоставленных полномочий обеспечивает подготовку и выполнение программ, планов и других документов по соответствующему направлению деятельности учебного центра. Обеспечивает качество и эффективность деятельности учебного центра и его структурных подразделений по курируемому направлению. Вносит предложения по совершенствованию деятельности учебного центра по курируемому направлению.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взаимодействие учебного центра с другими организациями образования, научными организациями, практическими подразделениями ОВД и другими правоохранительными органами по курируемому направлению деятельности. 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государственного имущества, его эффективное и рациональное использование во вверенных подразделениях учебного центра. В пределах предоставленных полномочий принимает меры к надлежащему материально-техническому обеспечению во вверенных структурных подразделениях (по курируемому направлению деятельности) учебного центра. В пределах предоставленных полномочий принимает меры к внедрению инноваций в деятельность вверенных структурных подразделений. Обеспечивает рациональное и эффективное расходование бюджетных средств вверенными структурными подразделениями (по курируемому направлению деятельности) организации образования. 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по комплектованию должностей во вверенных подразделениях квалифицированными кадрами, меры по проведению регулярного повышения квалификации сотрудников. Обеспечивает своевременное, полное и объективное декларирование налогов и других обязательных платежей в бюджет сотрудниками вверенных подразделений учебного центра. </w:t>
      </w:r>
    </w:p>
    <w:bookmarkEnd w:id="357"/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во вверенных подразделениях учебного центра. Обеспечивает режим секретности и его соблюдение во вверенных подразделениях. Обеспечивает соблюдение сотрудниками вверенных подразделений служебной дисциплины и законности. Совместно с начальником учебного центра организует и проводит работу по противодействию коррупции в учебном центре. 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учебного центра в суде, а также в других государственных органах, ведомствах и учреждениях. При этом действует на основании доверенности или приказа начальника учебного центра.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перед начальником учебного центра о деятельности вверенных структурных подразделений. 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Необходимо знать: законы Республики Казахстан и другие нормативные правовые акты по вопросам образования и воспитания обучающихся, основы педагогики и психологии, достижения современной педагогической науки и практики, инновационные методы управления, основы экономики, вопросы финансово-хозяйственной деятельности, законодательства о труде, техники безопасности и противопожарной защиты.</w:t>
      </w:r>
    </w:p>
    <w:bookmarkEnd w:id="361"/>
    <w:bookmarkStart w:name="z38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Начальник цикла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обязанности: осуществляет непосредственное руководство циклом. Обеспечивает разработку и реализацию стратегии развития цикла. Распределяет трудовую нагрузку и обязанности между сотрудниками цикла.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и реализацию программ, планов, других учебно-методических, научно-методических документов цикла и индивидуальных планов работы сотрудников цикла. Подписывает данные документы.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всех видов учебных занятий по всем формам обучения. Ведет все виды учебных занятий. Осуществляет контроль качества проводимых учебных занятий.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научно-исследовательскую работу цикла. 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конференций, семинаров, круглых столов и других мероприятий учебного центра.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выполнение воспитательной работы. Обеспечивает проведение кураторской работы и других воспитательных мероприятий с обучающимися. 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зачетов, а также промежуточного контроля знаний обучающихся по дисциплинам цикла.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совещания с сотрудниками цикла по обсуждению запланированных и текущих вопросов учебной, научной, методической работы сотрудников и воспитательной работы с обучающимися. 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обеспечивает организацию, поддержание и развитие международного сотрудничества учебного центра по линии деятельности цикла. 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376"/>
    <w:bookmarkStart w:name="z4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377"/>
    <w:bookmarkStart w:name="z4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378"/>
    <w:bookmarkStart w:name="z40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государственного имущества цикла, его эффективное и рациональное использование. В пределах предоставленных полномочий принимает меры к надлежащему материально-техническому обеспечению цикла, к внедрению инноваций в деятельность цикла. </w:t>
      </w:r>
    </w:p>
    <w:bookmarkEnd w:id="379"/>
    <w:bookmarkStart w:name="z4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по комплектованию должностей цикла квалифицированными кадрами, по проведению регулярного повышения квалификации сотрудников цикла. Обеспечивает своевременное, полное и объективное декларирование налогов и других обязательных платежей в бюджет сотрудниками цикла. </w:t>
      </w:r>
    </w:p>
    <w:bookmarkEnd w:id="380"/>
    <w:bookmarkStart w:name="z4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благоприятные и безопасные условия труда, режим рабочего времени и отдыха, соблюдение требований охраны труда и техники безопасности в цикле. Обеспечивает режим секретности и его соблюдение, а также соблюдение сотрудниками служебной дисциплины и законности. Организует и проводит работу по противодействию коррупции среди сотрудников цикла.</w:t>
      </w:r>
    </w:p>
    <w:bookmarkEnd w:id="381"/>
    <w:bookmarkStart w:name="z4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и эффективность деятельности цикла. Вносит предложения по совершенствованию деятельности цикла.</w:t>
      </w:r>
    </w:p>
    <w:bookmarkEnd w:id="382"/>
    <w:bookmarkStart w:name="z4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деятельности цикла перед руководством учебного центра. </w:t>
      </w:r>
    </w:p>
    <w:bookmarkEnd w:id="383"/>
    <w:bookmarkStart w:name="z4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Необходимо знать: законы Республики Казахстан и другие нормативные правовые акты по вопросам образования и воспитания обучающихся, порядок разработки и утверждения учебных планов и программ, теорию и методы управления образовательными системами, правила ведения документации по учебной работе, педагогику, физиологию, психологию и методику профессионального обучения, современные формы и методы обучения и воспитания обучающихся, основы экономики, законодательства о труде, техники безопасности и противопожарной защиты.</w:t>
      </w:r>
    </w:p>
    <w:bookmarkEnd w:id="384"/>
    <w:bookmarkStart w:name="z41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Старший преподаватель цикла</w:t>
      </w:r>
    </w:p>
    <w:bookmarkEnd w:id="385"/>
    <w:bookmarkStart w:name="z4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Должностные обязанности: проводит учебную и учебно-методическую работу по курируемым учебным дисциплинам. Участвует в разработке и реализации стратегии развития цикла. </w:t>
      </w:r>
    </w:p>
    <w:bookmarkEnd w:id="386"/>
    <w:bookmarkStart w:name="z4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ежегодно. Разрабатывает и реализует программы, планы, учебно-методические, научно-методические документы цикла по курируемым учебным дисциплинам. </w:t>
      </w:r>
    </w:p>
    <w:bookmarkEnd w:id="387"/>
    <w:bookmarkStart w:name="z41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все виды учебных занятий. </w:t>
      </w:r>
    </w:p>
    <w:bookmarkEnd w:id="388"/>
    <w:bookmarkStart w:name="z41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научно-исследовательской работе цикла. </w:t>
      </w:r>
    </w:p>
    <w:bookmarkEnd w:id="389"/>
    <w:bookmarkStart w:name="z41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конференций, семинаров, круглых столов и других мероприятий учебного центра.</w:t>
      </w:r>
    </w:p>
    <w:bookmarkEnd w:id="390"/>
    <w:bookmarkStart w:name="z41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качества проводимых преподавателями цикла учебных занятий. Оказывает преподавателям цикла необходимую методическую помощь в овладении педагогическим мастерством и профессиональными навыками. </w:t>
      </w:r>
    </w:p>
    <w:bookmarkEnd w:id="391"/>
    <w:bookmarkStart w:name="z41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воспитательную работу с обучающимися, в том числе кураторскую работу.</w:t>
      </w:r>
    </w:p>
    <w:bookmarkEnd w:id="392"/>
    <w:bookmarkStart w:name="z42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зачетов, а также промежуточного контроля знаний обучающихся по дисциплинам цикла.</w:t>
      </w:r>
    </w:p>
    <w:bookmarkEnd w:id="393"/>
    <w:bookmarkStart w:name="z42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организации, поддержании и развитии международного сотрудничества учебного центра по линии деятельности цикла.</w:t>
      </w:r>
    </w:p>
    <w:bookmarkEnd w:id="394"/>
    <w:bookmarkStart w:name="z42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395"/>
    <w:bookmarkStart w:name="z42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396"/>
    <w:bookmarkStart w:name="z42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397"/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цикла, его эффективному и рациональному использованию. Способствует внедрению инноваций в деятельность цикла. 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среди сотрудников цикла.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деятельности цикла.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служебной деятельности перед начальником цикла. 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Необходимо знать: законы Республики Казахстан и другие нормативные правовые акты по вопросам образования и воспитания обучающихся, учебные дисциплины по своему профилю,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 обучающихся, законодательства о труде, техники безопасности и противопожарной защиты.</w:t>
      </w:r>
    </w:p>
    <w:bookmarkEnd w:id="406"/>
    <w:bookmarkStart w:name="z434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Преподаватель цикла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Должностные обязанности: проводит учебную и учебно-методическую работу по отдельной учебной дисциплине. Участвует в реализации стратегии развития цикла. 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индивидуальный план работы ежегодно. Под руководством начальника цикла и старших преподавателей цикла разрабатывает и реализует программы, планы, учебно-методические, научно-методические документы цикла по проводимой учебной дисциплине. 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все виды учебных занятий, за исключением лекций. 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научно-исследовательской работе цикла.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конференций, семинаров, круглых столов и других мероприятий учебного центра.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предоставленных полномочий осуществляет воспитательную работу с обучающимися, в том числе кураторскую работу.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зачетов, а также промежуточного контроля знаний обучающихся по дисциплинам цикла.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предоставляемых образовательных услуг в соответствии с требованиями государственных общеобязательных стандартов образования.</w:t>
      </w:r>
    </w:p>
    <w:bookmarkEnd w:id="415"/>
    <w:bookmarkStart w:name="z44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bookmarkEnd w:id="416"/>
    <w:bookmarkStart w:name="z44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жизненные навыки, компетенцию, самостоятельность, творческие способности.</w:t>
      </w:r>
    </w:p>
    <w:bookmarkEnd w:id="417"/>
    <w:bookmarkStart w:name="z44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свое профессиональное мастерство, интеллектуальный, творческий и общенаучный уровень.</w:t>
      </w:r>
    </w:p>
    <w:bookmarkEnd w:id="418"/>
    <w:bookmarkStart w:name="z44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педагогической этики.</w:t>
      </w:r>
    </w:p>
    <w:bookmarkEnd w:id="419"/>
    <w:bookmarkStart w:name="z44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Уважает честь и достоинство обучающихся, воспитанников и их родителей или иных законных представителей.</w:t>
      </w:r>
    </w:p>
    <w:bookmarkEnd w:id="420"/>
    <w:bookmarkStart w:name="z44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использует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421"/>
    <w:bookmarkStart w:name="z44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принимает меры к сохранности государственного имущества цикла, его эффективному и рациональному использованию. Способствует внедрению инноваций в деятельность цикла. </w:t>
      </w:r>
    </w:p>
    <w:bookmarkEnd w:id="422"/>
    <w:bookmarkStart w:name="z45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среди сотрудников цикла.</w:t>
      </w:r>
    </w:p>
    <w:bookmarkEnd w:id="423"/>
    <w:bookmarkStart w:name="z45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деятельности цикла.</w:t>
      </w:r>
    </w:p>
    <w:bookmarkEnd w:id="424"/>
    <w:bookmarkStart w:name="z45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о служебной деятельности перед начальником цикла. </w:t>
      </w:r>
    </w:p>
    <w:bookmarkEnd w:id="425"/>
    <w:bookmarkStart w:name="z45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Необходимо знать: законы Республики Казахстан и другие нормативные правовые акты по вопросам образования и воспитания обучающихся, учебные дисциплины по своему профилю,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 обучающихся, законодательства о труде, техники безопасности и противопожарной защиты.</w:t>
      </w:r>
    </w:p>
    <w:bookmarkEnd w:id="4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