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548b" w14:textId="61e5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теологической реабилитационной работы с осужденными лицами в учреждениях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2020 года № 247. Зарегистрирован в Министерстве юстиции Республики Казахстан 30 марта 2020 года № 20200.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16 Уголовно-исполнительного кодекса Республики Казахстан от 5 июля 2014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теологической реабилитационной работы с осужденными лицами в учреждениях уголовно-исполнительной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Заппарова А.Р.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247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теологической реабилитационной работы с осужденными лицами в учреждениях уголовно-исполнительной системы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теологической реабилитационной работы с осужденными лицами в учреждениях уголовно-исполнительной системы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16 Уголовно-исполнительного кодекса Республики Казахстан и определяют порядок организации теологической реабилитационной работы с осужденными в учреждениях уголовно-исполнительной системы (далее – учреждения УИС).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направлены на обеспечение целенаправленной, непрерывной, системной, комплексной теологической реабилитационной работы с осужденными приверженцами идеологии религиозного экстремизма и терроризма, деструктивных религиозных течений, а также профилактику распространения этих идей в учреждениях УИС.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деструктивное религиозное течение – религиозное направление, культ, пропагандирующий псевдорелигиозные взгляды, идеи и учения, представляющие угрозу охраняемым правам и свободам человека, способные ослабить и (или) разрушить психическое и физическое здоровье личности, а также нравственные устои, духовные и культурные ценности и традиции 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религиозный экстремизм – разжигание религиозной вражды или розни, в том числе связанной с насилием или призывами к насилию, а также применение любой религиозной практики, вызывающей угрозу безопасности, жизни, здоровью, нравственности или правам и свободам граждан;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дерадикализация – комплекс теологических, психологических и социально-адаптационных мероприятий, направленных на отведение объекта дерадикализации, в том числе из числа осужденных, от радикальной идеологии/взглядов;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теолог – специалист, обладающий специальными религиозными знаниями;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теологическая реабилитационная работа - комплекс мер идеологического, предупредительно-профилактического и воспитательного воздействия, направленных на дерадикализацию, отведение от деструктивного религиозного течения, а также формирования иммунитета осужденных к идеологии религиозного экстремизма и терроризма;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программа теологической реабилитации – совокупность предупредительно-профилактических и социально-воспитательных мероприятий, направленных на дерадикализацию осужденных (далее – реабилитируемый).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контроль за организацию теологической реабилитационной работой в учреждениях УИС возлагается на начальника департамента уголовно- исполнительной системы, его заместителей, а также на местные уполномоченные органы областей, городов республиканского значения и столицы в сфере религиозной деятельности и взаимодействия с религиозными объединениями (далее-МИО).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Текущий контроль и координация организации теологической реабилитационной работой в учреждениях УИС возлагается на начальника учреждения и его заместителя, курирующего воспитательную работу.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Сотрудники групп по организации теологической реабилитационной работы (далее – ТРР) и иных служб учреждения УИС, согласно должностным инструкциям, а также МИО в пределах установленной компетенции осуществляют непосредственную реализацию задач, принимают своевременные, качественные и эффективные меры идеологического, предупредительно-профилактического и социально-воспитательного характера в отношении реабилитируемого.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теологической реабилитационной работы с осужденными лицами в учреждениях УИС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теологической реабилитационной работы с осужденными лицами в учреждениях УИС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дерадикализация реабилитируемых путем обеспечения целенаправленного, непрерывного, индивидуального идеологического, предупредительно-профилактического и социально-воспитательного воздействия;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вовлечения осужденных в учреждении УИС в идеологии религиозного экстремизма и терроризма, деструктивных религиозных течений через проведение системной информационно-разъяснительной и профилактической работы;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устранение причин и условий, способствующих радикализации религиозных убеждений и взглядов осужденных, вовлечению их в идеологии религиозного экстремизма и терроризма, деструктивных религиозных течений.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реабилитируемым относятся осужденные за террористические или экстремистские преступления, а также выявленные в учреждениях УИС лица, попавшие под влияние идеологии радикальных религиозных течений.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приверженности осужденного к идеологии религиозного экстремизма и терроризма выносится МИО на основании материалов по результатам изучения его личности теологом и администрацией учреждения УИС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Теологическая реабилитационная работа в отношении реабилитируемых проводится со дня их прибытия в учреждение УИС, либо выявления в среде осужденных до отбытия срока наказания.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Цели работы: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приверженцам идеологии религиозного экстремизма и терроризма –дерадикализация;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дерадикализованным осужденным – закрепление на позиции умеренности религиозных взглядов;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приговора суда либо заключения, для систематизации материалов о ходе и результатах проводимой работы на каждого реабилитируемого заводится дело по теологической реабилитации (далее – дело)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Теологическая реабилитационная работа проводится в соответствии с Индивидуальной программой теологической реабилитации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Индивидуальная программа), которая разрабатывается сотрудником по организации ТРР совместно с сотрудником МИО, утверждается начальником учреждения УИС и руководителем МИО.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Индивидуальную программу вносятся изменения, а при переводе в другое учреждение разрабатывается новая Индивидуальная программа.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Индивидуальная программа включает в себя идеологические, предупредительно-профилактические и социально-воспитательные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Идеологические и предупредительно-профилактические мероприятия предусматривают: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непосредственное воздействие через теологов, представителей официального духовенства, психологов, близких родственников, дерадикализованных осужденных, связей на свободе и иных лиц, способных оказать положительное влияние;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изучения материалов с дискредитацией идеологий религиозного экстремизма и терроризма, деструктивных религиозных течений.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Воздействие на реабилитируемого через теологов, представителей официального духовенства, психологов, дерадикализованных осужденных и иных лиц, проводится в индивидуальной форме не реже одного раза в неделю.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каждого мероприятия составляется справка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приобщается к делу.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Социально-воспитательные мероприятия включают: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к общественно-культурной и трудовой деятельности в соответствии с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получения начального, основного среднего, общего среднего, технического и профессионального образования по востребованным специальностям на рынке труда;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психологических, психокоррекционных, психопрофилактических мероприятий, тренингов с целью изменения жизненных установок;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социально-правовой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пробации"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в отношении которых применяется пробация, утвержденными приказом Министра внутренних дел Республики Казахстан от 14 июня 2023 года № 482 (зарегистрирован в Реестре государственной регистрации нормативных правовых актов под № 32806).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внутренних дел РК от 10.01.2024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реабилитируемого сотрудником по организации ТРР совместно с сотрудником МИО и психологом учреждения УИС ежеквартально составляется справка (в произвольной форме) о принятых мерах и достигнутых результатах теологической реабилитационной работы, с предложениями по внесению изменения в Индивидуальную программу.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направления реабилитируемого в другое учреждение УИС, дело прилагается к личному делу осужденного для проведения дальнейшей работы, с составлением обобщенной справки о проведенной теологической реабилитационной работе с осужденным за период пребывания (в произвольной форме).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Учреждением УИС не позднее тридцати дней до отбытия срока наказания реабилитируемым либо в случае освобождения по иным основаниям в течение двух рабочих дней направляется извещение (в произвольной форме) в МИО, органы внутренних дел региона убытия с указанием даты освобождения, места проживания, направленности религиозных убеждений и иных сведений, а также справку с отражением мероприятий проведенных с ним в период пребывания в учреждении УИС.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освобождения реабилитируемого из учреждения УИС дело приобщается к личному делу осужденного.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Целью профилактической работы в среде верующих, осужденных является их ограждение от идеологий религиозного экстремизма и терроризма, деструктивных религиозных течений, формирование иммунитета к ним.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Данная работа содержит следующие меры: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лекции и занятия теологов, осужденных отказавшихся от идеологий религиозного экстремизма и терроризма, деструктивных религиозных течений, проповеди представителей официального духовенства;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 художественных и документальных фильмов, пропагандирующих духовно-нравственные и культурные ценности народа Казахстана;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 видеоматериалов с дискредитацией и контрпропагандой идеологий религиозного экстремизма и терроризма, деструктивных религиозных течений;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изучения осужденными контрпропагандистских печатных материалов, а также литературы по истории, культуре и традициям народа Казахстана, религиоведению, политологии;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литературы, поступающей и имеющейся в учреждениях УИС на предмет возможных признаков пропаганды идеологий религиозного экстремизма и терроризма, деструктивных религиозных течений;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осужденных к общественно-культурной деятельности, принятие мер по их трудоустройству;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возможности получения начального, основного среднего, общего среднего, технического и профессионального образования;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психологические тренинги, направленные на коррекцию личности и изменения жизненных установок;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надлежащего, соответствующего законодательству и внутреннему распорядку, порядка отправления осужденными религиозных обрядов;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образовательных лекций по истории и культуре Казахстана, политологий и религиоведении, лекторами из региональных высших учебных заведений;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меры, направленные на недопущение вовлечения осужденных, верующих в идеологии религиозного экстремизма и терроризма, а также деструктивные религиозные течения непротиворечащему действующему законодательству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Учреждением УИС совместно с МИО и уполномоченным священнослужителем области, городов республиканского значения и столицы ежеквартально составляется график проведения теологической реабилитационной работы среди осужденных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обеспечивает еженедельное посещение учреждений УИС представителями МИО и священнослужителями.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теологических информационно-разъяснительных мероприятий проводится в специально оборудованном кабинете с возможностью демонстрации аудио - видео материалов.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Ежеквартально сотрудником по организации ТРР составляется справка о проведенной работе (в произвольной форме) по </w:t>
      </w:r>
      <w:r>
        <w:rPr>
          <w:rFonts w:ascii="Times New Roman"/>
          <w:b w:val="false"/>
          <w:i w:val="false"/>
          <w:color w:val="000000"/>
          <w:sz w:val="28"/>
        </w:rPr>
        <w:t>пункту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которая направляется в МИО с отражением следующих сведений: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религиозной ситуации в учреждении УИС;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проведенные в отчетный период мероприятия;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выявленные проблемы и принятые меры по их разрешению;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повышению эффективности профилактической работы в среде верующих осужденных.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при проведении теологической реабилитационной работы в учреждениях УИС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Теологическая реабилитационная работа организуется и проводится соответствующими подразделениями учреждений УИС во взаимодействии с МИО, иными заинтересованными государственными органами, неправительственными организациями, осуществляющими деятельность в религиозной сфере.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Учреждения УИС: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каждого реабилитируемого заводят дело;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Индивидуальную программу на каждого реабилитируемого;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 рамках Индивидуальных программ реализацию идеологических, предупредительно-профилактических и социально-воспитательных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сотрудником МИО и психологом учреждения УИС ежеквартально готовят справку о принятых мерах и достигнутых результатах по каждому лицу, в отношении которого проводится теологическая реабилитационная работа;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профилактическую работу среди верующих осужденных;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ведут журнал учета проводимых Индивидуальных и групповых информационно-разъяснительных и контрпропагандистских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МИО: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разработанную учреждением УИС Индивидуальную программу;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работу квалифицированных теологов и представителей официального духовенства, принимают непосредственное участие в идеологических и предупредительно-профилактических мероприятиях в рамках Индивидуальных программ;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учреждением УИС обеспечивает реализацию Индивидуальных программ;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учреждениями УИС проводят профилактическую работу в среде верующих осужденных, направленной на формирование иммунитета к радикальной идеологии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учреждения УИС необходимыми аудио-, видео-, и печатными материалами, пропагандирующими традиционные для Республики Казахстан религиозные ценности, а также с дискредитацией и контрпропагандой идеологии религиозного экстремизма и терроризма, деструктивных религиозных течений;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мониторинг литературы библиотечных фондов учреждений УИС на предмет наличия положительного либо отрицательного заключения религиоведческой экспертизы;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диагностирует состояние религиозных убеждений и взглядов верующих, осужденных с целью обнаружения приверженцев идеологии религиозного экстремизма и терроризма, деструктивных религиозных течений;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сотрудникам ТРР в выявлении условий и факторов, способствующих радикализации религиозных убеждений и взглядов верующих осужденных, его вовлечение в идеологии религиозного экстремизма и терроризма, деструктивных религиозных течений;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практическую и методическую помощь учреждениям УИС для повышения эффективности теологической реабилитационной работы;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разъяснительную и реабилитационную работу с членами семей осужденных. В рамках данной работы, в случае необходимости оказывает им поддержку социально-экономического характера.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Взаимодействие учреждений УИС с неправительственными организациями, реализующими проекты в религиозной сфере, по проведению теологической реабилитационной работы осуществляется на основе меморандумов о сотрудничестве, по согласованию с МИО.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Информация, полученная в ходе теологической реабилитационной работы, не подлежит использованию при рассмотрении вопросов применения реабилитируемому условно-досрочного освобождения, замены неотбытой части наказания более мягким видом, переводу в учреждение минимальной безопасности и иных процессах.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</w:tbl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приверженности осужденного к идеологии религиозного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экстремизма и терроризма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его наличии) осужденного 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Дата и год рождения: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4.Осужден: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(каким судом, статья, срок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5.Фабула преступления: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(краткое изложение совершенного преступления)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УИС, где отбывает наказание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7.Результат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8.Рекомендации по результатам заключения: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Составил: ____________________________ 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(фамилия, инициалы, при его наличии, должность )            (подпись)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приверженности осужденного к идеологии религиозного экстремизма и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терроризма выносится МИО на основании материалов по результатам изучения его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теологом и администрацией учреждения УИС.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Учреждение _____ Департамента УИС по ____ области/городу/столице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Министерства внутренних дел Республики Казахстан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ДЕЛО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теологической реабилитационной работе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 осужденного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 Ф.И.О. (при его наличии)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2476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организации ТРР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город ______, 20___ год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Осужден: ____________________________________________________________________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(каким судом, статья, срок наказания)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Фабула преступления: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(краткое изложение совершенного преступления)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Сведения о родителях и близких родственниках:  (Ф.И.О.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наличии), год рождения, место рождения, проживания,   социальное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положение, с кем проживают, где обучаются, в случае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обстоятельства, социальное положение до смерти и иные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Отец: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Мать: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Супруг (супруга):_______________________________________________________________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Ребенок (дети):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Братья, сестра: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Характеристика начальника отряда: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Заключения психодиагностических обследований: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Склонности, интересы: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Психологическое состояние: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Социальный статус среди других осужденных, круг общения: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религиозной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инициалы)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учреждения___________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инициалы)</w:t>
            </w:r>
          </w:p>
        </w:tc>
      </w:tr>
    </w:tbl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Индивидуальная программа по теологической реабилитационной работе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Осужденного _________________________________________________  (Ф.И.О., при его наличии)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осужденного: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 ____________.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до ареста ________.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Уголовного кодекса Республики Казахстан, по которым осужден, наименование суда ________.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срока, конец срока __________.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Направленность радикальных религиозных либо деструктивных убеждений и взглядов на момент ареста (в случае осуждения по террористическим и экстремистским статьям) либо выявление в среде осужденных ________.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прибытия в учреждение ________.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и деловые качества, особенности характера (на основе заключения психолога) ___________.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проведенного "___" __________20_ года теологом/ представителем официального духовенства изучения осужденного __________ установлена его приверженность к идеологии________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целях ___________ провести в течении ____ года следующие мероприятия: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идеологической и предупредительно-профилактической работы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даты проведения информационно-разъяснительной работы квалифицированными теологами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даты проведения информационно-разъяснительной работы священнослужителями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даты проведения психокоррекционных и психопрофилактических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через близких родственников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через дерадикализованных осужденных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через иных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теологической справки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извещения по отбытию наказания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мероприятия по результатам ежеквартального анализа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социально-воспитательной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диагностика (изучение уровня образования, семейного положения, в том числе социального положения близких родственников, состояния здоровья, психологического состояния)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профессионального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состояния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медицинского сопровождения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принятие мер по трудоустройству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полезных социальных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иных необходимых государственных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социально-правового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мероприятия по результатам ежеквартального анализа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предшествующий освобождению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Программы оказания социально-правовой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(инспектор) группы по организации теологической реабилитационной работы, психолог, оперуполномоченный, организации труда осужденных, медицинской службы учреждения __________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(звание, фамилия, инициалы)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(звание, фамилия, инициалы)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(звание, фамилия, инициалы)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(звание, фамилия, инициалы)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(звание, фамилия, инициалы)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уполномоченного органа в сфере религиозной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(фамилия, инициалы)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территориального органа)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Справка о проведенном мероприятии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теологической реабилитации осужденного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_________________________________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религиозных убеждений и взглядов на текущий момент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Приверженность идеологий терроризма и религиозного экстремизма: установленая направленность Приверженец деструктивного религиозного течения: Установленная направленность (нужное оставить)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оказывавшее воздействие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теолог; представитель официального духовенства; дерадикализованный осужденный; психолог; сотрудник группы по организации теологической реабилитационной работы; близкий родственник; религиозная связь; дружеская связь; иное лицо, способное оказать положительное влияние. (нужное оставить, указать Ф.И.О., 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встреча; интернет-переговоры; адресное аудио, видеообращение; письмо (нужное оставить)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Доведенные аргументы, обсужденные 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аудио, видео, печатные контрпропагандистские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использовались, то указать их наименование,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осужденного (на основе наблюдений лица, через которое оказано воздействие)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в ходе беседы; заинтересованность; адекватное восприятие аргументов; положительный эмоциональный настрой; пассивность; отсутствие интереса; внешне невосприятие аргументов; агрессивность; раздражительность; негативный настрой; отказ от дальнейшего разговора; иное __________ (указать реакцию по каждому направлению)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о степени эффективности (на основе мнения лица, оказывавшее воздействие)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высокая; средняя; выше среднего; ниже среднего; низкая; отсутствует (нужное оставить)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дальнейшие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Изложить</w:t>
            </w:r>
          </w:p>
        </w:tc>
      </w:tr>
    </w:tbl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Составил: Старший инспектор (инспектор) группы по организации теологической реабилитационной работы, психолог, оперуполномоченный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  ________________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фамилия, инициалы,)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религиозной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инициалы)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График проведения теологической реабилитационной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работы среди осужденных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на лиц, проводящую теологическую реабилитационную работы среди осужденных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священнослужитель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территориального органа)</w:t>
      </w:r>
    </w:p>
    <w:bookmarkEnd w:id="128"/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учета проводимых индивидуальных информационно-разъяснительных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контрпропагандистских работ с осужденными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 и данные на лиц, проводивших информационно-разъяснительную и контрпропагандистскую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присутствий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Священнослужителями исламской религии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Священнослужителями христианской религии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Теологами местного уполномоченного органа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Теологами неправительственных организаций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территориального органа)</w:t>
      </w:r>
    </w:p>
    <w:bookmarkEnd w:id="130"/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учета проводимых групповых информационно-разъяснительных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контрпропагандистских работ с осужденными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 и данные на лиц, проводивших информационно-разъяснительную и контрпропагандистскую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осужденных, общее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присутствии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Священнослужителями исламской религии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Священнослужителями христианской религии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Теологами местного уполномоченного органа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Теологами неправительственных организаций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