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10e3" w14:textId="bb91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23 февраля 2015 года № 142 "Об утверждении образцов специальной одежды и Правил ее ношения работниками частных охранных организаций, занимающими должность охранника"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2020 года № 217. Зарегистрирован в Министерстве юстиции Республики Казахстан 31 марта 2020 года № 20203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февраля 2015 года № 142 "Об утверждении образцов специальной одежды и Правил ее ношения работниками частных охранных организаций, занимающими должность охранника" (зарегистрирован в Реестре государственной регистрации нормативных правовых актов № 10566, опубликован в газете "Казахстанская правда" 27 февраля 2016 года № 39 (28165)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одежды работников частных охранных организаций, занимающими должность охранника,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специальной одежды работниками частных охранных организаций, занимающими должность охранника,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летнее время допускается ношение рубашки с коротким рукавом без куртки и галстука, либо футболки или футболки-поло с нагрудным и нарукавным знаками установленного образца без куртки, либо куртки с брюками с футболкой вместо рубашки.".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142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специальной одежды работников частных охранных организаций, занимающими должность охранника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7691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Рубашка с коротким рукавом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7056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 Рубашка с длинным рукавом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Футболка с нагрудным и нарукавным знаком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 Футболка-поло с нагрудным и нарукавным знаком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5786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 Летняя специальная одежда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6040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 Летняя специальная одежда с укороченной курткой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5532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 Зимняя специальная одежда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4770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 Зимняя специальная одежда с укороченной курткой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7"/>
        <w:gridCol w:w="53"/>
        <w:gridCol w:w="8267"/>
      </w:tblGrid>
      <w:tr>
        <w:trPr>
          <w:trHeight w:val="30" w:hRule="atLeast"/>
        </w:trPr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</w:p>
          <w:bookmarkEnd w:id="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10100" cy="389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389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</w:p>
          <w:bookmarkEnd w:id="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81600" cy="389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389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9 Летние головные уборы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7"/>
        <w:gridCol w:w="53"/>
        <w:gridCol w:w="8447"/>
      </w:tblGrid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</w:p>
          <w:bookmarkEnd w:id="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79700" cy="234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234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</w:p>
          <w:bookmarkEnd w:id="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420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420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10 Зимние головные уборы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7653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 Галстук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3373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12 Рубашка с коротким рукавом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5786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13 Рубашка с длинным рукавом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4643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14 Пиджак однобортный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3246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15 Брюки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Специальная одежда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Летняя специальная одежда (рис. 1, 2, 3, 4, 5, 6, 9, 11):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 или кепи серого цвета;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серого цвета;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укороченная, серого цвета;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или футболка-поло трикотажная голубого, белого, серого или темно-серого цвета;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серого цвета;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брюки, зауженного к низу силуэта, серого цвета;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классических моделей или специальная черного цвета.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Зимняя специальная одежда (рис. 2, 7, 8, 10, 11);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серого или черного (в цветовой тон с воротником куртки утепленной) цвета;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утепленным, серого цвета;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трикотажная голубого, белого, серого или темно-серого цвета;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галстук серого цвета;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утепленная, классических моделей или специальная черного цвета;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валенки с галошами или без галош, сапоги резиновые (в зависимости от климатических условий и условий несения службы).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Специальная одежда для офисных помещений (рис. 12, 13, 14, 15):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 однобортный мужской темного цвета;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зауженного книзу силуэта темного цвета;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 галстук темного цвета;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классических моделей черного цвета.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Летняя специальная одежда для охранников мобильных групп оперативного реагирования (рис. 3, 4, 6, 9):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бейсболка или кепи серого цвета или шлем защитный;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укороченная, серого цвета;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или футболка-поло трикотажная голубого, белого, серого или темно-серого цвета;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брюки, зауженного к низу силуэта, серого цвета;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специальная (ботинки с берцами, кроссовки) черного цвета.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Зимняя специальная одежда для охранников мобильных групп оперативного реагирования (рис. 3, 8, 10):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вязаная, серого или черного цвета (в цветовой тон с воротником куртки утепленной);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 трикотажная голубого, белого, серого или темно-серого цвета;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водолазка трикотажная серого или темно-серого цвета;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утепленная, специальная (ботинки с высокими берцами) черного цвета.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Знаки различия и фурнитура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Нагрудный знак: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имеет форму прямоугольника, с кантом по периметру желтого цвета и надписью "КУЗЕТ" желтого цвета;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поля знака – серый или голубой;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 – 120x30 мм;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выше левого нагрудного кармана рубашек, футболок, футболок-поло, летних и зимних курток;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путем ткачества, вышивки, шелкографии, термотрансфера и должен обладать износоустойчивостью.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Наспинный знак: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имеет форму прямоугольника, с кантом по периметру желтого цвета и надписью "КУЗЕТ" желтого цвета;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поля знака – серый или голубой;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 – 280x80 мм;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заднюю часть летних и зимних курток, верхний край знака располагается по шву кокетки;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путем ткачества, вышивки, шелкографии, термотрансфера и должен обладать износоустойчивостью.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Нарукавный знак: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цветовая гамма, материал и способ изготовления определяются частной охранной организацией;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знаке изображается корпоративный логотип и наименование частной охранной организации;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левый рукав рубашек, футболок, футболок-поло, летних и зимних курток на 120 мм ниже плечевого шва;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–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Знаки на головных уборах: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знаки, изготовленные путем ткачества, или кокарды из легкоплавкого металла содержат в себе корпоративный логотип охранной организации;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овального знака – 70 мм по горизонтали, 40 мм по вертикали;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круглого знака – 40 мм;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кокарды: высота – 60 мм, ширина – 40 мм;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наносятся по центру передней части головного убора.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Знаки на одежде для офисных помещений: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цветовая гамма, материал и способ изготовления определяются частной охранной организацией;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знаке изображается корпоративный логотип и наименование частной охранной организации;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левый рукав рубашек и пиджака на 120 мм ниже плечевого шва.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