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e804" w14:textId="088e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внутренних дел Республики Казахстан от 28 января 2016 года № 85 "Об утверждении Правил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лишения гражданства и определения принадлежности к гражданству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28 марта 2020 года № 260. Зарегистрирован в Министерстве юстиции Республики Казахстан 31 марта 2020 года № 20236.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28 января 2016 года № 85 "Об утверждении Правил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лишения гражданства и определения принадлежности к гражданству Республики Казахстан" (зарегистрирован в Реестре государственной регистрации нормативных правовых актов за № 13391, опубликован 14 марта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преамбулу изложить в следующей реадакции:</w:t>
      </w:r>
    </w:p>
    <w:bookmarkEnd w:id="2"/>
    <w:bookmarkStart w:name="z7"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(далее Закон)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лишения гражданства и определения принадлежности к гражданству Республики Казахстан,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"Настоящие Правила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Республики Казахстан в (далее - Правила) разработаны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Закона Республики Казахстан от 20 декабря 1991 года "О гражданстве Республики Казахстан" от 20 декабря 1991 года (далее Закон)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"2. В настоящих Правилах применяются нижеследующие термины: </w:t>
      </w:r>
    </w:p>
    <w:bookmarkEnd w:id="6"/>
    <w:bookmarkStart w:name="z13" w:id="7"/>
    <w:p>
      <w:pPr>
        <w:spacing w:after="0"/>
        <w:ind w:left="0"/>
        <w:jc w:val="both"/>
      </w:pPr>
      <w:r>
        <w:rPr>
          <w:rFonts w:ascii="Times New Roman"/>
          <w:b w:val="false"/>
          <w:i w:val="false"/>
          <w:color w:val="000000"/>
          <w:sz w:val="28"/>
        </w:rPr>
        <w:t>
       постоянно проживающими в Республике Казахстан - признаются иностранцы, получившие на то разрешение и документ на право постоянного проживания в порядке, определяемом Правительством Республики Казахстан;</w:t>
      </w:r>
    </w:p>
    <w:bookmarkEnd w:id="7"/>
    <w:bookmarkStart w:name="z14" w:id="8"/>
    <w:p>
      <w:pPr>
        <w:spacing w:after="0"/>
        <w:ind w:left="0"/>
        <w:jc w:val="both"/>
      </w:pPr>
      <w:r>
        <w:rPr>
          <w:rFonts w:ascii="Times New Roman"/>
          <w:b w:val="false"/>
          <w:i w:val="false"/>
          <w:color w:val="000000"/>
          <w:sz w:val="28"/>
        </w:rPr>
        <w:t>
      граждане бывших союзных республик – граждане бывшего Союза Советских Социалистических Республик;</w:t>
      </w:r>
    </w:p>
    <w:bookmarkEnd w:id="8"/>
    <w:bookmarkStart w:name="z15" w:id="9"/>
    <w:p>
      <w:pPr>
        <w:spacing w:after="0"/>
        <w:ind w:left="0"/>
        <w:jc w:val="both"/>
      </w:pPr>
      <w:r>
        <w:rPr>
          <w:rFonts w:ascii="Times New Roman"/>
          <w:b w:val="false"/>
          <w:i w:val="false"/>
          <w:color w:val="000000"/>
          <w:sz w:val="28"/>
        </w:rPr>
        <w:t>
      оралманы – этнические казахи, постоянно проживавший на момент приобретения суверенитета Республикой Казахстан за ее пределами, и его дети казахской национальности, родившиеся и постоянно проживавшие после приобретения суверенитета Республикой Казахстан за ее пределами, прибывший (прибывшие) в Республику Казахстан в целях постоянного проживания на исторической родине и получивший (получившие) соответствующий статус в порядке, установленном настоящим Законом реабилитированные жертвы массовых политических репрессий – лица, признанные в судебном либо ином установленном законом порядке жертвой политических репрессий или пострадавшим от политических репрессий;</w:t>
      </w:r>
    </w:p>
    <w:bookmarkEnd w:id="9"/>
    <w:bookmarkStart w:name="z16" w:id="10"/>
    <w:p>
      <w:pPr>
        <w:spacing w:after="0"/>
        <w:ind w:left="0"/>
        <w:jc w:val="both"/>
      </w:pPr>
      <w:r>
        <w:rPr>
          <w:rFonts w:ascii="Times New Roman"/>
          <w:b w:val="false"/>
          <w:i w:val="false"/>
          <w:color w:val="000000"/>
          <w:sz w:val="28"/>
        </w:rPr>
        <w:t>
      этнические казахи - иностранцы или лица без гражданства казахской национальности, постоянно проживающие за рубежом.";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"3. Прием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лишения гражданства и определения принадлежности к гражданству Республики Казахстан для лиц, проживающих на территории Республики Казахстан, осуществляется органами внутренних дел Республики Казахстан по месту постоянного жительства заявителя.</w:t>
      </w:r>
    </w:p>
    <w:bookmarkEnd w:id="11"/>
    <w:bookmarkStart w:name="z19" w:id="12"/>
    <w:p>
      <w:pPr>
        <w:spacing w:after="0"/>
        <w:ind w:left="0"/>
        <w:jc w:val="both"/>
      </w:pPr>
      <w:r>
        <w:rPr>
          <w:rFonts w:ascii="Times New Roman"/>
          <w:b w:val="false"/>
          <w:i w:val="false"/>
          <w:color w:val="000000"/>
          <w:sz w:val="28"/>
        </w:rPr>
        <w:t>
      "Регистрация приема, восстановления и выхода из гражданства Республики Казахстан" является государственной услугой, для получения которой заявитель подает ходатайство в территориальные органы полиции по месту постоянного жительства.</w:t>
      </w:r>
    </w:p>
    <w:bookmarkEnd w:id="12"/>
    <w:bookmarkStart w:name="z20" w:id="13"/>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стандарте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xml:space="preserve">
      Территориальные органы полиции обеспечивают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от 15 апреля 2013 года.</w:t>
      </w:r>
    </w:p>
    <w:bookmarkEnd w:id="14"/>
    <w:bookmarkStart w:name="z22" w:id="15"/>
    <w:p>
      <w:pPr>
        <w:spacing w:after="0"/>
        <w:ind w:left="0"/>
        <w:jc w:val="both"/>
      </w:pPr>
      <w:r>
        <w:rPr>
          <w:rFonts w:ascii="Times New Roman"/>
          <w:b w:val="false"/>
          <w:i w:val="false"/>
          <w:color w:val="000000"/>
          <w:sz w:val="28"/>
        </w:rPr>
        <w:t>
      Решение по вопросам гражданства может быть пересмотрено Президентом Республики Казахстан.</w:t>
      </w:r>
    </w:p>
    <w:bookmarkEnd w:id="15"/>
    <w:bookmarkStart w:name="z23" w:id="16"/>
    <w:p>
      <w:pPr>
        <w:spacing w:after="0"/>
        <w:ind w:left="0"/>
        <w:jc w:val="both"/>
      </w:pPr>
      <w:r>
        <w:rPr>
          <w:rFonts w:ascii="Times New Roman"/>
          <w:b w:val="false"/>
          <w:i w:val="false"/>
          <w:color w:val="000000"/>
          <w:sz w:val="28"/>
        </w:rPr>
        <w:t>
      Жалобы на решения по вопросам о принадлежности к гражданству и утраты гражданства подаются на имя Президента Республики Казахстан.</w:t>
      </w:r>
    </w:p>
    <w:bookmarkEnd w:id="16"/>
    <w:bookmarkStart w:name="z24" w:id="17"/>
    <w:p>
      <w:pPr>
        <w:spacing w:after="0"/>
        <w:ind w:left="0"/>
        <w:jc w:val="both"/>
      </w:pPr>
      <w:r>
        <w:rPr>
          <w:rFonts w:ascii="Times New Roman"/>
          <w:b w:val="false"/>
          <w:i w:val="false"/>
          <w:color w:val="000000"/>
          <w:sz w:val="28"/>
        </w:rPr>
        <w:t>
      Необоснованный отказ в приеме заявления по вопросам гражданства, нарушение сроков рассмотрения заявлений, а также другие неправомочные действия должностных лиц, нарушающие порядок рассмотрения дел о гражданстве и порядок исполнения решений по вопросам гражданства, могут быть обжалованы в установленном законом порядке вышестоящему в порядке подчиненности должностному лицу либо в суд.</w:t>
      </w:r>
    </w:p>
    <w:bookmarkEnd w:id="17"/>
    <w:bookmarkStart w:name="z25" w:id="18"/>
    <w:p>
      <w:pPr>
        <w:spacing w:after="0"/>
        <w:ind w:left="0"/>
        <w:jc w:val="both"/>
      </w:pPr>
      <w:r>
        <w:rPr>
          <w:rFonts w:ascii="Times New Roman"/>
          <w:b w:val="false"/>
          <w:i w:val="false"/>
          <w:color w:val="000000"/>
          <w:sz w:val="28"/>
        </w:rPr>
        <w:t>
      Поступившие в органы внутренних дел Республики Казахстан материалы по вопросам гражданства проверяются на причину изменения гражданства и полноту анкетных сведений, правильность написания фамилии, имени и отчества (при его наличии) заявителя и членов его семьи.</w:t>
      </w:r>
    </w:p>
    <w:bookmarkEnd w:id="18"/>
    <w:bookmarkStart w:name="z26" w:id="19"/>
    <w:p>
      <w:pPr>
        <w:spacing w:after="0"/>
        <w:ind w:left="0"/>
        <w:jc w:val="both"/>
      </w:pPr>
      <w:r>
        <w:rPr>
          <w:rFonts w:ascii="Times New Roman"/>
          <w:b w:val="false"/>
          <w:i w:val="false"/>
          <w:color w:val="000000"/>
          <w:sz w:val="28"/>
        </w:rPr>
        <w:t>
      При обнаружении неполных или неточных сведений в представленных документах они незамедлительно возвращаются заявителю для внесения соответствующих изменений и дополнений.</w:t>
      </w:r>
    </w:p>
    <w:bookmarkEnd w:id="19"/>
    <w:bookmarkStart w:name="z27" w:id="20"/>
    <w:p>
      <w:pPr>
        <w:spacing w:after="0"/>
        <w:ind w:left="0"/>
        <w:jc w:val="both"/>
      </w:pPr>
      <w:r>
        <w:rPr>
          <w:rFonts w:ascii="Times New Roman"/>
          <w:b w:val="false"/>
          <w:i w:val="false"/>
          <w:color w:val="000000"/>
          <w:sz w:val="28"/>
        </w:rPr>
        <w:t>
      Ходатайство (заявление) считается принятым к исполнению с момента подачи заявителем всех документов, предусмотренных настоящими Правилами, в анкетах-заявлениях по приему и выходу из гражданства Республики Казахстан проставляется соответствующая запись, которая заверяется подписью сотрудника принявшего материал к рассмотрению.</w:t>
      </w:r>
    </w:p>
    <w:bookmarkEnd w:id="20"/>
    <w:bookmarkStart w:name="z28" w:id="21"/>
    <w:p>
      <w:pPr>
        <w:spacing w:after="0"/>
        <w:ind w:left="0"/>
        <w:jc w:val="both"/>
      </w:pPr>
      <w:r>
        <w:rPr>
          <w:rFonts w:ascii="Times New Roman"/>
          <w:b w:val="false"/>
          <w:i w:val="false"/>
          <w:color w:val="000000"/>
          <w:sz w:val="28"/>
        </w:rPr>
        <w:t>
      Ходатайства (заявления) по вопросам приема в гражданство и восстановления в гражданстве, в том числе в упрощенном (регистрационном) порядке, выхода из гражданства, утраты, лишения гражданства и определения принадлежности к гражданству подлежат регистрации в журнале учета ходатайств (заявлений) физических лиц по форме согласно приложению 1-1 к настоящим Правилам и рассмотрению.</w:t>
      </w:r>
    </w:p>
    <w:bookmarkEnd w:id="21"/>
    <w:bookmarkStart w:name="z29" w:id="22"/>
    <w:p>
      <w:pPr>
        <w:spacing w:after="0"/>
        <w:ind w:left="0"/>
        <w:jc w:val="both"/>
      </w:pPr>
      <w:r>
        <w:rPr>
          <w:rFonts w:ascii="Times New Roman"/>
          <w:b w:val="false"/>
          <w:i w:val="false"/>
          <w:color w:val="000000"/>
          <w:sz w:val="28"/>
        </w:rPr>
        <w:t xml:space="preserve">
      Лицам, подавшим ходатайство (заявление) о приобретении гражданства Республики Казахстан либо о выходе из гражданства, по их требованию выдается справка о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Справка выдается Департаментом полиции (далее – ДП) только после ввода сведений о лице, ходатайствующем по вопросам оформления гражданства в Единую информационную систему "Беркут" (далее – ЕИС "Беркут") и получения результатов.</w:t>
      </w:r>
    </w:p>
    <w:bookmarkEnd w:id="22"/>
    <w:bookmarkStart w:name="z30" w:id="23"/>
    <w:p>
      <w:pPr>
        <w:spacing w:after="0"/>
        <w:ind w:left="0"/>
        <w:jc w:val="both"/>
      </w:pPr>
      <w:r>
        <w:rPr>
          <w:rFonts w:ascii="Times New Roman"/>
          <w:b w:val="false"/>
          <w:i w:val="false"/>
          <w:color w:val="000000"/>
          <w:sz w:val="28"/>
        </w:rPr>
        <w:t>
      При выдаче справок от лиц истребуются оригиналы документов, удостоверяющих личность и осуществляется сверка с копиями, приобщенными в материалах дела.</w:t>
      </w:r>
    </w:p>
    <w:bookmarkEnd w:id="23"/>
    <w:bookmarkStart w:name="z31" w:id="24"/>
    <w:p>
      <w:pPr>
        <w:spacing w:after="0"/>
        <w:ind w:left="0"/>
        <w:jc w:val="both"/>
      </w:pPr>
      <w:r>
        <w:rPr>
          <w:rFonts w:ascii="Times New Roman"/>
          <w:b w:val="false"/>
          <w:i w:val="false"/>
          <w:color w:val="000000"/>
          <w:sz w:val="28"/>
        </w:rPr>
        <w:t>
      Рассмотрение ходатайств (заявлений) по вопросам приема в гражданство Республики Казахстан и выхода из гражданства Республики Казахстан осуществляется с момента подачи ходатайства (заявлений) в течении 6 (шесть) месяцев, в упрощенном порядке в течении 3 (трех) месяцев.";</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3" w:id="25"/>
    <w:p>
      <w:pPr>
        <w:spacing w:after="0"/>
        <w:ind w:left="0"/>
        <w:jc w:val="both"/>
      </w:pPr>
      <w:r>
        <w:rPr>
          <w:rFonts w:ascii="Times New Roman"/>
          <w:b w:val="false"/>
          <w:i w:val="false"/>
          <w:color w:val="000000"/>
          <w:sz w:val="28"/>
        </w:rPr>
        <w:t xml:space="preserve">
      "4. Оформленные надлежащим образом материалы направляются районным органом внутренних дел по месту жительства заявителя по подчиненности в ДП областей, городов республиканского значения и столицы. </w:t>
      </w:r>
    </w:p>
    <w:bookmarkEnd w:id="25"/>
    <w:bookmarkStart w:name="z34" w:id="26"/>
    <w:p>
      <w:pPr>
        <w:spacing w:after="0"/>
        <w:ind w:left="0"/>
        <w:jc w:val="both"/>
      </w:pPr>
      <w:r>
        <w:rPr>
          <w:rFonts w:ascii="Times New Roman"/>
          <w:b w:val="false"/>
          <w:i w:val="false"/>
          <w:color w:val="000000"/>
          <w:sz w:val="28"/>
        </w:rPr>
        <w:t>
      ДП областей, городов республиканского значения и столицы проверяют правильность оформления материалов по вопросам гражданства, заводят дела, вводят сведения о ходатайствующем лице в ЕИС "Беркут", выносят мотивированное заключение по нему и в течении десяти календарных дней направляют в Министерство внутренних дел Республики Казахстан (далее – МВД РК).";</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"7. Заключение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лишения гражданства и определения принадлежности к гражданству Республики Казахстан составляется в произвольной форме и утверждается начальником ДП или его заместителем.";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"11. Срок рассмотрения ходатайств (заявлений) в районных, городских органах внутренних дел, ДП, МВД РК и государственных органах Республики Казахстан составляет один месяц в каждом из этих органов, а в совокупности – шесть месяцев.";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xml:space="preserve">
      "12. МВД РК, при получении Указа Президента Республики Казахстан по вопросам приема и восстановлении в гражданстве, выходе из гражданства в срок пять календарных дней уведомляет ДП, представивших материалы. </w:t>
      </w:r>
    </w:p>
    <w:bookmarkEnd w:id="29"/>
    <w:bookmarkStart w:name="z41" w:id="30"/>
    <w:p>
      <w:pPr>
        <w:spacing w:after="0"/>
        <w:ind w:left="0"/>
        <w:jc w:val="both"/>
      </w:pPr>
      <w:r>
        <w:rPr>
          <w:rFonts w:ascii="Times New Roman"/>
          <w:b w:val="false"/>
          <w:i w:val="false"/>
          <w:color w:val="000000"/>
          <w:sz w:val="28"/>
        </w:rPr>
        <w:t xml:space="preserve">
      ДП при получении Указа Президента Республики Казахстан, через горрайорганы внутренних дел по месту жительства заявителей в срок пять календарных дней извещают их о результатах рассмотрения ходатайств (заявлений). </w:t>
      </w:r>
    </w:p>
    <w:bookmarkEnd w:id="30"/>
    <w:bookmarkStart w:name="z42" w:id="31"/>
    <w:p>
      <w:pPr>
        <w:spacing w:after="0"/>
        <w:ind w:left="0"/>
        <w:jc w:val="both"/>
      </w:pPr>
      <w:r>
        <w:rPr>
          <w:rFonts w:ascii="Times New Roman"/>
          <w:b w:val="false"/>
          <w:i w:val="false"/>
          <w:color w:val="000000"/>
          <w:sz w:val="28"/>
        </w:rPr>
        <w:t xml:space="preserve">
      Если лицо сменило место жительства, органы внутренних дел Республики Казахстан незамедлительно направляют сообщение о принятом решении в органы внутренних дел по новому месту жительства заявителя. </w:t>
      </w:r>
    </w:p>
    <w:bookmarkEnd w:id="31"/>
    <w:bookmarkStart w:name="z43" w:id="32"/>
    <w:p>
      <w:pPr>
        <w:spacing w:after="0"/>
        <w:ind w:left="0"/>
        <w:jc w:val="both"/>
      </w:pPr>
      <w:r>
        <w:rPr>
          <w:rFonts w:ascii="Times New Roman"/>
          <w:b w:val="false"/>
          <w:i w:val="false"/>
          <w:color w:val="000000"/>
          <w:sz w:val="28"/>
        </w:rPr>
        <w:t>
      Об исполнении Указа Президента Республики Казахстан ДП информируют МВД РК в срок, не превышающий одного месяца со дня подписания Указа.";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5" w:id="33"/>
    <w:p>
      <w:pPr>
        <w:spacing w:after="0"/>
        <w:ind w:left="0"/>
        <w:jc w:val="both"/>
      </w:pPr>
      <w:r>
        <w:rPr>
          <w:rFonts w:ascii="Times New Roman"/>
          <w:b w:val="false"/>
          <w:i w:val="false"/>
          <w:color w:val="000000"/>
          <w:sz w:val="28"/>
        </w:rPr>
        <w:t>
      "21. В соответствии с Соглашениями от 26 февраля 1999 года (ратифицирован Законом Республики Казахстан от 30 декабря 1999 года) (далее – Соглашение) под упрощенный порядок приема в гражданство Республики Казахстан подпадают граждане Российской Федерации, Республики Беларусь, Кыргызской Республики.</w:t>
      </w:r>
    </w:p>
    <w:bookmarkEnd w:id="33"/>
    <w:bookmarkStart w:name="z46" w:id="34"/>
    <w:p>
      <w:pPr>
        <w:spacing w:after="0"/>
        <w:ind w:left="0"/>
        <w:jc w:val="both"/>
      </w:pPr>
      <w:r>
        <w:rPr>
          <w:rFonts w:ascii="Times New Roman"/>
          <w:b w:val="false"/>
          <w:i w:val="false"/>
          <w:color w:val="000000"/>
          <w:sz w:val="28"/>
        </w:rPr>
        <w:t>
      Для приобретения гражданства Республики Казахстан в упрощенном порядке и прекращения гражданства другой Стороны обращаются с ходатайством (заявлением) на имя начальника ДП областей и одновременно к должностному лицу государства прибытия, принимающего решения по вопросам гражданства, с нотариально удостоверенным письменным отказом от иностранного гражданства.</w:t>
      </w:r>
    </w:p>
    <w:bookmarkEnd w:id="34"/>
    <w:bookmarkStart w:name="z47" w:id="35"/>
    <w:p>
      <w:pPr>
        <w:spacing w:after="0"/>
        <w:ind w:left="0"/>
        <w:jc w:val="both"/>
      </w:pPr>
      <w:r>
        <w:rPr>
          <w:rFonts w:ascii="Times New Roman"/>
          <w:b w:val="false"/>
          <w:i w:val="false"/>
          <w:color w:val="000000"/>
          <w:sz w:val="28"/>
        </w:rPr>
        <w:t>
      К ходатайству (заявлению) приобщаются следующие документы:</w:t>
      </w:r>
    </w:p>
    <w:bookmarkEnd w:id="35"/>
    <w:bookmarkStart w:name="z48" w:id="36"/>
    <w:p>
      <w:pPr>
        <w:spacing w:after="0"/>
        <w:ind w:left="0"/>
        <w:jc w:val="both"/>
      </w:pPr>
      <w:r>
        <w:rPr>
          <w:rFonts w:ascii="Times New Roman"/>
          <w:b w:val="false"/>
          <w:i w:val="false"/>
          <w:color w:val="000000"/>
          <w:sz w:val="28"/>
        </w:rPr>
        <w:t xml:space="preserve">
      1) анкета-заявление по форме согласно приложению 4 к настоящим Правилам; </w:t>
      </w:r>
    </w:p>
    <w:bookmarkEnd w:id="36"/>
    <w:bookmarkStart w:name="z49" w:id="37"/>
    <w:p>
      <w:pPr>
        <w:spacing w:after="0"/>
        <w:ind w:left="0"/>
        <w:jc w:val="both"/>
      </w:pPr>
      <w:r>
        <w:rPr>
          <w:rFonts w:ascii="Times New Roman"/>
          <w:b w:val="false"/>
          <w:i w:val="false"/>
          <w:color w:val="000000"/>
          <w:sz w:val="28"/>
        </w:rPr>
        <w:t>
      2) автобиография (произвольном форме);</w:t>
      </w:r>
    </w:p>
    <w:bookmarkEnd w:id="37"/>
    <w:bookmarkStart w:name="z50" w:id="38"/>
    <w:p>
      <w:pPr>
        <w:spacing w:after="0"/>
        <w:ind w:left="0"/>
        <w:jc w:val="both"/>
      </w:pPr>
      <w:r>
        <w:rPr>
          <w:rFonts w:ascii="Times New Roman"/>
          <w:b w:val="false"/>
          <w:i w:val="false"/>
          <w:color w:val="000000"/>
          <w:sz w:val="28"/>
        </w:rPr>
        <w:t xml:space="preserve">
      3) нотариально удостоверенное заявление об отказе от прежнего гражданства; </w:t>
      </w:r>
    </w:p>
    <w:bookmarkEnd w:id="38"/>
    <w:bookmarkStart w:name="z51" w:id="39"/>
    <w:p>
      <w:pPr>
        <w:spacing w:after="0"/>
        <w:ind w:left="0"/>
        <w:jc w:val="both"/>
      </w:pPr>
      <w:r>
        <w:rPr>
          <w:rFonts w:ascii="Times New Roman"/>
          <w:b w:val="false"/>
          <w:i w:val="false"/>
          <w:color w:val="000000"/>
          <w:sz w:val="28"/>
        </w:rPr>
        <w:t>
      4) четыре фотографии размером 3,5 х 4,5 см;</w:t>
      </w:r>
    </w:p>
    <w:bookmarkEnd w:id="39"/>
    <w:bookmarkStart w:name="z52" w:id="40"/>
    <w:p>
      <w:pPr>
        <w:spacing w:after="0"/>
        <w:ind w:left="0"/>
        <w:jc w:val="both"/>
      </w:pPr>
      <w:r>
        <w:rPr>
          <w:rFonts w:ascii="Times New Roman"/>
          <w:b w:val="false"/>
          <w:i w:val="false"/>
          <w:color w:val="000000"/>
          <w:sz w:val="28"/>
        </w:rPr>
        <w:t xml:space="preserve">
      5) обязательство о соблюдении условий, предусмотренных статьей 1 Закона, по форме согласно приложению 6 к настоящим Правилам; </w:t>
      </w:r>
    </w:p>
    <w:bookmarkEnd w:id="40"/>
    <w:bookmarkStart w:name="z53" w:id="41"/>
    <w:p>
      <w:pPr>
        <w:spacing w:after="0"/>
        <w:ind w:left="0"/>
        <w:jc w:val="both"/>
      </w:pPr>
      <w:r>
        <w:rPr>
          <w:rFonts w:ascii="Times New Roman"/>
          <w:b w:val="false"/>
          <w:i w:val="false"/>
          <w:color w:val="000000"/>
          <w:sz w:val="28"/>
        </w:rPr>
        <w:t xml:space="preserve">
      6) копия документа, удостоверяющего личность и подтверждающего принадлежность к гражданству одной из стран-участниц Соглашения; </w:t>
      </w:r>
    </w:p>
    <w:bookmarkEnd w:id="41"/>
    <w:bookmarkStart w:name="z54" w:id="42"/>
    <w:p>
      <w:pPr>
        <w:spacing w:after="0"/>
        <w:ind w:left="0"/>
        <w:jc w:val="both"/>
      </w:pPr>
      <w:r>
        <w:rPr>
          <w:rFonts w:ascii="Times New Roman"/>
          <w:b w:val="false"/>
          <w:i w:val="false"/>
          <w:color w:val="000000"/>
          <w:sz w:val="28"/>
        </w:rPr>
        <w:t xml:space="preserve">
      7) нотариально заверенная копия свидетельства о рождении и браке; </w:t>
      </w:r>
    </w:p>
    <w:bookmarkEnd w:id="42"/>
    <w:bookmarkStart w:name="z55" w:id="43"/>
    <w:p>
      <w:pPr>
        <w:spacing w:after="0"/>
        <w:ind w:left="0"/>
        <w:jc w:val="both"/>
      </w:pPr>
      <w:r>
        <w:rPr>
          <w:rFonts w:ascii="Times New Roman"/>
          <w:b w:val="false"/>
          <w:i w:val="false"/>
          <w:color w:val="000000"/>
          <w:sz w:val="28"/>
        </w:rPr>
        <w:t>
      8) документ об уплате государственной пошлины или освобождении от ее уплаты.";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7" w:id="44"/>
    <w:p>
      <w:pPr>
        <w:spacing w:after="0"/>
        <w:ind w:left="0"/>
        <w:jc w:val="both"/>
      </w:pPr>
      <w:r>
        <w:rPr>
          <w:rFonts w:ascii="Times New Roman"/>
          <w:b w:val="false"/>
          <w:i w:val="false"/>
          <w:color w:val="000000"/>
          <w:sz w:val="28"/>
        </w:rPr>
        <w:t>
      "23. В соответствии с Конвенцией о гражданстве замужней женщины от 29 января 1957 года (ратифицирована Законом Республики Казахстан от 5 января 2000 года), иностранка, постоянно проживающая на территории Республики Казахстан на законных основаниях и состоящая в браке с гражданином Казахстана, подает ходатайство (заявление) о приеме в гражданство Республики Казахстан в упрощенном порядке на имя начальника ДП областей и одновременно к должностному лицу государства прибытия, принимающего решение по вопросам гражданства, с нотариально удостоверенным письменным отказом от иностранного гражданства.</w:t>
      </w:r>
    </w:p>
    <w:bookmarkEnd w:id="44"/>
    <w:bookmarkStart w:name="z58" w:id="45"/>
    <w:p>
      <w:pPr>
        <w:spacing w:after="0"/>
        <w:ind w:left="0"/>
        <w:jc w:val="both"/>
      </w:pPr>
      <w:r>
        <w:rPr>
          <w:rFonts w:ascii="Times New Roman"/>
          <w:b w:val="false"/>
          <w:i w:val="false"/>
          <w:color w:val="000000"/>
          <w:sz w:val="28"/>
        </w:rPr>
        <w:t>
      К ходатайству (заявлению) приобщаются следующие документы:</w:t>
      </w:r>
    </w:p>
    <w:bookmarkEnd w:id="45"/>
    <w:bookmarkStart w:name="z59" w:id="46"/>
    <w:p>
      <w:pPr>
        <w:spacing w:after="0"/>
        <w:ind w:left="0"/>
        <w:jc w:val="both"/>
      </w:pPr>
      <w:r>
        <w:rPr>
          <w:rFonts w:ascii="Times New Roman"/>
          <w:b w:val="false"/>
          <w:i w:val="false"/>
          <w:color w:val="000000"/>
          <w:sz w:val="28"/>
        </w:rPr>
        <w:t>
      1) нотариально удостоверенное заявление об отказе от прежнего гражданства;</w:t>
      </w:r>
    </w:p>
    <w:bookmarkEnd w:id="46"/>
    <w:bookmarkStart w:name="z60" w:id="47"/>
    <w:p>
      <w:pPr>
        <w:spacing w:after="0"/>
        <w:ind w:left="0"/>
        <w:jc w:val="both"/>
      </w:pPr>
      <w:r>
        <w:rPr>
          <w:rFonts w:ascii="Times New Roman"/>
          <w:b w:val="false"/>
          <w:i w:val="false"/>
          <w:color w:val="000000"/>
          <w:sz w:val="28"/>
        </w:rPr>
        <w:t xml:space="preserve">
      2) анкета-заявление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7"/>
    <w:bookmarkStart w:name="z61" w:id="48"/>
    <w:p>
      <w:pPr>
        <w:spacing w:after="0"/>
        <w:ind w:left="0"/>
        <w:jc w:val="both"/>
      </w:pPr>
      <w:r>
        <w:rPr>
          <w:rFonts w:ascii="Times New Roman"/>
          <w:b w:val="false"/>
          <w:i w:val="false"/>
          <w:color w:val="000000"/>
          <w:sz w:val="28"/>
        </w:rPr>
        <w:t>
      3) четыре фотографии размером 3,5 х 4,5 см.;</w:t>
      </w:r>
    </w:p>
    <w:bookmarkEnd w:id="48"/>
    <w:bookmarkStart w:name="z62" w:id="49"/>
    <w:p>
      <w:pPr>
        <w:spacing w:after="0"/>
        <w:ind w:left="0"/>
        <w:jc w:val="both"/>
      </w:pPr>
      <w:r>
        <w:rPr>
          <w:rFonts w:ascii="Times New Roman"/>
          <w:b w:val="false"/>
          <w:i w:val="false"/>
          <w:color w:val="000000"/>
          <w:sz w:val="28"/>
        </w:rPr>
        <w:t xml:space="preserve">
      4) обязательство о соблюдении условий, предусмотренных статьей 1 Закона,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9"/>
    <w:bookmarkStart w:name="z63" w:id="50"/>
    <w:p>
      <w:pPr>
        <w:spacing w:after="0"/>
        <w:ind w:left="0"/>
        <w:jc w:val="both"/>
      </w:pPr>
      <w:r>
        <w:rPr>
          <w:rFonts w:ascii="Times New Roman"/>
          <w:b w:val="false"/>
          <w:i w:val="false"/>
          <w:color w:val="000000"/>
          <w:sz w:val="28"/>
        </w:rPr>
        <w:t>
      5) копия документа, подтверждающая принадлежность к гражданству иностранного государства;</w:t>
      </w:r>
    </w:p>
    <w:bookmarkEnd w:id="50"/>
    <w:bookmarkStart w:name="z64" w:id="51"/>
    <w:p>
      <w:pPr>
        <w:spacing w:after="0"/>
        <w:ind w:left="0"/>
        <w:jc w:val="both"/>
      </w:pPr>
      <w:r>
        <w:rPr>
          <w:rFonts w:ascii="Times New Roman"/>
          <w:b w:val="false"/>
          <w:i w:val="false"/>
          <w:color w:val="000000"/>
          <w:sz w:val="28"/>
        </w:rPr>
        <w:t>
      6) копия свидетельства о браке;</w:t>
      </w:r>
    </w:p>
    <w:bookmarkEnd w:id="51"/>
    <w:bookmarkStart w:name="z65" w:id="52"/>
    <w:p>
      <w:pPr>
        <w:spacing w:after="0"/>
        <w:ind w:left="0"/>
        <w:jc w:val="both"/>
      </w:pPr>
      <w:r>
        <w:rPr>
          <w:rFonts w:ascii="Times New Roman"/>
          <w:b w:val="false"/>
          <w:i w:val="false"/>
          <w:color w:val="000000"/>
          <w:sz w:val="28"/>
        </w:rPr>
        <w:t>
      7) копия удостоверения личности супруга - гражданина Республики Казахстан;</w:t>
      </w:r>
    </w:p>
    <w:bookmarkEnd w:id="52"/>
    <w:bookmarkStart w:name="z66" w:id="53"/>
    <w:p>
      <w:pPr>
        <w:spacing w:after="0"/>
        <w:ind w:left="0"/>
        <w:jc w:val="both"/>
      </w:pPr>
      <w:r>
        <w:rPr>
          <w:rFonts w:ascii="Times New Roman"/>
          <w:b w:val="false"/>
          <w:i w:val="false"/>
          <w:color w:val="000000"/>
          <w:sz w:val="28"/>
        </w:rPr>
        <w:t>
      8) документ об уплате государственной пошлины или освобождении от ее уплаты.";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68" w:id="54"/>
    <w:p>
      <w:pPr>
        <w:spacing w:after="0"/>
        <w:ind w:left="0"/>
        <w:jc w:val="both"/>
      </w:pPr>
      <w:r>
        <w:rPr>
          <w:rFonts w:ascii="Times New Roman"/>
          <w:b w:val="false"/>
          <w:i w:val="false"/>
          <w:color w:val="000000"/>
          <w:sz w:val="28"/>
        </w:rPr>
        <w:t>
      "24. В соответствии с Законом, оралманы, постоянно проживающие на территории Республики Казахстан на законных основаниях независимо от срока проживания, реабилитированные жертвы массовых политических репрессий, а также их потомки, лишенные или утратившие гражданство без их свободного волеизъявления, постоянно проживающие на территории Республики Казахстан на законных основаниях, независимо от срока проживания, этнические казахи обучающиеся в высших учебных заведениях для приобретения гражданства Республики Казахстан в упрощенном (регистрационном) порядке обращаются с ходатайством (заявлением) на имя начальника ДП областей, городов республиканского значения и столицы.</w:t>
      </w:r>
    </w:p>
    <w:bookmarkEnd w:id="54"/>
    <w:bookmarkStart w:name="z69" w:id="55"/>
    <w:p>
      <w:pPr>
        <w:spacing w:after="0"/>
        <w:ind w:left="0"/>
        <w:jc w:val="both"/>
      </w:pPr>
      <w:r>
        <w:rPr>
          <w:rFonts w:ascii="Times New Roman"/>
          <w:b w:val="false"/>
          <w:i w:val="false"/>
          <w:color w:val="000000"/>
          <w:sz w:val="28"/>
        </w:rPr>
        <w:t>
      К ходатайству (заявлению) о приеме в гражданство Республики Казахстан приобщаются следующие документы:</w:t>
      </w:r>
    </w:p>
    <w:bookmarkEnd w:id="55"/>
    <w:bookmarkStart w:name="z70" w:id="56"/>
    <w:p>
      <w:pPr>
        <w:spacing w:after="0"/>
        <w:ind w:left="0"/>
        <w:jc w:val="both"/>
      </w:pPr>
      <w:r>
        <w:rPr>
          <w:rFonts w:ascii="Times New Roman"/>
          <w:b w:val="false"/>
          <w:i w:val="false"/>
          <w:color w:val="000000"/>
          <w:sz w:val="28"/>
        </w:rPr>
        <w:t>
      1) нотариально удостоверенное заявление об отказе от прежнего гражданства;</w:t>
      </w:r>
    </w:p>
    <w:bookmarkEnd w:id="56"/>
    <w:bookmarkStart w:name="z71" w:id="57"/>
    <w:p>
      <w:pPr>
        <w:spacing w:after="0"/>
        <w:ind w:left="0"/>
        <w:jc w:val="both"/>
      </w:pPr>
      <w:r>
        <w:rPr>
          <w:rFonts w:ascii="Times New Roman"/>
          <w:b w:val="false"/>
          <w:i w:val="false"/>
          <w:color w:val="000000"/>
          <w:sz w:val="28"/>
        </w:rPr>
        <w:t xml:space="preserve">
      2) анкета-заявление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7"/>
    <w:bookmarkStart w:name="z72" w:id="58"/>
    <w:p>
      <w:pPr>
        <w:spacing w:after="0"/>
        <w:ind w:left="0"/>
        <w:jc w:val="both"/>
      </w:pPr>
      <w:r>
        <w:rPr>
          <w:rFonts w:ascii="Times New Roman"/>
          <w:b w:val="false"/>
          <w:i w:val="false"/>
          <w:color w:val="000000"/>
          <w:sz w:val="28"/>
        </w:rPr>
        <w:t>
      3) четыре фотографии размером 3,5 x 4,5 см;</w:t>
      </w:r>
    </w:p>
    <w:bookmarkEnd w:id="58"/>
    <w:bookmarkStart w:name="z73" w:id="59"/>
    <w:p>
      <w:pPr>
        <w:spacing w:after="0"/>
        <w:ind w:left="0"/>
        <w:jc w:val="both"/>
      </w:pPr>
      <w:r>
        <w:rPr>
          <w:rFonts w:ascii="Times New Roman"/>
          <w:b w:val="false"/>
          <w:i w:val="false"/>
          <w:color w:val="000000"/>
          <w:sz w:val="28"/>
        </w:rPr>
        <w:t xml:space="preserve">
      4) обязательство о соблюдении условий, предусмотренных статьей 1 Закона,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9"/>
    <w:bookmarkStart w:name="z74" w:id="60"/>
    <w:p>
      <w:pPr>
        <w:spacing w:after="0"/>
        <w:ind w:left="0"/>
        <w:jc w:val="both"/>
      </w:pPr>
      <w:r>
        <w:rPr>
          <w:rFonts w:ascii="Times New Roman"/>
          <w:b w:val="false"/>
          <w:i w:val="false"/>
          <w:color w:val="000000"/>
          <w:sz w:val="28"/>
        </w:rPr>
        <w:t xml:space="preserve">
      5) копия документа, удостоверяющего личность и подтверждающего принадлежность к гражданству другого государства; </w:t>
      </w:r>
    </w:p>
    <w:bookmarkEnd w:id="60"/>
    <w:bookmarkStart w:name="z75" w:id="61"/>
    <w:p>
      <w:pPr>
        <w:spacing w:after="0"/>
        <w:ind w:left="0"/>
        <w:jc w:val="both"/>
      </w:pPr>
      <w:r>
        <w:rPr>
          <w:rFonts w:ascii="Times New Roman"/>
          <w:b w:val="false"/>
          <w:i w:val="false"/>
          <w:color w:val="000000"/>
          <w:sz w:val="28"/>
        </w:rPr>
        <w:t>
      6) оралманы постоянно проживающие на территории Республики Казахстан – удостоверение оралмана;</w:t>
      </w:r>
    </w:p>
    <w:bookmarkEnd w:id="61"/>
    <w:bookmarkStart w:name="z76" w:id="62"/>
    <w:p>
      <w:pPr>
        <w:spacing w:after="0"/>
        <w:ind w:left="0"/>
        <w:jc w:val="both"/>
      </w:pPr>
      <w:r>
        <w:rPr>
          <w:rFonts w:ascii="Times New Roman"/>
          <w:b w:val="false"/>
          <w:i w:val="false"/>
          <w:color w:val="000000"/>
          <w:sz w:val="28"/>
        </w:rPr>
        <w:t>
      7) этнические казахи обучающихся в высших учебных заведениях – справку из высшего учебного заведения, подтверждающую факт обучения в данном заведении;</w:t>
      </w:r>
    </w:p>
    <w:bookmarkEnd w:id="62"/>
    <w:bookmarkStart w:name="z77" w:id="63"/>
    <w:p>
      <w:pPr>
        <w:spacing w:after="0"/>
        <w:ind w:left="0"/>
        <w:jc w:val="both"/>
      </w:pPr>
      <w:r>
        <w:rPr>
          <w:rFonts w:ascii="Times New Roman"/>
          <w:b w:val="false"/>
          <w:i w:val="false"/>
          <w:color w:val="000000"/>
          <w:sz w:val="28"/>
        </w:rPr>
        <w:t>
      8) справка о подтверждении национальности для этнических казахов, обучающихся в высших учебных заведениях;</w:t>
      </w:r>
    </w:p>
    <w:bookmarkEnd w:id="63"/>
    <w:bookmarkStart w:name="z78" w:id="64"/>
    <w:p>
      <w:pPr>
        <w:spacing w:after="0"/>
        <w:ind w:left="0"/>
        <w:jc w:val="both"/>
      </w:pPr>
      <w:r>
        <w:rPr>
          <w:rFonts w:ascii="Times New Roman"/>
          <w:b w:val="false"/>
          <w:i w:val="false"/>
          <w:color w:val="000000"/>
          <w:sz w:val="28"/>
        </w:rPr>
        <w:t>
      9) документ об уплате государственной пошлины или освобождении от ее уплаты;</w:t>
      </w:r>
    </w:p>
    <w:bookmarkEnd w:id="64"/>
    <w:bookmarkStart w:name="z79" w:id="65"/>
    <w:p>
      <w:pPr>
        <w:spacing w:after="0"/>
        <w:ind w:left="0"/>
        <w:jc w:val="both"/>
      </w:pPr>
      <w:r>
        <w:rPr>
          <w:rFonts w:ascii="Times New Roman"/>
          <w:b w:val="false"/>
          <w:i w:val="false"/>
          <w:color w:val="000000"/>
          <w:sz w:val="28"/>
        </w:rPr>
        <w:t>
      10) лица, являющиеся жертвами политических репрессий – решение суда о реабилитации или документы, подтверждающие, что является потомком жертв политических репрессий.";</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81" w:id="66"/>
    <w:p>
      <w:pPr>
        <w:spacing w:after="0"/>
        <w:ind w:left="0"/>
        <w:jc w:val="both"/>
      </w:pPr>
      <w:r>
        <w:rPr>
          <w:rFonts w:ascii="Times New Roman"/>
          <w:b w:val="false"/>
          <w:i w:val="false"/>
          <w:color w:val="000000"/>
          <w:sz w:val="28"/>
        </w:rPr>
        <w:t xml:space="preserve">
      "26. По результатам рассмотрения ходатайств (заявлений) выносится мотивированное заключение, которое утверждается начальником ДП или его заместителем, о чем уведомляются горрайорганы внутренних дел, представившие материалы по вопросам, связанным с упрощенным порядком приобретения гражданства Республики Казахстан, путем направления справки о приеме в гражданство Республики Казахстан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Горрайорганы внутренних дел по получении решений из ДП извещают заявителя о результатах рассмотрения ходатайств (заявлений) и выдают справку, заверенную печатью, которая является основанием для документирования удостоверением личности и паспортом гражданина Республики Казахстан, снимают их с учета как иностранцев. Корешок справки о приобретении гражданства направляется в ДП для приобщения к материалам. </w:t>
      </w:r>
    </w:p>
    <w:bookmarkEnd w:id="66"/>
    <w:bookmarkStart w:name="z82" w:id="67"/>
    <w:p>
      <w:pPr>
        <w:spacing w:after="0"/>
        <w:ind w:left="0"/>
        <w:jc w:val="both"/>
      </w:pPr>
      <w:r>
        <w:rPr>
          <w:rFonts w:ascii="Times New Roman"/>
          <w:b w:val="false"/>
          <w:i w:val="false"/>
          <w:color w:val="000000"/>
          <w:sz w:val="28"/>
        </w:rPr>
        <w:t xml:space="preserve">
      Одновременно со справкой о приеме в гражданство Республики Казахстан лица, принятые в гражданство в упрощенном порядке получают уведомления-обязательства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Второй экземпляр уведомления приобщается к личному делу заявителя.";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84" w:id="68"/>
    <w:p>
      <w:pPr>
        <w:spacing w:after="0"/>
        <w:ind w:left="0"/>
        <w:jc w:val="both"/>
      </w:pPr>
      <w:r>
        <w:rPr>
          <w:rFonts w:ascii="Times New Roman"/>
          <w:b w:val="false"/>
          <w:i w:val="false"/>
          <w:color w:val="000000"/>
          <w:sz w:val="28"/>
        </w:rPr>
        <w:t>
      "36. В заключениях составленных ДП в произвольной форме по ходатайствам (заявлениям) о выходе из гражданства Республики Казахстан сообщаются точные сведения о неисполненных обязательствах заявителя перед государством или его имущественных обязательствах, с которыми связаны существенные интересы граждан или предприятий, учреждений и организаций, общественных объединений, о привлечении его к уголовной ответственности в качестве обвиняемого, либо об отбывании им наказания по вступившему в законную силу приговору суда, либо о том, что выход данного лица из гражданства противоречит интересам государственной безопасности Республики Казахстан, причины и мотивы выхода из гражданства.";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86" w:id="69"/>
    <w:p>
      <w:pPr>
        <w:spacing w:after="0"/>
        <w:ind w:left="0"/>
        <w:jc w:val="both"/>
      </w:pPr>
      <w:r>
        <w:rPr>
          <w:rFonts w:ascii="Times New Roman"/>
          <w:b w:val="false"/>
          <w:i w:val="false"/>
          <w:color w:val="000000"/>
          <w:sz w:val="28"/>
        </w:rPr>
        <w:t xml:space="preserve">
      "37. ДП изымают удостоверения личности и паспорта гражданина Республики Казахстан у лиц, в отношении которых состоялись решения о выходе из гражданства Республики Казахстан и выдают справки о выходе из гражданства Республики Казахстан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настоящих Правил.";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88" w:id="70"/>
    <w:p>
      <w:pPr>
        <w:spacing w:after="0"/>
        <w:ind w:left="0"/>
        <w:jc w:val="both"/>
      </w:pPr>
      <w:r>
        <w:rPr>
          <w:rFonts w:ascii="Times New Roman"/>
          <w:b w:val="false"/>
          <w:i w:val="false"/>
          <w:color w:val="000000"/>
          <w:sz w:val="28"/>
        </w:rPr>
        <w:t>
      "43. Лица, обращаются с ходатайством (заявлением) на имя начальника ДП областей, городов республиканского значения и столицы об определении принадлежности к гражданству Республики Казахстан и представляют его в подразделения миграционной службы горрайорганов внутренних дел по месту постоянного жительства, при отсутствии регистрации по месту фактического жительства.</w:t>
      </w:r>
    </w:p>
    <w:bookmarkEnd w:id="70"/>
    <w:bookmarkStart w:name="z89" w:id="71"/>
    <w:p>
      <w:pPr>
        <w:spacing w:after="0"/>
        <w:ind w:left="0"/>
        <w:jc w:val="both"/>
      </w:pPr>
      <w:r>
        <w:rPr>
          <w:rFonts w:ascii="Times New Roman"/>
          <w:b w:val="false"/>
          <w:i w:val="false"/>
          <w:color w:val="000000"/>
          <w:sz w:val="28"/>
        </w:rPr>
        <w:t>
      К ходатайству (заявлению) прилагаются следующие документы:</w:t>
      </w:r>
    </w:p>
    <w:bookmarkEnd w:id="71"/>
    <w:bookmarkStart w:name="z90" w:id="72"/>
    <w:p>
      <w:pPr>
        <w:spacing w:after="0"/>
        <w:ind w:left="0"/>
        <w:jc w:val="both"/>
      </w:pPr>
      <w:r>
        <w:rPr>
          <w:rFonts w:ascii="Times New Roman"/>
          <w:b w:val="false"/>
          <w:i w:val="false"/>
          <w:color w:val="000000"/>
          <w:sz w:val="28"/>
        </w:rPr>
        <w:t>
      1) документ, подтверждающий наличие одного из условий, указанных в пункте 42 Правил;</w:t>
      </w:r>
    </w:p>
    <w:bookmarkEnd w:id="72"/>
    <w:bookmarkStart w:name="z91" w:id="73"/>
    <w:p>
      <w:pPr>
        <w:spacing w:after="0"/>
        <w:ind w:left="0"/>
        <w:jc w:val="both"/>
      </w:pPr>
      <w:r>
        <w:rPr>
          <w:rFonts w:ascii="Times New Roman"/>
          <w:b w:val="false"/>
          <w:i w:val="false"/>
          <w:color w:val="000000"/>
          <w:sz w:val="28"/>
        </w:rPr>
        <w:t>
      2) автобиография;</w:t>
      </w:r>
    </w:p>
    <w:bookmarkEnd w:id="73"/>
    <w:bookmarkStart w:name="z92" w:id="74"/>
    <w:p>
      <w:pPr>
        <w:spacing w:after="0"/>
        <w:ind w:left="0"/>
        <w:jc w:val="both"/>
      </w:pPr>
      <w:r>
        <w:rPr>
          <w:rFonts w:ascii="Times New Roman"/>
          <w:b w:val="false"/>
          <w:i w:val="false"/>
          <w:color w:val="000000"/>
          <w:sz w:val="28"/>
        </w:rPr>
        <w:t>
      3) четыре фотографии размером 3,5 х 4,5 см.;</w:t>
      </w:r>
    </w:p>
    <w:bookmarkEnd w:id="74"/>
    <w:bookmarkStart w:name="z93" w:id="75"/>
    <w:p>
      <w:pPr>
        <w:spacing w:after="0"/>
        <w:ind w:left="0"/>
        <w:jc w:val="both"/>
      </w:pPr>
      <w:r>
        <w:rPr>
          <w:rFonts w:ascii="Times New Roman"/>
          <w:b w:val="false"/>
          <w:i w:val="false"/>
          <w:color w:val="000000"/>
          <w:sz w:val="28"/>
        </w:rPr>
        <w:t>
      4) другие документы, имеющие отношение к делу (свидетельство о рождении, трудовая книга, военный билет, аттестат о среднем или неполном среднем образовании, диплом, архивная справка - выписка из похозяйственной книги, при необходимости заявления не менее трех свидетелей, подтверждающих факт проживания в Республике Казахстан).</w:t>
      </w:r>
    </w:p>
    <w:bookmarkEnd w:id="75"/>
    <w:bookmarkStart w:name="z94" w:id="76"/>
    <w:p>
      <w:pPr>
        <w:spacing w:after="0"/>
        <w:ind w:left="0"/>
        <w:jc w:val="both"/>
      </w:pPr>
      <w:r>
        <w:rPr>
          <w:rFonts w:ascii="Times New Roman"/>
          <w:b w:val="false"/>
          <w:i w:val="false"/>
          <w:color w:val="000000"/>
          <w:sz w:val="28"/>
        </w:rPr>
        <w:t xml:space="preserve">
      При формировании материала по определению принадлежности к гражданству, органами внутренних дел Республики Казахстан по месту жительства составляется протокол опроса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76"/>
    <w:bookmarkStart w:name="z95" w:id="77"/>
    <w:p>
      <w:pPr>
        <w:spacing w:after="0"/>
        <w:ind w:left="0"/>
        <w:jc w:val="both"/>
      </w:pPr>
      <w:r>
        <w:rPr>
          <w:rFonts w:ascii="Times New Roman"/>
          <w:b w:val="false"/>
          <w:i w:val="false"/>
          <w:color w:val="000000"/>
          <w:sz w:val="28"/>
        </w:rPr>
        <w:t>
      Срок рассмотрения ходатайств (заявлений) составляет тридцать календарных дней.</w:t>
      </w:r>
    </w:p>
    <w:bookmarkEnd w:id="77"/>
    <w:bookmarkStart w:name="z96" w:id="78"/>
    <w:p>
      <w:pPr>
        <w:spacing w:after="0"/>
        <w:ind w:left="0"/>
        <w:jc w:val="both"/>
      </w:pPr>
      <w:r>
        <w:rPr>
          <w:rFonts w:ascii="Times New Roman"/>
          <w:b w:val="false"/>
          <w:i w:val="false"/>
          <w:color w:val="000000"/>
          <w:sz w:val="28"/>
        </w:rPr>
        <w:t>
      При невозможности рассмотрения ходатайств (заявлений) в установленный срок из-за отсутствия ответа из загранучреждения Министерства иностранных дел Республики Казахстан, рассмотрение ходатайства (заявления) приостанавливается, о чем заявителю направляется уведомление, копия которого приобщается к материалам дела.";</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98" w:id="79"/>
    <w:p>
      <w:pPr>
        <w:spacing w:after="0"/>
        <w:ind w:left="0"/>
        <w:jc w:val="both"/>
      </w:pPr>
      <w:r>
        <w:rPr>
          <w:rFonts w:ascii="Times New Roman"/>
          <w:b w:val="false"/>
          <w:i w:val="false"/>
          <w:color w:val="000000"/>
          <w:sz w:val="28"/>
        </w:rPr>
        <w:t>
      "47. После поступления вступившего в силу приговора суда о лишении гражданства Республики Казахстан, органы внутренних дел выносят заключение (произвольной форме) о регистрации лишения гражданства, которое утверждается начальником ДП областей, городов республиканского значения и столицы либо их заместителями.";</w:t>
      </w:r>
    </w:p>
    <w:bookmarkEnd w:id="79"/>
    <w:bookmarkStart w:name="z99" w:id="80"/>
    <w:p>
      <w:pPr>
        <w:spacing w:after="0"/>
        <w:ind w:left="0"/>
        <w:jc w:val="both"/>
      </w:pPr>
      <w:r>
        <w:rPr>
          <w:rFonts w:ascii="Times New Roman"/>
          <w:b w:val="false"/>
          <w:i w:val="false"/>
          <w:color w:val="000000"/>
          <w:sz w:val="28"/>
        </w:rPr>
        <w:t xml:space="preserve">
      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изложить в новой редации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10 к настоящему приказу;</w:t>
      </w:r>
    </w:p>
    <w:bookmarkEnd w:id="80"/>
    <w:bookmarkStart w:name="z100" w:id="81"/>
    <w:p>
      <w:pPr>
        <w:spacing w:after="0"/>
        <w:ind w:left="0"/>
        <w:jc w:val="both"/>
      </w:pPr>
      <w:r>
        <w:rPr>
          <w:rFonts w:ascii="Times New Roman"/>
          <w:b w:val="false"/>
          <w:i w:val="false"/>
          <w:color w:val="000000"/>
          <w:sz w:val="28"/>
        </w:rPr>
        <w:t xml:space="preserve">
      дополнить приложением 1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 </w:t>
      </w:r>
    </w:p>
    <w:bookmarkEnd w:id="81"/>
    <w:bookmarkStart w:name="z101" w:id="82"/>
    <w:p>
      <w:pPr>
        <w:spacing w:after="0"/>
        <w:ind w:left="0"/>
        <w:jc w:val="both"/>
      </w:pPr>
      <w:r>
        <w:rPr>
          <w:rFonts w:ascii="Times New Roman"/>
          <w:b w:val="false"/>
          <w:i w:val="false"/>
          <w:color w:val="000000"/>
          <w:sz w:val="28"/>
        </w:rPr>
        <w:t xml:space="preserve">
      2. Утвердить перечень некоторых приказов Министра внутренних дел Республики Казахстан в которые вносятся изменения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82"/>
    <w:bookmarkStart w:name="z102" w:id="83"/>
    <w:p>
      <w:pPr>
        <w:spacing w:after="0"/>
        <w:ind w:left="0"/>
        <w:jc w:val="both"/>
      </w:pPr>
      <w:r>
        <w:rPr>
          <w:rFonts w:ascii="Times New Roman"/>
          <w:b w:val="false"/>
          <w:i w:val="false"/>
          <w:color w:val="000000"/>
          <w:sz w:val="28"/>
        </w:rPr>
        <w:t>
      3.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83"/>
    <w:bookmarkStart w:name="z103" w:id="8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4"/>
    <w:bookmarkStart w:name="z104" w:id="85"/>
    <w:p>
      <w:pPr>
        <w:spacing w:after="0"/>
        <w:ind w:left="0"/>
        <w:jc w:val="both"/>
      </w:pPr>
      <w:r>
        <w:rPr>
          <w:rFonts w:ascii="Times New Roman"/>
          <w:b w:val="false"/>
          <w:i w:val="false"/>
          <w:color w:val="000000"/>
          <w:sz w:val="28"/>
        </w:rPr>
        <w:t>
      2) размещение на официальном интернет-ресурсе Министерства внутренних дел Республики Казахстан;</w:t>
      </w:r>
    </w:p>
    <w:bookmarkEnd w:id="85"/>
    <w:bookmarkStart w:name="z105" w:id="8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86"/>
    <w:bookmarkStart w:name="z106" w:id="8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87"/>
    <w:bookmarkStart w:name="z107" w:id="8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2019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1-1 к Правилам</w:t>
            </w:r>
            <w:r>
              <w:br/>
            </w:r>
            <w:r>
              <w:rPr>
                <w:rFonts w:ascii="Times New Roman"/>
                <w:b w:val="false"/>
                <w:i w:val="false"/>
                <w:color w:val="000000"/>
                <w:sz w:val="20"/>
              </w:rPr>
              <w:t>приема, оформления и</w:t>
            </w:r>
            <w:r>
              <w:br/>
            </w:r>
            <w:r>
              <w:rPr>
                <w:rFonts w:ascii="Times New Roman"/>
                <w:b w:val="false"/>
                <w:i w:val="false"/>
                <w:color w:val="000000"/>
                <w:sz w:val="20"/>
              </w:rPr>
              <w:t>рассмотрения органами</w:t>
            </w:r>
            <w:r>
              <w:br/>
            </w:r>
            <w:r>
              <w:rPr>
                <w:rFonts w:ascii="Times New Roman"/>
                <w:b w:val="false"/>
                <w:i w:val="false"/>
                <w:color w:val="000000"/>
                <w:sz w:val="20"/>
              </w:rPr>
              <w:t>внутренних дел ходатайств</w:t>
            </w:r>
            <w:r>
              <w:br/>
            </w:r>
            <w:r>
              <w:rPr>
                <w:rFonts w:ascii="Times New Roman"/>
                <w:b w:val="false"/>
                <w:i w:val="false"/>
                <w:color w:val="000000"/>
                <w:sz w:val="20"/>
              </w:rPr>
              <w:t>(заявлений) по вопросам приема</w:t>
            </w:r>
            <w:r>
              <w:br/>
            </w:r>
            <w:r>
              <w:rPr>
                <w:rFonts w:ascii="Times New Roman"/>
                <w:b w:val="false"/>
                <w:i w:val="false"/>
                <w:color w:val="000000"/>
                <w:sz w:val="20"/>
              </w:rPr>
              <w:t>в гражданство Республики</w:t>
            </w:r>
            <w:r>
              <w:br/>
            </w:r>
            <w:r>
              <w:rPr>
                <w:rFonts w:ascii="Times New Roman"/>
                <w:b w:val="false"/>
                <w:i w:val="false"/>
                <w:color w:val="000000"/>
                <w:sz w:val="20"/>
              </w:rPr>
              <w:t>Казахстан и восстановления в</w:t>
            </w:r>
            <w:r>
              <w:br/>
            </w:r>
            <w:r>
              <w:rPr>
                <w:rFonts w:ascii="Times New Roman"/>
                <w:b w:val="false"/>
                <w:i w:val="false"/>
                <w:color w:val="000000"/>
                <w:sz w:val="20"/>
              </w:rPr>
              <w:t>гражданстве Республики</w:t>
            </w:r>
            <w:r>
              <w:br/>
            </w:r>
            <w:r>
              <w:rPr>
                <w:rFonts w:ascii="Times New Roman"/>
                <w:b w:val="false"/>
                <w:i w:val="false"/>
                <w:color w:val="000000"/>
                <w:sz w:val="20"/>
              </w:rPr>
              <w:t>Казахстан, в том числе в</w:t>
            </w:r>
            <w:r>
              <w:br/>
            </w:r>
            <w:r>
              <w:rPr>
                <w:rFonts w:ascii="Times New Roman"/>
                <w:b w:val="false"/>
                <w:i w:val="false"/>
                <w:color w:val="000000"/>
                <w:sz w:val="20"/>
              </w:rPr>
              <w:t>упрощенном (регистрационном)</w:t>
            </w:r>
            <w:r>
              <w:br/>
            </w:r>
            <w:r>
              <w:rPr>
                <w:rFonts w:ascii="Times New Roman"/>
                <w:b w:val="false"/>
                <w:i w:val="false"/>
                <w:color w:val="000000"/>
                <w:sz w:val="20"/>
              </w:rPr>
              <w:t>порядке, выхода из гражданства,</w:t>
            </w:r>
            <w:r>
              <w:br/>
            </w:r>
            <w:r>
              <w:rPr>
                <w:rFonts w:ascii="Times New Roman"/>
                <w:b w:val="false"/>
                <w:i w:val="false"/>
                <w:color w:val="000000"/>
                <w:sz w:val="20"/>
              </w:rPr>
              <w:t>утраты, лишения гражданства и</w:t>
            </w:r>
            <w:r>
              <w:br/>
            </w:r>
            <w:r>
              <w:rPr>
                <w:rFonts w:ascii="Times New Roman"/>
                <w:b w:val="false"/>
                <w:i w:val="false"/>
                <w:color w:val="000000"/>
                <w:sz w:val="20"/>
              </w:rPr>
              <w:t>определения принадлежности к</w:t>
            </w:r>
            <w:r>
              <w:br/>
            </w:r>
            <w:r>
              <w:rPr>
                <w:rFonts w:ascii="Times New Roman"/>
                <w:b w:val="false"/>
                <w:i w:val="false"/>
                <w:color w:val="000000"/>
                <w:sz w:val="20"/>
              </w:rPr>
              <w:t>гражданству Республики</w:t>
            </w:r>
            <w:r>
              <w:br/>
            </w:r>
            <w:r>
              <w:rPr>
                <w:rFonts w:ascii="Times New Roman"/>
                <w:b w:val="false"/>
                <w:i w:val="false"/>
                <w:color w:val="000000"/>
                <w:sz w:val="20"/>
              </w:rPr>
              <w:t>Казахстан</w:t>
            </w:r>
          </w:p>
        </w:tc>
      </w:tr>
    </w:tbl>
    <w:bookmarkStart w:name="z111" w:id="89"/>
    <w:p>
      <w:pPr>
        <w:spacing w:after="0"/>
        <w:ind w:left="0"/>
        <w:jc w:val="both"/>
      </w:pPr>
      <w:r>
        <w:rPr>
          <w:rFonts w:ascii="Times New Roman"/>
          <w:b w:val="false"/>
          <w:i w:val="false"/>
          <w:color w:val="000000"/>
          <w:sz w:val="28"/>
        </w:rPr>
        <w:t>
                                                      _________________________________бойынша</w:t>
      </w:r>
    </w:p>
    <w:bookmarkEnd w:id="89"/>
    <w:bookmarkStart w:name="z112" w:id="90"/>
    <w:p>
      <w:pPr>
        <w:spacing w:after="0"/>
        <w:ind w:left="0"/>
        <w:jc w:val="both"/>
      </w:pPr>
      <w:r>
        <w:rPr>
          <w:rFonts w:ascii="Times New Roman"/>
          <w:b w:val="false"/>
          <w:i w:val="false"/>
          <w:color w:val="000000"/>
          <w:sz w:val="28"/>
        </w:rPr>
        <w:t>
                                           жеке тұлғалардың өтінішхаттарын (өтініштерін) есепке алу</w:t>
      </w:r>
    </w:p>
    <w:bookmarkEnd w:id="90"/>
    <w:bookmarkStart w:name="z113" w:id="91"/>
    <w:p>
      <w:pPr>
        <w:spacing w:after="0"/>
        <w:ind w:left="0"/>
        <w:jc w:val="both"/>
      </w:pPr>
      <w:r>
        <w:rPr>
          <w:rFonts w:ascii="Times New Roman"/>
          <w:b w:val="false"/>
          <w:i w:val="false"/>
          <w:color w:val="000000"/>
          <w:sz w:val="28"/>
        </w:rPr>
        <w:t>
                                                                                  ЖУРНАЛЫ</w:t>
      </w:r>
    </w:p>
    <w:bookmarkEnd w:id="91"/>
    <w:bookmarkStart w:name="z114" w:id="92"/>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xml:space="preserve">                                                            учета ходатайств (заявлений) физических лиц</w:t>
      </w:r>
      <w:r>
        <w:br/>
      </w:r>
      <w:r>
        <w:rPr>
          <w:rFonts w:ascii="Times New Roman"/>
          <w:b w:val="false"/>
          <w:i w:val="false"/>
          <w:color w:val="000000"/>
          <w:sz w:val="28"/>
        </w:rPr>
        <w:t xml:space="preserve">                                                      по 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176"/>
        <w:gridCol w:w="2474"/>
        <w:gridCol w:w="1176"/>
        <w:gridCol w:w="1825"/>
        <w:gridCol w:w="2475"/>
        <w:gridCol w:w="1988"/>
        <w:gridCol w:w="584"/>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bookmarkEnd w:id="93"/>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Өтініштің түскен күні</w:t>
            </w:r>
            <w:r>
              <w:br/>
            </w:r>
            <w:r>
              <w:rPr>
                <w:rFonts w:ascii="Times New Roman"/>
                <w:b w:val="false"/>
                <w:i w:val="false"/>
                <w:color w:val="000000"/>
                <w:sz w:val="20"/>
              </w:rPr>
              <w:t>
Дата поступления ходатайства (заявления)</w:t>
            </w:r>
          </w:p>
          <w:bookmarkEnd w:id="94"/>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Өтініш иесінінің тегі, аты, әкесінің аты, туған жылы, мекенжайы</w:t>
            </w:r>
            <w:r>
              <w:br/>
            </w:r>
            <w:r>
              <w:rPr>
                <w:rFonts w:ascii="Times New Roman"/>
                <w:b w:val="false"/>
                <w:i w:val="false"/>
                <w:color w:val="000000"/>
                <w:sz w:val="20"/>
              </w:rPr>
              <w:t>
Ф.И.О. (при его наличии) год рождения, адрес заявителя</w:t>
            </w:r>
          </w:p>
          <w:bookmarkEnd w:id="95"/>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Қолдау хаттың қысқа мазмұны</w:t>
            </w:r>
            <w:r>
              <w:br/>
            </w:r>
            <w:r>
              <w:rPr>
                <w:rFonts w:ascii="Times New Roman"/>
                <w:b w:val="false"/>
                <w:i w:val="false"/>
                <w:color w:val="000000"/>
                <w:sz w:val="20"/>
              </w:rPr>
              <w:t>
Краткое содержание ходатайства (заявления)</w:t>
            </w:r>
          </w:p>
          <w:bookmarkEnd w:id="96"/>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Орындаушының Т.А.Ә. (бар болған жағдайда)</w:t>
            </w:r>
            <w:r>
              <w:br/>
            </w:r>
            <w:r>
              <w:rPr>
                <w:rFonts w:ascii="Times New Roman"/>
                <w:b w:val="false"/>
                <w:i w:val="false"/>
                <w:color w:val="000000"/>
                <w:sz w:val="20"/>
              </w:rPr>
              <w:t>
Ф.И.О. (при его наличии) исполнителя</w:t>
            </w:r>
          </w:p>
          <w:bookmarkEnd w:id="97"/>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Шығыс нөмірі материалдарды Қала аудандық ІІБ, ПД-ге, ІІМ-ге жолдаған күні</w:t>
            </w:r>
            <w:r>
              <w:br/>
            </w:r>
            <w:r>
              <w:rPr>
                <w:rFonts w:ascii="Times New Roman"/>
                <w:b w:val="false"/>
                <w:i w:val="false"/>
                <w:color w:val="000000"/>
                <w:sz w:val="20"/>
              </w:rPr>
              <w:t>
Исходящий номер, дата направления материалов в ГОРОВД, ДП, МВД</w:t>
            </w:r>
          </w:p>
          <w:bookmarkEnd w:id="98"/>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Қолдау хаты қарауды тоқтатқан немесе қайта қарау уақыты, негіз</w:t>
            </w:r>
            <w:r>
              <w:br/>
            </w:r>
            <w:r>
              <w:rPr>
                <w:rFonts w:ascii="Times New Roman"/>
                <w:b w:val="false"/>
                <w:i w:val="false"/>
                <w:color w:val="000000"/>
                <w:sz w:val="20"/>
              </w:rPr>
              <w:t>
Дата приостановления или возобновления рассмотрения ходатайств (заявлений), основания</w:t>
            </w:r>
          </w:p>
          <w:bookmarkEnd w:id="99"/>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Қарау нәтижелері</w:t>
            </w:r>
            <w:r>
              <w:br/>
            </w:r>
            <w:r>
              <w:rPr>
                <w:rFonts w:ascii="Times New Roman"/>
                <w:b w:val="false"/>
                <w:i w:val="false"/>
                <w:color w:val="000000"/>
                <w:sz w:val="20"/>
              </w:rPr>
              <w:t>
Результаты рассмотрения</w:t>
            </w:r>
          </w:p>
          <w:bookmarkEnd w:id="100"/>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01"/>
    <w:p>
      <w:pPr>
        <w:spacing w:after="0"/>
        <w:ind w:left="0"/>
        <w:jc w:val="both"/>
      </w:pPr>
      <w:r>
        <w:rPr>
          <w:rFonts w:ascii="Times New Roman"/>
          <w:b w:val="false"/>
          <w:i w:val="false"/>
          <w:color w:val="000000"/>
          <w:sz w:val="28"/>
        </w:rPr>
        <w:t>
      Басталды/Начато</w:t>
      </w:r>
    </w:p>
    <w:bookmarkEnd w:id="101"/>
    <w:bookmarkStart w:name="z126" w:id="102"/>
    <w:p>
      <w:pPr>
        <w:spacing w:after="0"/>
        <w:ind w:left="0"/>
        <w:jc w:val="both"/>
      </w:pPr>
      <w:r>
        <w:rPr>
          <w:rFonts w:ascii="Times New Roman"/>
          <w:b w:val="false"/>
          <w:i w:val="false"/>
          <w:color w:val="000000"/>
          <w:sz w:val="28"/>
        </w:rPr>
        <w:t>
      Аяқталды/Окончено</w:t>
      </w:r>
    </w:p>
    <w:bookmarkEnd w:id="102"/>
    <w:bookmarkStart w:name="z127" w:id="103"/>
    <w:p>
      <w:pPr>
        <w:spacing w:after="0"/>
        <w:ind w:left="0"/>
        <w:jc w:val="both"/>
      </w:pPr>
      <w:r>
        <w:rPr>
          <w:rFonts w:ascii="Times New Roman"/>
          <w:b w:val="false"/>
          <w:i w:val="false"/>
          <w:color w:val="000000"/>
          <w:sz w:val="28"/>
        </w:rPr>
        <w:t>
      Парақтардың саны/Количество листов</w:t>
      </w:r>
    </w:p>
    <w:bookmarkEnd w:id="103"/>
    <w:bookmarkStart w:name="z128" w:id="104"/>
    <w:p>
      <w:pPr>
        <w:spacing w:after="0"/>
        <w:ind w:left="0"/>
        <w:jc w:val="both"/>
      </w:pPr>
      <w:r>
        <w:rPr>
          <w:rFonts w:ascii="Times New Roman"/>
          <w:b w:val="false"/>
          <w:i w:val="false"/>
          <w:color w:val="000000"/>
          <w:sz w:val="28"/>
        </w:rPr>
        <w:t>
      Сақтау мерзімі/Срок хранения</w:t>
      </w:r>
    </w:p>
    <w:bookmarkEnd w:id="104"/>
    <w:bookmarkStart w:name="z129" w:id="105"/>
    <w:p>
      <w:pPr>
        <w:spacing w:after="0"/>
        <w:ind w:left="0"/>
        <w:jc w:val="both"/>
      </w:pPr>
      <w:r>
        <w:rPr>
          <w:rFonts w:ascii="Times New Roman"/>
          <w:b w:val="false"/>
          <w:i w:val="false"/>
          <w:color w:val="000000"/>
          <w:sz w:val="28"/>
        </w:rPr>
        <w:t>
      ПО</w:t>
      </w:r>
    </w:p>
    <w:bookmarkEnd w:id="105"/>
    <w:bookmarkStart w:name="z130" w:id="106"/>
    <w:p>
      <w:pPr>
        <w:spacing w:after="0"/>
        <w:ind w:left="0"/>
        <w:jc w:val="both"/>
      </w:pPr>
      <w:r>
        <w:rPr>
          <w:rFonts w:ascii="Times New Roman"/>
          <w:b w:val="false"/>
          <w:i w:val="false"/>
          <w:color w:val="000000"/>
          <w:sz w:val="28"/>
        </w:rPr>
        <w:t>
      №_____</w:t>
      </w:r>
    </w:p>
    <w:bookmarkEnd w:id="106"/>
    <w:bookmarkStart w:name="z131" w:id="107"/>
    <w:p>
      <w:pPr>
        <w:spacing w:after="0"/>
        <w:ind w:left="0"/>
        <w:jc w:val="both"/>
      </w:pPr>
      <w:r>
        <w:rPr>
          <w:rFonts w:ascii="Times New Roman"/>
          <w:b w:val="false"/>
          <w:i w:val="false"/>
          <w:color w:val="000000"/>
          <w:sz w:val="28"/>
        </w:rPr>
        <w:t>
      20__ж.г. "__" _____</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2 к Правилам</w:t>
            </w:r>
            <w:r>
              <w:br/>
            </w:r>
            <w:r>
              <w:rPr>
                <w:rFonts w:ascii="Times New Roman"/>
                <w:b w:val="false"/>
                <w:i w:val="false"/>
                <w:color w:val="000000"/>
                <w:sz w:val="20"/>
              </w:rPr>
              <w:t>приема, оформления и</w:t>
            </w:r>
            <w:r>
              <w:br/>
            </w:r>
            <w:r>
              <w:rPr>
                <w:rFonts w:ascii="Times New Roman"/>
                <w:b w:val="false"/>
                <w:i w:val="false"/>
                <w:color w:val="000000"/>
                <w:sz w:val="20"/>
              </w:rPr>
              <w:t>рассмотрения органами</w:t>
            </w:r>
            <w:r>
              <w:br/>
            </w:r>
            <w:r>
              <w:rPr>
                <w:rFonts w:ascii="Times New Roman"/>
                <w:b w:val="false"/>
                <w:i w:val="false"/>
                <w:color w:val="000000"/>
                <w:sz w:val="20"/>
              </w:rPr>
              <w:t>внутренних дел ходатайств</w:t>
            </w:r>
            <w:r>
              <w:br/>
            </w:r>
            <w:r>
              <w:rPr>
                <w:rFonts w:ascii="Times New Roman"/>
                <w:b w:val="false"/>
                <w:i w:val="false"/>
                <w:color w:val="000000"/>
                <w:sz w:val="20"/>
              </w:rPr>
              <w:t>(заявлений) по вопросам приема</w:t>
            </w:r>
            <w:r>
              <w:br/>
            </w:r>
            <w:r>
              <w:rPr>
                <w:rFonts w:ascii="Times New Roman"/>
                <w:b w:val="false"/>
                <w:i w:val="false"/>
                <w:color w:val="000000"/>
                <w:sz w:val="20"/>
              </w:rPr>
              <w:t>в гражданство Республики</w:t>
            </w:r>
            <w:r>
              <w:br/>
            </w:r>
            <w:r>
              <w:rPr>
                <w:rFonts w:ascii="Times New Roman"/>
                <w:b w:val="false"/>
                <w:i w:val="false"/>
                <w:color w:val="000000"/>
                <w:sz w:val="20"/>
              </w:rPr>
              <w:t>Казахстан и восстановления в</w:t>
            </w:r>
            <w:r>
              <w:br/>
            </w:r>
            <w:r>
              <w:rPr>
                <w:rFonts w:ascii="Times New Roman"/>
                <w:b w:val="false"/>
                <w:i w:val="false"/>
                <w:color w:val="000000"/>
                <w:sz w:val="20"/>
              </w:rPr>
              <w:t>гражданстве Республики</w:t>
            </w:r>
            <w:r>
              <w:br/>
            </w:r>
            <w:r>
              <w:rPr>
                <w:rFonts w:ascii="Times New Roman"/>
                <w:b w:val="false"/>
                <w:i w:val="false"/>
                <w:color w:val="000000"/>
                <w:sz w:val="20"/>
              </w:rPr>
              <w:t>Казахстан, в том числе в</w:t>
            </w:r>
            <w:r>
              <w:br/>
            </w:r>
            <w:r>
              <w:rPr>
                <w:rFonts w:ascii="Times New Roman"/>
                <w:b w:val="false"/>
                <w:i w:val="false"/>
                <w:color w:val="000000"/>
                <w:sz w:val="20"/>
              </w:rPr>
              <w:t>упрощенном (регистрационном)</w:t>
            </w:r>
            <w:r>
              <w:br/>
            </w:r>
            <w:r>
              <w:rPr>
                <w:rFonts w:ascii="Times New Roman"/>
                <w:b w:val="false"/>
                <w:i w:val="false"/>
                <w:color w:val="000000"/>
                <w:sz w:val="20"/>
              </w:rPr>
              <w:t>порядке, выхода из гражданства,</w:t>
            </w:r>
            <w:r>
              <w:br/>
            </w:r>
            <w:r>
              <w:rPr>
                <w:rFonts w:ascii="Times New Roman"/>
                <w:b w:val="false"/>
                <w:i w:val="false"/>
                <w:color w:val="000000"/>
                <w:sz w:val="20"/>
              </w:rPr>
              <w:t>утраты, лишения гражданства и</w:t>
            </w:r>
            <w:r>
              <w:br/>
            </w:r>
            <w:r>
              <w:rPr>
                <w:rFonts w:ascii="Times New Roman"/>
                <w:b w:val="false"/>
                <w:i w:val="false"/>
                <w:color w:val="000000"/>
                <w:sz w:val="20"/>
              </w:rPr>
              <w:t>определения принадлежности к</w:t>
            </w:r>
            <w:r>
              <w:br/>
            </w:r>
            <w:r>
              <w:rPr>
                <w:rFonts w:ascii="Times New Roman"/>
                <w:b w:val="false"/>
                <w:i w:val="false"/>
                <w:color w:val="000000"/>
                <w:sz w:val="20"/>
              </w:rPr>
              <w:t>гражданству</w:t>
            </w:r>
          </w:p>
        </w:tc>
      </w:tr>
    </w:tbl>
    <w:p>
      <w:pPr>
        <w:spacing w:after="0"/>
        <w:ind w:left="0"/>
        <w:jc w:val="both"/>
      </w:pPr>
      <w:r>
        <w:rPr>
          <w:rFonts w:ascii="Times New Roman"/>
          <w:b w:val="false"/>
          <w:i w:val="false"/>
          <w:color w:val="000000"/>
          <w:sz w:val="28"/>
        </w:rPr>
        <w:t>
      Республики Казахстан Құжаттарды қабылдау туралы № _________ анықтама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Справка о приеме документов № _________</w:t>
      </w:r>
    </w:p>
    <w:p>
      <w:pPr>
        <w:spacing w:after="0"/>
        <w:ind w:left="0"/>
        <w:jc w:val="both"/>
      </w:pPr>
      <w:r>
        <w:rPr>
          <w:rFonts w:ascii="Times New Roman"/>
          <w:b w:val="false"/>
          <w:i w:val="false"/>
          <w:color w:val="000000"/>
          <w:sz w:val="28"/>
        </w:rPr>
        <w:t>
      _______________ азаматының № ____________________ паспортына берілді</w:t>
      </w:r>
    </w:p>
    <w:p>
      <w:pPr>
        <w:spacing w:after="0"/>
        <w:ind w:left="0"/>
        <w:jc w:val="both"/>
      </w:pPr>
      <w:r>
        <w:rPr>
          <w:rFonts w:ascii="Times New Roman"/>
          <w:b w:val="false"/>
          <w:i w:val="false"/>
          <w:color w:val="000000"/>
          <w:sz w:val="28"/>
        </w:rPr>
        <w:t>
      Выдана к паспорту № ________________ гражданина _____________________</w:t>
      </w:r>
    </w:p>
    <w:p>
      <w:pPr>
        <w:spacing w:after="0"/>
        <w:ind w:left="0"/>
        <w:jc w:val="both"/>
      </w:pP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Фамилия</w:t>
      </w:r>
      <w:r>
        <w:br/>
      </w:r>
      <w:r>
        <w:rPr>
          <w:rFonts w:ascii="Times New Roman"/>
          <w:b w:val="false"/>
          <w:i w:val="false"/>
          <w:color w:val="000000"/>
          <w:sz w:val="28"/>
        </w:rPr>
        <w:t>Аты 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болса)_______________________________________________</w:t>
      </w:r>
      <w:r>
        <w:br/>
      </w: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
      Туған жылы _________________________________________________________</w:t>
      </w:r>
      <w:r>
        <w:br/>
      </w: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xml:space="preserve">
      20___жылғы "___" __________ ол шын мәнінде Қазақстан Республикасының </w:t>
      </w:r>
      <w:r>
        <w:br/>
      </w:r>
      <w:r>
        <w:rPr>
          <w:rFonts w:ascii="Times New Roman"/>
          <w:b w:val="false"/>
          <w:i w:val="false"/>
          <w:color w:val="000000"/>
          <w:sz w:val="28"/>
        </w:rPr>
        <w:t>азаматтығын қабылдау не одан шығу туралы өтініш білдірді.</w:t>
      </w:r>
    </w:p>
    <w:p>
      <w:pPr>
        <w:spacing w:after="0"/>
        <w:ind w:left="0"/>
        <w:jc w:val="both"/>
      </w:pPr>
      <w:r>
        <w:rPr>
          <w:rFonts w:ascii="Times New Roman"/>
          <w:b w:val="false"/>
          <w:i w:val="false"/>
          <w:color w:val="000000"/>
          <w:sz w:val="28"/>
        </w:rPr>
        <w:t>
      В том, что он (а) действительно "___" __________20___года подал (а) ходатайство</w:t>
      </w:r>
      <w:r>
        <w:br/>
      </w:r>
      <w:r>
        <w:rPr>
          <w:rFonts w:ascii="Times New Roman"/>
          <w:b w:val="false"/>
          <w:i w:val="false"/>
          <w:color w:val="000000"/>
          <w:sz w:val="28"/>
        </w:rPr>
        <w:t xml:space="preserve"> (заявление) о приобретении гражданства Республики Казахстан либо о выходе </w:t>
      </w:r>
      <w:r>
        <w:br/>
      </w:r>
      <w:r>
        <w:rPr>
          <w:rFonts w:ascii="Times New Roman"/>
          <w:b w:val="false"/>
          <w:i w:val="false"/>
          <w:color w:val="000000"/>
          <w:sz w:val="28"/>
        </w:rPr>
        <w:t>из гражданства Республики Казахстан.</w:t>
      </w:r>
    </w:p>
    <w:p>
      <w:pPr>
        <w:spacing w:after="0"/>
        <w:ind w:left="0"/>
        <w:jc w:val="both"/>
      </w:pPr>
      <w:r>
        <w:rPr>
          <w:rFonts w:ascii="Times New Roman"/>
          <w:b w:val="false"/>
          <w:i w:val="false"/>
          <w:color w:val="000000"/>
          <w:sz w:val="28"/>
        </w:rPr>
        <w:t>
      Онымен бірге: _______________________________________________________</w:t>
      </w:r>
      <w:r>
        <w:br/>
      </w:r>
      <w:r>
        <w:rPr>
          <w:rFonts w:ascii="Times New Roman"/>
          <w:b w:val="false"/>
          <w:i w:val="false"/>
          <w:color w:val="000000"/>
          <w:sz w:val="28"/>
        </w:rPr>
        <w:t>Вместе с ним (ней) ходатайствуют:</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 өтініш берді.</w:t>
      </w:r>
    </w:p>
    <w:p>
      <w:pPr>
        <w:spacing w:after="0"/>
        <w:ind w:left="0"/>
        <w:jc w:val="both"/>
      </w:pPr>
      <w:r>
        <w:rPr>
          <w:rFonts w:ascii="Times New Roman"/>
          <w:b w:val="false"/>
          <w:i w:val="false"/>
          <w:color w:val="000000"/>
          <w:sz w:val="28"/>
        </w:rPr>
        <w:t>
      ____________________________________________ облысы ПД КҚ)Б бастығы</w:t>
      </w:r>
    </w:p>
    <w:p>
      <w:pPr>
        <w:spacing w:after="0"/>
        <w:ind w:left="0"/>
        <w:jc w:val="both"/>
      </w:pPr>
      <w:r>
        <w:rPr>
          <w:rFonts w:ascii="Times New Roman"/>
          <w:b w:val="false"/>
          <w:i w:val="false"/>
          <w:color w:val="000000"/>
          <w:sz w:val="28"/>
        </w:rPr>
        <w:t>
      Начальник УМС ДП 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_______ анықтама түбіртегі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Корешок справки № _______</w:t>
      </w:r>
    </w:p>
    <w:p>
      <w:pPr>
        <w:spacing w:after="0"/>
        <w:ind w:left="0"/>
        <w:jc w:val="both"/>
      </w:pP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Фамилия</w:t>
      </w:r>
      <w:r>
        <w:br/>
      </w:r>
      <w:r>
        <w:rPr>
          <w:rFonts w:ascii="Times New Roman"/>
          <w:b w:val="false"/>
          <w:i w:val="false"/>
          <w:color w:val="000000"/>
          <w:sz w:val="28"/>
        </w:rPr>
        <w:t>Аты ________________________________________________________________</w:t>
      </w:r>
      <w:r>
        <w:br/>
      </w:r>
      <w:r>
        <w:rPr>
          <w:rFonts w:ascii="Times New Roman"/>
          <w:b w:val="false"/>
          <w:i w:val="false"/>
          <w:color w:val="000000"/>
          <w:sz w:val="28"/>
        </w:rPr>
        <w:t>Имя</w:t>
      </w:r>
      <w:r>
        <w:br/>
      </w:r>
      <w:r>
        <w:rPr>
          <w:rFonts w:ascii="Times New Roman"/>
          <w:b w:val="false"/>
          <w:i w:val="false"/>
          <w:color w:val="000000"/>
          <w:sz w:val="28"/>
        </w:rPr>
        <w:t>Әкесінің аты (бар болған жағдайда) ____________________________________</w:t>
      </w:r>
      <w:r>
        <w:br/>
      </w:r>
      <w:r>
        <w:rPr>
          <w:rFonts w:ascii="Times New Roman"/>
          <w:b w:val="false"/>
          <w:i w:val="false"/>
          <w:color w:val="000000"/>
          <w:sz w:val="28"/>
        </w:rPr>
        <w:t>Отчество (при его наличии)</w:t>
      </w:r>
      <w:r>
        <w:br/>
      </w:r>
      <w:r>
        <w:rPr>
          <w:rFonts w:ascii="Times New Roman"/>
          <w:b w:val="false"/>
          <w:i w:val="false"/>
          <w:color w:val="000000"/>
          <w:sz w:val="28"/>
        </w:rPr>
        <w:t>Туған жылы ________________________________________________________</w:t>
      </w:r>
      <w:r>
        <w:br/>
      </w:r>
      <w:r>
        <w:rPr>
          <w:rFonts w:ascii="Times New Roman"/>
          <w:b w:val="false"/>
          <w:i w:val="false"/>
          <w:color w:val="000000"/>
          <w:sz w:val="28"/>
        </w:rPr>
        <w:t>Дата рождения</w:t>
      </w:r>
      <w:r>
        <w:br/>
      </w:r>
      <w:r>
        <w:rPr>
          <w:rFonts w:ascii="Times New Roman"/>
          <w:b w:val="false"/>
          <w:i w:val="false"/>
          <w:color w:val="000000"/>
          <w:sz w:val="28"/>
        </w:rPr>
        <w:t>Бұрынғы азаматтығы ________________________________________________</w:t>
      </w:r>
      <w:r>
        <w:br/>
      </w:r>
      <w:r>
        <w:rPr>
          <w:rFonts w:ascii="Times New Roman"/>
          <w:b w:val="false"/>
          <w:i w:val="false"/>
          <w:color w:val="000000"/>
          <w:sz w:val="28"/>
        </w:rPr>
        <w:t>Прежнее гражданство</w:t>
      </w:r>
      <w:r>
        <w:br/>
      </w:r>
      <w:r>
        <w:rPr>
          <w:rFonts w:ascii="Times New Roman"/>
          <w:b w:val="false"/>
          <w:i w:val="false"/>
          <w:color w:val="000000"/>
          <w:sz w:val="28"/>
        </w:rPr>
        <w:t>Паспортының № ____________________________________________________</w:t>
      </w:r>
      <w:r>
        <w:br/>
      </w:r>
      <w:r>
        <w:rPr>
          <w:rFonts w:ascii="Times New Roman"/>
          <w:b w:val="false"/>
          <w:i w:val="false"/>
          <w:color w:val="000000"/>
          <w:sz w:val="28"/>
        </w:rPr>
        <w:t>№ _________________________________________________________паспорта</w:t>
      </w:r>
    </w:p>
    <w:p>
      <w:pPr>
        <w:spacing w:after="0"/>
        <w:ind w:left="0"/>
        <w:jc w:val="both"/>
      </w:pPr>
      <w:r>
        <w:rPr>
          <w:rFonts w:ascii="Times New Roman"/>
          <w:b w:val="false"/>
          <w:i w:val="false"/>
          <w:color w:val="000000"/>
          <w:sz w:val="28"/>
        </w:rPr>
        <w:t>
      20___жылғы "___" __________ ол шын мәнінде Қазақстан Республикасының</w:t>
      </w:r>
      <w:r>
        <w:br/>
      </w:r>
      <w:r>
        <w:rPr>
          <w:rFonts w:ascii="Times New Roman"/>
          <w:b w:val="false"/>
          <w:i w:val="false"/>
          <w:color w:val="000000"/>
          <w:sz w:val="28"/>
        </w:rPr>
        <w:t>азаматтығын қабылдау не одан шығу туралы өтініш білдірді.</w:t>
      </w:r>
    </w:p>
    <w:p>
      <w:pPr>
        <w:spacing w:after="0"/>
        <w:ind w:left="0"/>
        <w:jc w:val="both"/>
      </w:pPr>
      <w:r>
        <w:rPr>
          <w:rFonts w:ascii="Times New Roman"/>
          <w:b w:val="false"/>
          <w:i w:val="false"/>
          <w:color w:val="000000"/>
          <w:sz w:val="28"/>
        </w:rPr>
        <w:t>
      В том, что он (а) действительно "___" __________ 20___ года подал (а) ходатайство</w:t>
      </w:r>
      <w:r>
        <w:br/>
      </w:r>
      <w:r>
        <w:rPr>
          <w:rFonts w:ascii="Times New Roman"/>
          <w:b w:val="false"/>
          <w:i w:val="false"/>
          <w:color w:val="000000"/>
          <w:sz w:val="28"/>
        </w:rPr>
        <w:t xml:space="preserve"> (заявление) о приобретении гражданства Республики Казахстан либо о выходе из</w:t>
      </w:r>
      <w:r>
        <w:br/>
      </w:r>
      <w:r>
        <w:rPr>
          <w:rFonts w:ascii="Times New Roman"/>
          <w:b w:val="false"/>
          <w:i w:val="false"/>
          <w:color w:val="000000"/>
          <w:sz w:val="28"/>
        </w:rPr>
        <w:t>гражданства Республики Казахстан.</w:t>
      </w:r>
    </w:p>
    <w:p>
      <w:pPr>
        <w:spacing w:after="0"/>
        <w:ind w:left="0"/>
        <w:jc w:val="both"/>
      </w:pPr>
      <w:r>
        <w:rPr>
          <w:rFonts w:ascii="Times New Roman"/>
          <w:b w:val="false"/>
          <w:i w:val="false"/>
          <w:color w:val="000000"/>
          <w:sz w:val="28"/>
        </w:rPr>
        <w:t>
      Онымен бірге: _______________________________________________________</w:t>
      </w:r>
      <w:r>
        <w:br/>
      </w:r>
      <w:r>
        <w:rPr>
          <w:rFonts w:ascii="Times New Roman"/>
          <w:b w:val="false"/>
          <w:i w:val="false"/>
          <w:color w:val="000000"/>
          <w:sz w:val="28"/>
        </w:rPr>
        <w:t>Вместе с ним (ней) ходатайствуют:</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 өтініш берді.</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(арнайы атағы, лауазымы, аты-жөні; специальное звание, должность,</w:t>
      </w:r>
      <w:r>
        <w:br/>
      </w: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xml:space="preserve">                               (қолы - подпись)</w:t>
      </w:r>
    </w:p>
    <w:p>
      <w:pPr>
        <w:spacing w:after="0"/>
        <w:ind w:left="0"/>
        <w:jc w:val="both"/>
      </w:pPr>
      <w:r>
        <w:rPr>
          <w:rFonts w:ascii="Times New Roman"/>
          <w:b w:val="false"/>
          <w:i w:val="false"/>
          <w:color w:val="000000"/>
          <w:sz w:val="28"/>
        </w:rPr>
        <w:t>
      Анықтаманы алдым ______________________________________________</w:t>
      </w:r>
    </w:p>
    <w:p>
      <w:pPr>
        <w:spacing w:after="0"/>
        <w:ind w:left="0"/>
        <w:jc w:val="both"/>
      </w:pPr>
      <w:r>
        <w:rPr>
          <w:rFonts w:ascii="Times New Roman"/>
          <w:b w:val="false"/>
          <w:i w:val="false"/>
          <w:color w:val="000000"/>
          <w:sz w:val="28"/>
        </w:rPr>
        <w:t>
      Справку получил (а) (қолы - подпись)</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3 к Правилам</w:t>
            </w:r>
            <w:r>
              <w:br/>
            </w:r>
            <w:r>
              <w:rPr>
                <w:rFonts w:ascii="Times New Roman"/>
                <w:b w:val="false"/>
                <w:i w:val="false"/>
                <w:color w:val="000000"/>
                <w:sz w:val="20"/>
              </w:rPr>
              <w:t>приема, оформления и</w:t>
            </w:r>
            <w:r>
              <w:br/>
            </w:r>
            <w:r>
              <w:rPr>
                <w:rFonts w:ascii="Times New Roman"/>
                <w:b w:val="false"/>
                <w:i w:val="false"/>
                <w:color w:val="000000"/>
                <w:sz w:val="20"/>
              </w:rPr>
              <w:t>рассмотрения органами</w:t>
            </w:r>
            <w:r>
              <w:br/>
            </w:r>
            <w:r>
              <w:rPr>
                <w:rFonts w:ascii="Times New Roman"/>
                <w:b w:val="false"/>
                <w:i w:val="false"/>
                <w:color w:val="000000"/>
                <w:sz w:val="20"/>
              </w:rPr>
              <w:t>внутренних дел ходатайств</w:t>
            </w:r>
            <w:r>
              <w:br/>
            </w:r>
            <w:r>
              <w:rPr>
                <w:rFonts w:ascii="Times New Roman"/>
                <w:b w:val="false"/>
                <w:i w:val="false"/>
                <w:color w:val="000000"/>
                <w:sz w:val="20"/>
              </w:rPr>
              <w:t>(заявлений) по вопросам приема</w:t>
            </w:r>
            <w:r>
              <w:br/>
            </w:r>
            <w:r>
              <w:rPr>
                <w:rFonts w:ascii="Times New Roman"/>
                <w:b w:val="false"/>
                <w:i w:val="false"/>
                <w:color w:val="000000"/>
                <w:sz w:val="20"/>
              </w:rPr>
              <w:t>в гражданство Республики</w:t>
            </w:r>
            <w:r>
              <w:br/>
            </w:r>
            <w:r>
              <w:rPr>
                <w:rFonts w:ascii="Times New Roman"/>
                <w:b w:val="false"/>
                <w:i w:val="false"/>
                <w:color w:val="000000"/>
                <w:sz w:val="20"/>
              </w:rPr>
              <w:t>Казахстан и восстановления в</w:t>
            </w:r>
            <w:r>
              <w:br/>
            </w:r>
            <w:r>
              <w:rPr>
                <w:rFonts w:ascii="Times New Roman"/>
                <w:b w:val="false"/>
                <w:i w:val="false"/>
                <w:color w:val="000000"/>
                <w:sz w:val="20"/>
              </w:rPr>
              <w:t>гражданстве Республики</w:t>
            </w:r>
            <w:r>
              <w:br/>
            </w:r>
            <w:r>
              <w:rPr>
                <w:rFonts w:ascii="Times New Roman"/>
                <w:b w:val="false"/>
                <w:i w:val="false"/>
                <w:color w:val="000000"/>
                <w:sz w:val="20"/>
              </w:rPr>
              <w:t>Казахстан, в том числе в</w:t>
            </w:r>
            <w:r>
              <w:br/>
            </w:r>
            <w:r>
              <w:rPr>
                <w:rFonts w:ascii="Times New Roman"/>
                <w:b w:val="false"/>
                <w:i w:val="false"/>
                <w:color w:val="000000"/>
                <w:sz w:val="20"/>
              </w:rPr>
              <w:t>упрощенном (регистрационном)</w:t>
            </w:r>
            <w:r>
              <w:br/>
            </w:r>
            <w:r>
              <w:rPr>
                <w:rFonts w:ascii="Times New Roman"/>
                <w:b w:val="false"/>
                <w:i w:val="false"/>
                <w:color w:val="000000"/>
                <w:sz w:val="20"/>
              </w:rPr>
              <w:t>порядке, выхода из гражданства,</w:t>
            </w:r>
            <w:r>
              <w:br/>
            </w:r>
            <w:r>
              <w:rPr>
                <w:rFonts w:ascii="Times New Roman"/>
                <w:b w:val="false"/>
                <w:i w:val="false"/>
                <w:color w:val="000000"/>
                <w:sz w:val="20"/>
              </w:rPr>
              <w:t>утраты, лишения гражданства и</w:t>
            </w:r>
            <w:r>
              <w:br/>
            </w:r>
            <w:r>
              <w:rPr>
                <w:rFonts w:ascii="Times New Roman"/>
                <w:b w:val="false"/>
                <w:i w:val="false"/>
                <w:color w:val="000000"/>
                <w:sz w:val="20"/>
              </w:rPr>
              <w:t>определения принадлежности к</w:t>
            </w:r>
            <w:r>
              <w:br/>
            </w:r>
            <w:r>
              <w:rPr>
                <w:rFonts w:ascii="Times New Roman"/>
                <w:b w:val="false"/>
                <w:i w:val="false"/>
                <w:color w:val="000000"/>
                <w:sz w:val="20"/>
              </w:rPr>
              <w:t>гражданству</w:t>
            </w:r>
          </w:p>
        </w:tc>
      </w:tr>
    </w:tbl>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(фамилия, имя, отчество (при его наличии) (далее – Ф.И.О.) ходатайствующего)</w:t>
      </w:r>
    </w:p>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 xml:space="preserve">                            об отказе в приеме, в восстановлении (выходе) гражданства </w:t>
      </w:r>
      <w:r>
        <w:br/>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декабря 1991 года "О гражданстве</w:t>
      </w:r>
      <w:r>
        <w:br/>
      </w:r>
      <w:r>
        <w:rPr>
          <w:rFonts w:ascii="Times New Roman"/>
          <w:b w:val="false"/>
          <w:i w:val="false"/>
          <w:color w:val="000000"/>
          <w:sz w:val="28"/>
        </w:rPr>
        <w:t xml:space="preserve"> Республики Казахстан", Управление (отдел) миграционной службы отказано в</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Указываются основания отказа</w:t>
      </w:r>
    </w:p>
    <w:p>
      <w:pPr>
        <w:spacing w:after="0"/>
        <w:ind w:left="0"/>
        <w:jc w:val="both"/>
      </w:pPr>
      <w:r>
        <w:rPr>
          <w:rFonts w:ascii="Times New Roman"/>
          <w:b w:val="false"/>
          <w:i w:val="false"/>
          <w:color w:val="000000"/>
          <w:sz w:val="28"/>
        </w:rPr>
        <w:t>
      Настоящая справка составлена в 2 экземплярах, по одному для каждой стороны.</w:t>
      </w:r>
    </w:p>
    <w:p>
      <w:pPr>
        <w:spacing w:after="0"/>
        <w:ind w:left="0"/>
        <w:jc w:val="both"/>
      </w:pPr>
      <w:r>
        <w:rPr>
          <w:rFonts w:ascii="Times New Roman"/>
          <w:b w:val="false"/>
          <w:i w:val="false"/>
          <w:color w:val="000000"/>
          <w:sz w:val="28"/>
        </w:rPr>
        <w:t>
      Начальник УМС ДП ___________________ области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(специальное звание, должность, Ф.И.О. должностного лица)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(подпись должностного лица)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Исполнитель: Ф.И.О.______________________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Получил: ________________________________</w:t>
      </w:r>
    </w:p>
    <w:p>
      <w:pPr>
        <w:spacing w:after="0"/>
        <w:ind w:left="0"/>
        <w:jc w:val="both"/>
      </w:pPr>
      <w:r>
        <w:rPr>
          <w:rFonts w:ascii="Times New Roman"/>
          <w:b w:val="false"/>
          <w:i w:val="false"/>
          <w:color w:val="000000"/>
          <w:sz w:val="28"/>
        </w:rPr>
        <w:t>
                  (Ф.И.О./подпись ходатайствующего)</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260</w:t>
            </w:r>
            <w:r>
              <w:br/>
            </w:r>
            <w:r>
              <w:rPr>
                <w:rFonts w:ascii="Times New Roman"/>
                <w:b w:val="false"/>
                <w:i w:val="false"/>
                <w:color w:val="000000"/>
                <w:sz w:val="20"/>
              </w:rPr>
              <w:t>Приложения 4 к Правилам</w:t>
            </w:r>
            <w:r>
              <w:br/>
            </w:r>
            <w:r>
              <w:rPr>
                <w:rFonts w:ascii="Times New Roman"/>
                <w:b w:val="false"/>
                <w:i w:val="false"/>
                <w:color w:val="000000"/>
                <w:sz w:val="20"/>
              </w:rPr>
              <w:t>приема, оформления и</w:t>
            </w:r>
            <w:r>
              <w:br/>
            </w:r>
            <w:r>
              <w:rPr>
                <w:rFonts w:ascii="Times New Roman"/>
                <w:b w:val="false"/>
                <w:i w:val="false"/>
                <w:color w:val="000000"/>
                <w:sz w:val="20"/>
              </w:rPr>
              <w:t>рассмотрения органами</w:t>
            </w:r>
            <w:r>
              <w:br/>
            </w:r>
            <w:r>
              <w:rPr>
                <w:rFonts w:ascii="Times New Roman"/>
                <w:b w:val="false"/>
                <w:i w:val="false"/>
                <w:color w:val="000000"/>
                <w:sz w:val="20"/>
              </w:rPr>
              <w:t>внутренних дел ходатайств</w:t>
            </w:r>
            <w:r>
              <w:br/>
            </w:r>
            <w:r>
              <w:rPr>
                <w:rFonts w:ascii="Times New Roman"/>
                <w:b w:val="false"/>
                <w:i w:val="false"/>
                <w:color w:val="000000"/>
                <w:sz w:val="20"/>
              </w:rPr>
              <w:t>(заявлений) по вопросам</w:t>
            </w:r>
            <w:r>
              <w:br/>
            </w:r>
            <w:r>
              <w:rPr>
                <w:rFonts w:ascii="Times New Roman"/>
                <w:b w:val="false"/>
                <w:i w:val="false"/>
                <w:color w:val="000000"/>
                <w:sz w:val="20"/>
              </w:rPr>
              <w:t>приема в гражданство</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и восстановления в гражданстве</w:t>
            </w:r>
            <w:r>
              <w:br/>
            </w:r>
            <w:r>
              <w:rPr>
                <w:rFonts w:ascii="Times New Roman"/>
                <w:b w:val="false"/>
                <w:i w:val="false"/>
                <w:color w:val="000000"/>
                <w:sz w:val="20"/>
              </w:rPr>
              <w:t>Республики Казахстан, в том</w:t>
            </w:r>
            <w:r>
              <w:br/>
            </w:r>
            <w:r>
              <w:rPr>
                <w:rFonts w:ascii="Times New Roman"/>
                <w:b w:val="false"/>
                <w:i w:val="false"/>
                <w:color w:val="000000"/>
                <w:sz w:val="20"/>
              </w:rPr>
              <w:t>числе в упрощенном</w:t>
            </w:r>
            <w:r>
              <w:br/>
            </w:r>
            <w:r>
              <w:rPr>
                <w:rFonts w:ascii="Times New Roman"/>
                <w:b w:val="false"/>
                <w:i w:val="false"/>
                <w:color w:val="000000"/>
                <w:sz w:val="20"/>
              </w:rPr>
              <w:t>(регистрационном) порядке,</w:t>
            </w:r>
            <w:r>
              <w:br/>
            </w:r>
            <w:r>
              <w:rPr>
                <w:rFonts w:ascii="Times New Roman"/>
                <w:b w:val="false"/>
                <w:i w:val="false"/>
                <w:color w:val="000000"/>
                <w:sz w:val="20"/>
              </w:rPr>
              <w:t>выхода из гражданства, утраты,</w:t>
            </w:r>
            <w:r>
              <w:br/>
            </w:r>
            <w:r>
              <w:rPr>
                <w:rFonts w:ascii="Times New Roman"/>
                <w:b w:val="false"/>
                <w:i w:val="false"/>
                <w:color w:val="000000"/>
                <w:sz w:val="20"/>
              </w:rPr>
              <w:t>лишения гражданства и</w:t>
            </w:r>
            <w:r>
              <w:br/>
            </w:r>
            <w:r>
              <w:rPr>
                <w:rFonts w:ascii="Times New Roman"/>
                <w:b w:val="false"/>
                <w:i w:val="false"/>
                <w:color w:val="000000"/>
                <w:sz w:val="20"/>
              </w:rPr>
              <w:t>определения принадлежности к</w:t>
            </w:r>
            <w:r>
              <w:br/>
            </w:r>
            <w:r>
              <w:rPr>
                <w:rFonts w:ascii="Times New Roman"/>
                <w:b w:val="false"/>
                <w:i w:val="false"/>
                <w:color w:val="000000"/>
                <w:sz w:val="20"/>
              </w:rPr>
              <w:t xml:space="preserve">гражданству </w:t>
            </w:r>
          </w:p>
        </w:tc>
      </w:tr>
    </w:tbl>
    <w:bookmarkStart w:name="z225" w:id="108"/>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(наименование территориального подразделения миграционной полиции)</w:t>
      </w:r>
    </w:p>
    <w:bookmarkEnd w:id="108"/>
    <w:bookmarkStart w:name="z226" w:id="109"/>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___________________________</w:t>
      </w:r>
      <w:r>
        <w:br/>
      </w:r>
      <w:r>
        <w:rPr>
          <w:rFonts w:ascii="Times New Roman"/>
          <w:b w:val="false"/>
          <w:i w:val="false"/>
          <w:color w:val="000000"/>
          <w:sz w:val="28"/>
        </w:rPr>
        <w:t xml:space="preserve">                                                                </w:t>
      </w:r>
      <w:r>
        <w:rPr>
          <w:rFonts w:ascii="Times New Roman"/>
          <w:b/>
          <w:i w:val="false"/>
          <w:color w:val="000000"/>
          <w:sz w:val="28"/>
        </w:rPr>
        <w:t>(заполняется должностным лицом)</w:t>
      </w:r>
    </w:p>
    <w:bookmarkEnd w:id="109"/>
    <w:bookmarkStart w:name="z228"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36322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322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Анкета-заявление</w:t>
      </w:r>
    </w:p>
    <w:p>
      <w:pPr>
        <w:spacing w:after="0"/>
        <w:ind w:left="0"/>
        <w:jc w:val="both"/>
      </w:pPr>
      <w:r>
        <w:rPr>
          <w:rFonts w:ascii="Times New Roman"/>
          <w:b w:val="false"/>
          <w:i w:val="false"/>
          <w:color w:val="000000"/>
          <w:sz w:val="28"/>
        </w:rPr>
        <w:t xml:space="preserve">
      Прошу принять меня в гражданство Республики Казахстан в общем, упрощенном </w:t>
      </w:r>
      <w:r>
        <w:br/>
      </w:r>
      <w:r>
        <w:rPr>
          <w:rFonts w:ascii="Times New Roman"/>
          <w:b w:val="false"/>
          <w:i w:val="false"/>
          <w:color w:val="000000"/>
          <w:sz w:val="28"/>
        </w:rPr>
        <w:t>регистрационном порядке или восстановить в гражданстве</w:t>
      </w:r>
    </w:p>
    <w:p>
      <w:pPr>
        <w:spacing w:after="0"/>
        <w:ind w:left="0"/>
        <w:jc w:val="both"/>
      </w:pPr>
      <w:r>
        <w:rPr>
          <w:rFonts w:ascii="Times New Roman"/>
          <w:b w:val="false"/>
          <w:i w:val="false"/>
          <w:color w:val="000000"/>
          <w:sz w:val="28"/>
        </w:rPr>
        <w:t>
      Республики Казахстан (ненужное зачеркнуть).</w:t>
      </w:r>
    </w:p>
    <w:p>
      <w:pPr>
        <w:spacing w:after="0"/>
        <w:ind w:left="0"/>
        <w:jc w:val="both"/>
      </w:pPr>
      <w:r>
        <w:rPr>
          <w:rFonts w:ascii="Times New Roman"/>
          <w:b w:val="false"/>
          <w:i w:val="false"/>
          <w:color w:val="000000"/>
          <w:sz w:val="28"/>
        </w:rPr>
        <w:t>
      Мотивы, побудившие обратиться с данным заявлением.</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7"/>
        <w:gridCol w:w="8813"/>
      </w:tblGrid>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со мной прошу принять в гражданство Республики Казахстан моих несовершеннолетних детей (сын, дочь, фамилия, имя, отчество (при его наличии), дата и место рождения, гражданство)</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______________________________________________</w:t>
            </w:r>
          </w:p>
        </w:tc>
      </w:tr>
      <w:tr>
        <w:trPr>
          <w:trHeight w:val="30" w:hRule="atLeast"/>
        </w:trPr>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другом родителе указанных детей (фамилия, имя, отчество (при его наличии), гражданство, место жительства)</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r>
              <w:br/>
            </w:r>
            <w:r>
              <w:rPr>
                <w:rFonts w:ascii="Times New Roman"/>
                <w:b w:val="false"/>
                <w:i w:val="false"/>
                <w:color w:val="000000"/>
                <w:sz w:val="20"/>
              </w:rPr>
              <w:t>
|_____________________________________________</w:t>
            </w:r>
          </w:p>
        </w:tc>
      </w:tr>
    </w:tbl>
    <w:p>
      <w:pPr>
        <w:spacing w:after="0"/>
        <w:ind w:left="0"/>
        <w:jc w:val="both"/>
      </w:pPr>
      <w:r>
        <w:rPr>
          <w:rFonts w:ascii="Times New Roman"/>
          <w:b w:val="false"/>
          <w:i w:val="false"/>
          <w:color w:val="000000"/>
          <w:sz w:val="28"/>
        </w:rPr>
        <w:t>
      Сведения о заявителе</w:t>
      </w:r>
    </w:p>
    <w:p>
      <w:pPr>
        <w:spacing w:after="0"/>
        <w:ind w:left="0"/>
        <w:jc w:val="both"/>
      </w:pPr>
      <w:r>
        <w:rPr>
          <w:rFonts w:ascii="Times New Roman"/>
          <w:b w:val="false"/>
          <w:i w:val="false"/>
          <w:color w:val="000000"/>
          <w:sz w:val="28"/>
        </w:rPr>
        <w:t>
      1. Фамилия, имя, отчество (при его наличии) 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(при изменении фамилии, имени, отчества указать прежнюю фамилию, имя, отчество </w:t>
      </w:r>
      <w:r>
        <w:br/>
      </w:r>
      <w:r>
        <w:rPr>
          <w:rFonts w:ascii="Times New Roman"/>
          <w:b w:val="false"/>
          <w:i w:val="false"/>
          <w:color w:val="000000"/>
          <w:sz w:val="28"/>
        </w:rPr>
        <w:t>(при его наличии), причину и дату изменения)</w:t>
      </w:r>
    </w:p>
    <w:p>
      <w:pPr>
        <w:spacing w:after="0"/>
        <w:ind w:left="0"/>
        <w:jc w:val="both"/>
      </w:pPr>
      <w:r>
        <w:rPr>
          <w:rFonts w:ascii="Times New Roman"/>
          <w:b w:val="false"/>
          <w:i w:val="false"/>
          <w:color w:val="000000"/>
          <w:sz w:val="28"/>
        </w:rPr>
        <w:t>
      1. Число, месяц, год и место рождения______________________________________________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3. Пол _______________________ (мужской, женский)</w:t>
      </w:r>
    </w:p>
    <w:p>
      <w:pPr>
        <w:spacing w:after="0"/>
        <w:ind w:left="0"/>
        <w:jc w:val="both"/>
      </w:pPr>
      <w:r>
        <w:rPr>
          <w:rFonts w:ascii="Times New Roman"/>
          <w:b w:val="false"/>
          <w:i w:val="false"/>
          <w:color w:val="000000"/>
          <w:sz w:val="28"/>
        </w:rPr>
        <w:t>
      4. Гражданство какого иностранного государства имеете в настоящее время (имели прежде)</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(где, когда и на каком основании приобретено, утрачено)</w:t>
      </w:r>
    </w:p>
    <w:p>
      <w:pPr>
        <w:spacing w:after="0"/>
        <w:ind w:left="0"/>
        <w:jc w:val="both"/>
      </w:pPr>
      <w:r>
        <w:rPr>
          <w:rFonts w:ascii="Times New Roman"/>
          <w:b w:val="false"/>
          <w:i w:val="false"/>
          <w:color w:val="000000"/>
          <w:sz w:val="28"/>
        </w:rPr>
        <w:t>
      5. Состояли ли ранее в гражданстве СССР___________________________________________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(если да, то основание и дата его прекращения, документ, подтверждающий указанные </w:t>
      </w:r>
      <w:r>
        <w:br/>
      </w:r>
      <w:r>
        <w:rPr>
          <w:rFonts w:ascii="Times New Roman"/>
          <w:b w:val="false"/>
          <w:i w:val="false"/>
          <w:color w:val="000000"/>
          <w:sz w:val="28"/>
        </w:rPr>
        <w:t xml:space="preserve">                                                           сведения)</w:t>
      </w:r>
    </w:p>
    <w:p>
      <w:pPr>
        <w:spacing w:after="0"/>
        <w:ind w:left="0"/>
        <w:jc w:val="both"/>
      </w:pPr>
      <w:r>
        <w:rPr>
          <w:rFonts w:ascii="Times New Roman"/>
          <w:b w:val="false"/>
          <w:i w:val="false"/>
          <w:color w:val="000000"/>
          <w:sz w:val="28"/>
        </w:rPr>
        <w:t>
      6. Обращались ли ранее с заявлением о приеме в гражданство Республики Казахстан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(если да, то когда и в какой орган, какое было принято решение)</w:t>
      </w:r>
    </w:p>
    <w:p>
      <w:pPr>
        <w:spacing w:after="0"/>
        <w:ind w:left="0"/>
        <w:jc w:val="both"/>
      </w:pPr>
      <w:r>
        <w:rPr>
          <w:rFonts w:ascii="Times New Roman"/>
          <w:b w:val="false"/>
          <w:i w:val="false"/>
          <w:color w:val="000000"/>
          <w:sz w:val="28"/>
        </w:rPr>
        <w:t>
      7. Сведения либо обязательство об отказе от имеющегося гражданства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(документ, подтверждающий указанные сведения)</w:t>
      </w:r>
    </w:p>
    <w:p>
      <w:pPr>
        <w:spacing w:after="0"/>
        <w:ind w:left="0"/>
        <w:jc w:val="both"/>
      </w:pPr>
      <w:r>
        <w:rPr>
          <w:rFonts w:ascii="Times New Roman"/>
          <w:b w:val="false"/>
          <w:i w:val="false"/>
          <w:color w:val="000000"/>
          <w:sz w:val="28"/>
        </w:rPr>
        <w:t>
      8. Национальность ______________________________________________________________</w:t>
      </w:r>
      <w:r>
        <w:br/>
      </w:r>
      <w:r>
        <w:rPr>
          <w:rFonts w:ascii="Times New Roman"/>
          <w:b w:val="false"/>
          <w:i w:val="false"/>
          <w:color w:val="000000"/>
          <w:sz w:val="28"/>
        </w:rPr>
        <w:t>9. Вероисповедание _____________________________________________________________</w:t>
      </w:r>
      <w:r>
        <w:br/>
      </w:r>
      <w:r>
        <w:rPr>
          <w:rFonts w:ascii="Times New Roman"/>
          <w:b w:val="false"/>
          <w:i w:val="false"/>
          <w:color w:val="000000"/>
          <w:sz w:val="28"/>
        </w:rPr>
        <w:t xml:space="preserve">                                                                  (указывается по желанию)</w:t>
      </w:r>
    </w:p>
    <w:p>
      <w:pPr>
        <w:spacing w:after="0"/>
        <w:ind w:left="0"/>
        <w:jc w:val="both"/>
      </w:pPr>
      <w:r>
        <w:rPr>
          <w:rFonts w:ascii="Times New Roman"/>
          <w:b w:val="false"/>
          <w:i w:val="false"/>
          <w:color w:val="000000"/>
          <w:sz w:val="28"/>
        </w:rPr>
        <w:t>
      10. Образование и специальность по образованию, профессия 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(какое учебное заведение, где и когда окончено, номер диплома, дата и место выдачи)</w:t>
      </w:r>
    </w:p>
    <w:p>
      <w:pPr>
        <w:spacing w:after="0"/>
        <w:ind w:left="0"/>
        <w:jc w:val="both"/>
      </w:pPr>
      <w:r>
        <w:rPr>
          <w:rFonts w:ascii="Times New Roman"/>
          <w:b w:val="false"/>
          <w:i w:val="false"/>
          <w:color w:val="000000"/>
          <w:sz w:val="28"/>
        </w:rPr>
        <w:t>
      11. Ученая степень, ученое звание 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(номер диплома, дата выдачи, место выдачи)</w:t>
      </w:r>
    </w:p>
    <w:p>
      <w:pPr>
        <w:spacing w:after="0"/>
        <w:ind w:left="0"/>
        <w:jc w:val="both"/>
      </w:pPr>
      <w:r>
        <w:rPr>
          <w:rFonts w:ascii="Times New Roman"/>
          <w:b w:val="false"/>
          <w:i w:val="false"/>
          <w:color w:val="000000"/>
          <w:sz w:val="28"/>
        </w:rPr>
        <w:t>
      12. Семейное положение ______________________________________________________</w:t>
      </w:r>
      <w:r>
        <w:br/>
      </w:r>
      <w:r>
        <w:rPr>
          <w:rFonts w:ascii="Times New Roman"/>
          <w:b w:val="false"/>
          <w:i w:val="false"/>
          <w:color w:val="000000"/>
          <w:sz w:val="28"/>
        </w:rPr>
        <w:t xml:space="preserve">                                         (женат (замужем), холост (незамужняя), разведен(а), вдова(ец)</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(номер свидетельства о браке (разводе), смерти, дата и место выдачи)</w:t>
      </w:r>
    </w:p>
    <w:p>
      <w:pPr>
        <w:spacing w:after="0"/>
        <w:ind w:left="0"/>
        <w:jc w:val="both"/>
      </w:pPr>
      <w:r>
        <w:rPr>
          <w:rFonts w:ascii="Times New Roman"/>
          <w:b w:val="false"/>
          <w:i w:val="false"/>
          <w:color w:val="000000"/>
          <w:sz w:val="28"/>
        </w:rPr>
        <w:t>
      13. Близкие родственники (муж (жена), родители, дети, братья, сестры)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4734"/>
        <w:gridCol w:w="1934"/>
        <w:gridCol w:w="671"/>
        <w:gridCol w:w="1934"/>
        <w:gridCol w:w="1935"/>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проживания и адрес</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Наличие нетрудоспособного родителя, имеющего гражданство Республики Казахстан</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нетрудоспособного родителя, документ,</w:t>
      </w:r>
      <w:r>
        <w:br/>
      </w:r>
      <w:r>
        <w:rPr>
          <w:rFonts w:ascii="Times New Roman"/>
          <w:b w:val="false"/>
          <w:i w:val="false"/>
          <w:color w:val="000000"/>
          <w:sz w:val="28"/>
        </w:rPr>
        <w:t xml:space="preserve">                       подтверждающий его нетрудоспособность)</w:t>
      </w:r>
    </w:p>
    <w:p>
      <w:pPr>
        <w:spacing w:after="0"/>
        <w:ind w:left="0"/>
        <w:jc w:val="both"/>
      </w:pPr>
      <w:r>
        <w:rPr>
          <w:rFonts w:ascii="Times New Roman"/>
          <w:b w:val="false"/>
          <w:i w:val="false"/>
          <w:color w:val="000000"/>
          <w:sz w:val="28"/>
        </w:rPr>
        <w:t>
      15. Трудовая деятельность за последние пять лет, предшествовавших дате обращения с</w:t>
      </w:r>
      <w:r>
        <w:br/>
      </w:r>
      <w:r>
        <w:rPr>
          <w:rFonts w:ascii="Times New Roman"/>
          <w:b w:val="false"/>
          <w:i w:val="false"/>
          <w:color w:val="000000"/>
          <w:sz w:val="28"/>
        </w:rPr>
        <w:t>заявлением (включая учебу в высших, средних, средних специальных и профессионально-</w:t>
      </w:r>
      <w:r>
        <w:br/>
      </w:r>
      <w:r>
        <w:rPr>
          <w:rFonts w:ascii="Times New Roman"/>
          <w:b w:val="false"/>
          <w:i w:val="false"/>
          <w:color w:val="000000"/>
          <w:sz w:val="28"/>
        </w:rPr>
        <w:t>технических учебных заведениях, военную службу)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247"/>
        <w:gridCol w:w="4903"/>
        <w:gridCol w:w="49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и год)</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предприятия, учреждения, организации, министерства (ведомства)</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работы (страна, город, область, населенный пункт)</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увольнения</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Источник средств к существованию за период проживания на территории Республики</w:t>
      </w:r>
      <w:r>
        <w:br/>
      </w:r>
      <w:r>
        <w:rPr>
          <w:rFonts w:ascii="Times New Roman"/>
          <w:b w:val="false"/>
          <w:i w:val="false"/>
          <w:color w:val="000000"/>
          <w:sz w:val="28"/>
        </w:rPr>
        <w:t>Казахстан с 1 января по 31 декабря года, предшествовавшего дате обращения с заявлением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8230"/>
        <w:gridCol w:w="37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дохода (в тенге, иностранной валюте)</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основному месту работы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иной деятельности</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вкладов в банках и иных кредитных организациях</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ценных бумаг и долей участия в коммерческих организациях</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стипендии и иные специальные выплаты или доходы (указать, какие)</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_____________________________________________________</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p>
        </w:tc>
      </w:tr>
    </w:tbl>
    <w:p>
      <w:pPr>
        <w:spacing w:after="0"/>
        <w:ind w:left="0"/>
        <w:jc w:val="both"/>
      </w:pPr>
      <w:r>
        <w:rPr>
          <w:rFonts w:ascii="Times New Roman"/>
          <w:b w:val="false"/>
          <w:i w:val="false"/>
          <w:color w:val="000000"/>
          <w:sz w:val="28"/>
        </w:rPr>
        <w:t>
      17. Индивидуальный идентификационный номер _______________________________</w:t>
      </w:r>
      <w:r>
        <w:br/>
      </w: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
      18. Владеете ли казахским (русским) языками 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19. Отношение к воинской обязанности 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(военнообязанный или невоеннообязанный, не призваны ли на военную службу </w:t>
      </w:r>
      <w:r>
        <w:br/>
      </w:r>
      <w:r>
        <w:rPr>
          <w:rFonts w:ascii="Times New Roman"/>
          <w:b w:val="false"/>
          <w:i w:val="false"/>
          <w:color w:val="000000"/>
          <w:sz w:val="28"/>
        </w:rPr>
        <w:t xml:space="preserve">   или на альтернативную гражданскую службу иностранного государства на момент</w:t>
      </w:r>
      <w:r>
        <w:br/>
      </w:r>
      <w:r>
        <w:rPr>
          <w:rFonts w:ascii="Times New Roman"/>
          <w:b w:val="false"/>
          <w:i w:val="false"/>
          <w:color w:val="000000"/>
          <w:sz w:val="28"/>
        </w:rPr>
        <w:t xml:space="preserve">                                                        подачи заявления)</w:t>
      </w:r>
    </w:p>
    <w:p>
      <w:pPr>
        <w:spacing w:after="0"/>
        <w:ind w:left="0"/>
        <w:jc w:val="both"/>
      </w:pPr>
      <w:r>
        <w:rPr>
          <w:rFonts w:ascii="Times New Roman"/>
          <w:b w:val="false"/>
          <w:i w:val="false"/>
          <w:color w:val="000000"/>
          <w:sz w:val="28"/>
        </w:rPr>
        <w:t xml:space="preserve">
      20. Проживание на территории Республики Казахстан, подтвержденное видом </w:t>
      </w:r>
      <w:r>
        <w:br/>
      </w:r>
      <w:r>
        <w:rPr>
          <w:rFonts w:ascii="Times New Roman"/>
          <w:b w:val="false"/>
          <w:i w:val="false"/>
          <w:color w:val="000000"/>
          <w:sz w:val="28"/>
        </w:rPr>
        <w:t>на жительство 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(с какого времени, в том числе непрерывно)</w:t>
      </w:r>
    </w:p>
    <w:p>
      <w:pPr>
        <w:spacing w:after="0"/>
        <w:ind w:left="0"/>
        <w:jc w:val="both"/>
      </w:pPr>
      <w:r>
        <w:rPr>
          <w:rFonts w:ascii="Times New Roman"/>
          <w:b w:val="false"/>
          <w:i w:val="false"/>
          <w:color w:val="000000"/>
          <w:sz w:val="28"/>
        </w:rPr>
        <w:t>
      Выезд за пределы Республики Казахстан в период постоянного проживания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321"/>
        <w:gridCol w:w="812"/>
        <w:gridCol w:w="3356"/>
        <w:gridCol w:w="1321"/>
        <w:gridCol w:w="812"/>
        <w:gridCol w:w="33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Въезд</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въезда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поездки</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пересечения границы и вид транспорта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выезда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пересечения границы и вид транспорта</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Наличие особого статуса проживания на территории Республики Казахстан</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(статус оралмана, признание беженцем)</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(вид удостоверения, его номер, дата получения, наименование органа, его выдавшего)</w:t>
      </w:r>
    </w:p>
    <w:p>
      <w:pPr>
        <w:spacing w:after="0"/>
        <w:ind w:left="0"/>
        <w:jc w:val="both"/>
      </w:pPr>
      <w:r>
        <w:rPr>
          <w:rFonts w:ascii="Times New Roman"/>
          <w:b w:val="false"/>
          <w:i w:val="false"/>
          <w:color w:val="000000"/>
          <w:sz w:val="28"/>
        </w:rPr>
        <w:t xml:space="preserve">
      22. Выдворялись ли с территории Республики Казахстан в течение пяти лет, </w:t>
      </w:r>
      <w:r>
        <w:br/>
      </w:r>
      <w:r>
        <w:rPr>
          <w:rFonts w:ascii="Times New Roman"/>
          <w:b w:val="false"/>
          <w:i w:val="false"/>
          <w:color w:val="000000"/>
          <w:sz w:val="28"/>
        </w:rPr>
        <w:t>предшествовавших дате обращения с заявлением о приеме в гражданство Республики</w:t>
      </w:r>
      <w:r>
        <w:br/>
      </w:r>
      <w:r>
        <w:rPr>
          <w:rFonts w:ascii="Times New Roman"/>
          <w:b w:val="false"/>
          <w:i w:val="false"/>
          <w:color w:val="000000"/>
          <w:sz w:val="28"/>
        </w:rPr>
        <w:t>Казахстан__________________________________________________________________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xml:space="preserve">   (если да, указать причину выдворения, номер и дату постановления о выдворении)</w:t>
      </w:r>
    </w:p>
    <w:p>
      <w:pPr>
        <w:spacing w:after="0"/>
        <w:ind w:left="0"/>
        <w:jc w:val="both"/>
      </w:pPr>
      <w:r>
        <w:rPr>
          <w:rFonts w:ascii="Times New Roman"/>
          <w:b w:val="false"/>
          <w:i w:val="false"/>
          <w:color w:val="000000"/>
          <w:sz w:val="28"/>
        </w:rPr>
        <w:t>
      23. Состоите (состояли) ли на военной службе, на службе в органах безопасности или</w:t>
      </w:r>
      <w:r>
        <w:br/>
      </w:r>
      <w:r>
        <w:rPr>
          <w:rFonts w:ascii="Times New Roman"/>
          <w:b w:val="false"/>
          <w:i w:val="false"/>
          <w:color w:val="000000"/>
          <w:sz w:val="28"/>
        </w:rPr>
        <w:t>в правоохранительных органах иностранных государств.</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(если да, то где, в какой период, последняя должность, звание, чин)</w:t>
      </w:r>
    </w:p>
    <w:p>
      <w:pPr>
        <w:spacing w:after="0"/>
        <w:ind w:left="0"/>
        <w:jc w:val="both"/>
      </w:pPr>
      <w:r>
        <w:rPr>
          <w:rFonts w:ascii="Times New Roman"/>
          <w:b w:val="false"/>
          <w:i w:val="false"/>
          <w:color w:val="000000"/>
          <w:sz w:val="28"/>
        </w:rPr>
        <w:t>
      24. Привлекались ли к уголовной ответственности_______________________________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(если да, то когда, где, по каким статьям уголовного законодательства соответствующего</w:t>
      </w:r>
      <w:r>
        <w:br/>
      </w:r>
      <w:r>
        <w:rPr>
          <w:rFonts w:ascii="Times New Roman"/>
          <w:b w:val="false"/>
          <w:i w:val="false"/>
          <w:color w:val="000000"/>
          <w:sz w:val="28"/>
        </w:rPr>
        <w:t>государства, при осуждении указать меру пресечения с приложением копии приговора)</w:t>
      </w:r>
    </w:p>
    <w:p>
      <w:pPr>
        <w:spacing w:after="0"/>
        <w:ind w:left="0"/>
        <w:jc w:val="both"/>
      </w:pPr>
      <w:r>
        <w:rPr>
          <w:rFonts w:ascii="Times New Roman"/>
          <w:b w:val="false"/>
          <w:i w:val="false"/>
          <w:color w:val="000000"/>
          <w:sz w:val="28"/>
        </w:rPr>
        <w:t>
      25. Не преследуетесь ли в уголовном порядке компетентными органами</w:t>
      </w:r>
      <w:r>
        <w:br/>
      </w:r>
      <w:r>
        <w:rPr>
          <w:rFonts w:ascii="Times New Roman"/>
          <w:b w:val="false"/>
          <w:i w:val="false"/>
          <w:color w:val="000000"/>
          <w:sz w:val="28"/>
        </w:rPr>
        <w:t>иностранного государства за совершение преступления __________________________</w:t>
      </w:r>
      <w:r>
        <w:br/>
      </w:r>
      <w:r>
        <w:rPr>
          <w:rFonts w:ascii="Times New Roman"/>
          <w:b w:val="false"/>
          <w:i w:val="false"/>
          <w:color w:val="000000"/>
          <w:sz w:val="28"/>
        </w:rPr>
        <w:t xml:space="preserve">                                                                                                                (да, нет)</w:t>
      </w:r>
    </w:p>
    <w:p>
      <w:pPr>
        <w:spacing w:after="0"/>
        <w:ind w:left="0"/>
        <w:jc w:val="both"/>
      </w:pPr>
      <w:r>
        <w:rPr>
          <w:rFonts w:ascii="Times New Roman"/>
          <w:b w:val="false"/>
          <w:i w:val="false"/>
          <w:color w:val="000000"/>
          <w:sz w:val="28"/>
        </w:rPr>
        <w:t>
      26. Адрес места жительства, телефон __________________________________________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27. Документ, удостоверяющий личность 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(номер документа, кем и когда выдан)</w:t>
      </w:r>
    </w:p>
    <w:p>
      <w:pPr>
        <w:spacing w:after="0"/>
        <w:ind w:left="0"/>
        <w:jc w:val="both"/>
      </w:pPr>
      <w:r>
        <w:rPr>
          <w:rFonts w:ascii="Times New Roman"/>
          <w:b w:val="false"/>
          <w:i w:val="false"/>
          <w:color w:val="000000"/>
          <w:sz w:val="28"/>
        </w:rPr>
        <w:t>
      Вместе с заявлением представляю следующие документы: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Подлинность представленных документов и достоверность изложенных данных</w:t>
      </w:r>
      <w:r>
        <w:br/>
      </w:r>
      <w:r>
        <w:rPr>
          <w:rFonts w:ascii="Times New Roman"/>
          <w:b w:val="false"/>
          <w:i w:val="false"/>
          <w:color w:val="000000"/>
          <w:sz w:val="28"/>
        </w:rPr>
        <w:t>подтверждаю, предупрежден за предоставление заведомо ложных сведений о себе.</w:t>
      </w:r>
      <w:r>
        <w:br/>
      </w:r>
      <w:r>
        <w:rPr>
          <w:rFonts w:ascii="Times New Roman"/>
          <w:b w:val="false"/>
          <w:i w:val="false"/>
          <w:color w:val="000000"/>
          <w:sz w:val="28"/>
        </w:rPr>
        <w:t>____________________________ ____________________________</w:t>
      </w:r>
    </w:p>
    <w:p>
      <w:pPr>
        <w:spacing w:after="0"/>
        <w:ind w:left="0"/>
        <w:jc w:val="both"/>
      </w:pPr>
      <w:r>
        <w:rPr>
          <w:rFonts w:ascii="Times New Roman"/>
          <w:b w:val="false"/>
          <w:i w:val="false"/>
          <w:color w:val="000000"/>
          <w:sz w:val="28"/>
        </w:rPr>
        <w:t>
      (подпись заявителя)                   (дата подачи заявления)</w:t>
      </w:r>
    </w:p>
    <w:p>
      <w:pPr>
        <w:spacing w:after="0"/>
        <w:ind w:left="0"/>
        <w:jc w:val="both"/>
      </w:pPr>
      <w:r>
        <w:rPr>
          <w:rFonts w:ascii="Times New Roman"/>
          <w:b w:val="false"/>
          <w:i w:val="false"/>
          <w:color w:val="000000"/>
          <w:sz w:val="28"/>
        </w:rPr>
        <w:t xml:space="preserve">
      Заявление принято к рассмотрению на основании: </w:t>
      </w:r>
      <w:r>
        <w:rPr>
          <w:rFonts w:ascii="Times New Roman"/>
          <w:b w:val="false"/>
          <w:i w:val="false"/>
          <w:color w:val="000000"/>
          <w:sz w:val="28"/>
        </w:rPr>
        <w:t>Закона</w:t>
      </w:r>
      <w:r>
        <w:rPr>
          <w:rFonts w:ascii="Times New Roman"/>
          <w:b w:val="false"/>
          <w:i w:val="false"/>
          <w:color w:val="000000"/>
          <w:sz w:val="28"/>
        </w:rPr>
        <w:t xml:space="preserve"> "О гражданстве Республики</w:t>
      </w:r>
      <w:r>
        <w:br/>
      </w:r>
      <w:r>
        <w:rPr>
          <w:rFonts w:ascii="Times New Roman"/>
          <w:b w:val="false"/>
          <w:i w:val="false"/>
          <w:color w:val="000000"/>
          <w:sz w:val="28"/>
        </w:rPr>
        <w:t>Казахстан", Соглашения об упрощенном порядке принятия, Конвенция о замужней</w:t>
      </w:r>
      <w:r>
        <w:br/>
      </w:r>
      <w:r>
        <w:rPr>
          <w:rFonts w:ascii="Times New Roman"/>
          <w:b w:val="false"/>
          <w:i w:val="false"/>
          <w:color w:val="000000"/>
          <w:sz w:val="28"/>
        </w:rPr>
        <w:t>женщине (нужное подчеркнуть).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Правильность заполнения заявления и наличие необходимых документов проверил; </w:t>
      </w:r>
      <w:r>
        <w:br/>
      </w:r>
      <w:r>
        <w:rPr>
          <w:rFonts w:ascii="Times New Roman"/>
          <w:b w:val="false"/>
          <w:i w:val="false"/>
          <w:color w:val="000000"/>
          <w:sz w:val="28"/>
        </w:rPr>
        <w:t xml:space="preserve">заявление подписано в моем присутствии, подлинность подписи заявителя </w:t>
      </w:r>
      <w:r>
        <w:br/>
      </w:r>
      <w:r>
        <w:rPr>
          <w:rFonts w:ascii="Times New Roman"/>
          <w:b w:val="false"/>
          <w:i w:val="false"/>
          <w:color w:val="000000"/>
          <w:sz w:val="28"/>
        </w:rPr>
        <w:t>подтверждаю.</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(специальное звание, должность, фамилия, инициалы должностного лица</w:t>
      </w:r>
      <w:r>
        <w:br/>
      </w:r>
      <w:r>
        <w:rPr>
          <w:rFonts w:ascii="Times New Roman"/>
          <w:b w:val="false"/>
          <w:i w:val="false"/>
          <w:color w:val="000000"/>
          <w:sz w:val="28"/>
        </w:rPr>
        <w:t xml:space="preserve">  территориального подразделения миграционной службы, принявшего документы)</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(подпись должностного лица)</w:t>
      </w:r>
    </w:p>
    <w:p>
      <w:pPr>
        <w:spacing w:after="0"/>
        <w:ind w:left="0"/>
        <w:jc w:val="both"/>
      </w:pPr>
      <w:r>
        <w:rPr>
          <w:rFonts w:ascii="Times New Roman"/>
          <w:b w:val="false"/>
          <w:i w:val="false"/>
          <w:color w:val="000000"/>
          <w:sz w:val="28"/>
        </w:rPr>
        <w:t>
      Начальник ________________________________________________________________</w:t>
      </w:r>
      <w:r>
        <w:br/>
      </w:r>
      <w:r>
        <w:rPr>
          <w:rFonts w:ascii="Times New Roman"/>
          <w:b w:val="false"/>
          <w:i w:val="false"/>
          <w:color w:val="000000"/>
          <w:sz w:val="28"/>
        </w:rPr>
        <w:t xml:space="preserve">                             (наименование территориального подразделения миграционной службы)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(специальное звание, подпись, фамилия, инициалы)</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5 к Правилам</w:t>
            </w:r>
            <w:r>
              <w:br/>
            </w:r>
            <w:r>
              <w:rPr>
                <w:rFonts w:ascii="Times New Roman"/>
                <w:b w:val="false"/>
                <w:i w:val="false"/>
                <w:color w:val="000000"/>
                <w:sz w:val="20"/>
              </w:rPr>
              <w:t>приема, оформления и</w:t>
            </w:r>
            <w:r>
              <w:br/>
            </w:r>
            <w:r>
              <w:rPr>
                <w:rFonts w:ascii="Times New Roman"/>
                <w:b w:val="false"/>
                <w:i w:val="false"/>
                <w:color w:val="000000"/>
                <w:sz w:val="20"/>
              </w:rPr>
              <w:t>рассмотрения органами</w:t>
            </w:r>
            <w:r>
              <w:br/>
            </w:r>
            <w:r>
              <w:rPr>
                <w:rFonts w:ascii="Times New Roman"/>
                <w:b w:val="false"/>
                <w:i w:val="false"/>
                <w:color w:val="000000"/>
                <w:sz w:val="20"/>
              </w:rPr>
              <w:t>внутренних дел ходатайств</w:t>
            </w:r>
            <w:r>
              <w:br/>
            </w:r>
            <w:r>
              <w:rPr>
                <w:rFonts w:ascii="Times New Roman"/>
                <w:b w:val="false"/>
                <w:i w:val="false"/>
                <w:color w:val="000000"/>
                <w:sz w:val="20"/>
              </w:rPr>
              <w:t>(заявлений) по вопросам приема</w:t>
            </w:r>
            <w:r>
              <w:br/>
            </w:r>
            <w:r>
              <w:rPr>
                <w:rFonts w:ascii="Times New Roman"/>
                <w:b w:val="false"/>
                <w:i w:val="false"/>
                <w:color w:val="000000"/>
                <w:sz w:val="20"/>
              </w:rPr>
              <w:t>в гражданство Республики</w:t>
            </w:r>
            <w:r>
              <w:br/>
            </w:r>
            <w:r>
              <w:rPr>
                <w:rFonts w:ascii="Times New Roman"/>
                <w:b w:val="false"/>
                <w:i w:val="false"/>
                <w:color w:val="000000"/>
                <w:sz w:val="20"/>
              </w:rPr>
              <w:t>Казахстан и восстановления в</w:t>
            </w:r>
            <w:r>
              <w:br/>
            </w:r>
            <w:r>
              <w:rPr>
                <w:rFonts w:ascii="Times New Roman"/>
                <w:b w:val="false"/>
                <w:i w:val="false"/>
                <w:color w:val="000000"/>
                <w:sz w:val="20"/>
              </w:rPr>
              <w:t>гражданстве Республики</w:t>
            </w:r>
            <w:r>
              <w:br/>
            </w:r>
            <w:r>
              <w:rPr>
                <w:rFonts w:ascii="Times New Roman"/>
                <w:b w:val="false"/>
                <w:i w:val="false"/>
                <w:color w:val="000000"/>
                <w:sz w:val="20"/>
              </w:rPr>
              <w:t>Казахстан, в том числе в</w:t>
            </w:r>
            <w:r>
              <w:br/>
            </w:r>
            <w:r>
              <w:rPr>
                <w:rFonts w:ascii="Times New Roman"/>
                <w:b w:val="false"/>
                <w:i w:val="false"/>
                <w:color w:val="000000"/>
                <w:sz w:val="20"/>
              </w:rPr>
              <w:t>упрощенном (регистрационном)</w:t>
            </w:r>
            <w:r>
              <w:br/>
            </w:r>
            <w:r>
              <w:rPr>
                <w:rFonts w:ascii="Times New Roman"/>
                <w:b w:val="false"/>
                <w:i w:val="false"/>
                <w:color w:val="000000"/>
                <w:sz w:val="20"/>
              </w:rPr>
              <w:t>порядке, выхода из гражданства,</w:t>
            </w:r>
            <w:r>
              <w:br/>
            </w:r>
            <w:r>
              <w:rPr>
                <w:rFonts w:ascii="Times New Roman"/>
                <w:b w:val="false"/>
                <w:i w:val="false"/>
                <w:color w:val="000000"/>
                <w:sz w:val="20"/>
              </w:rPr>
              <w:t>утраты, лишения гражданства и</w:t>
            </w:r>
            <w:r>
              <w:br/>
            </w:r>
            <w:r>
              <w:rPr>
                <w:rFonts w:ascii="Times New Roman"/>
                <w:b w:val="false"/>
                <w:i w:val="false"/>
                <w:color w:val="000000"/>
                <w:sz w:val="20"/>
              </w:rPr>
              <w:t>определения принадлежности к</w:t>
            </w:r>
            <w:r>
              <w:br/>
            </w:r>
            <w:r>
              <w:rPr>
                <w:rFonts w:ascii="Times New Roman"/>
                <w:b w:val="false"/>
                <w:i w:val="false"/>
                <w:color w:val="000000"/>
                <w:sz w:val="20"/>
              </w:rPr>
              <w:t xml:space="preserve">гражданству </w:t>
            </w:r>
          </w:p>
        </w:tc>
      </w:tr>
    </w:tbl>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(наименование территориального подразделения миграционной полиции)</w:t>
      </w:r>
    </w:p>
    <w:p>
      <w:pPr>
        <w:spacing w:after="0"/>
        <w:ind w:left="0"/>
        <w:jc w:val="both"/>
      </w:pPr>
      <w:r>
        <w:rPr>
          <w:rFonts w:ascii="Times New Roman"/>
          <w:b w:val="false"/>
          <w:i w:val="false"/>
          <w:color w:val="000000"/>
          <w:sz w:val="28"/>
        </w:rPr>
        <w:t>
      Регистрационный номер ___________________________________________</w:t>
      </w:r>
    </w:p>
    <w:p>
      <w:pPr>
        <w:spacing w:after="0"/>
        <w:ind w:left="0"/>
        <w:jc w:val="both"/>
      </w:pPr>
      <w:r>
        <w:rPr>
          <w:rFonts w:ascii="Times New Roman"/>
          <w:b w:val="false"/>
          <w:i w:val="false"/>
          <w:color w:val="000000"/>
          <w:sz w:val="28"/>
        </w:rPr>
        <w:t>
                                                              (заполняется должностным лицом)</w:t>
      </w:r>
    </w:p>
    <w:p>
      <w:pPr>
        <w:spacing w:after="0"/>
        <w:ind w:left="0"/>
        <w:jc w:val="both"/>
      </w:pPr>
      <w:r>
        <w:rPr>
          <w:rFonts w:ascii="Times New Roman"/>
          <w:b w:val="false"/>
          <w:i w:val="false"/>
          <w:color w:val="000000"/>
          <w:sz w:val="28"/>
        </w:rPr>
        <w:t>
      Место для фотографии</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Анкета-заявление</w:t>
      </w:r>
    </w:p>
    <w:p>
      <w:pPr>
        <w:spacing w:after="0"/>
        <w:ind w:left="0"/>
        <w:jc w:val="both"/>
      </w:pPr>
      <w:r>
        <w:rPr>
          <w:rFonts w:ascii="Times New Roman"/>
          <w:b w:val="false"/>
          <w:i w:val="false"/>
          <w:color w:val="000000"/>
          <w:sz w:val="28"/>
        </w:rPr>
        <w:t>
      Прошу разрешить мне выход из гражданства Республики Казахстан.</w:t>
      </w:r>
    </w:p>
    <w:p>
      <w:pPr>
        <w:spacing w:after="0"/>
        <w:ind w:left="0"/>
        <w:jc w:val="both"/>
      </w:pPr>
      <w:r>
        <w:rPr>
          <w:rFonts w:ascii="Times New Roman"/>
          <w:b w:val="false"/>
          <w:i w:val="false"/>
          <w:color w:val="000000"/>
          <w:sz w:val="28"/>
        </w:rPr>
        <w:t>
      Мотивы, побудившие обратиться с данным заявлением 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8"/>
        <w:gridCol w:w="252"/>
      </w:tblGrid>
      <w:tr>
        <w:trPr>
          <w:trHeight w:val="30" w:hRule="atLeast"/>
        </w:trPr>
        <w:tc>
          <w:tcPr>
            <w:tcW w:w="1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со мной прошу разрешить выход из гражданства Республики Казахстан моим несовершеннолетним детям (сын, дочь, фамилия, имя, отчество (при его наличии), дата и место рождения, гражданство)</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другом родителе указанных детей (фамилия, имя, отчество (при его наличии), место жительства, гражданство, если имеет гражданство Республики Казахстан, то указать, сохраняет ли его)</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заявителе</w:t>
      </w:r>
    </w:p>
    <w:p>
      <w:pPr>
        <w:spacing w:after="0"/>
        <w:ind w:left="0"/>
        <w:jc w:val="both"/>
      </w:pPr>
      <w:r>
        <w:rPr>
          <w:rFonts w:ascii="Times New Roman"/>
          <w:b w:val="false"/>
          <w:i w:val="false"/>
          <w:color w:val="000000"/>
          <w:sz w:val="28"/>
        </w:rPr>
        <w:t>
      1. Фамилия, имя, отчество (при его наличии)________________________________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(при изменении фамилии, имени, отчества (при его наличии) указать прежнюю </w:t>
      </w:r>
      <w:r>
        <w:br/>
      </w:r>
      <w:r>
        <w:rPr>
          <w:rFonts w:ascii="Times New Roman"/>
          <w:b w:val="false"/>
          <w:i w:val="false"/>
          <w:color w:val="000000"/>
          <w:sz w:val="28"/>
        </w:rPr>
        <w:t xml:space="preserve">            фамилию, имя, отчество (при его наличии), причину и дату изменения)</w:t>
      </w:r>
    </w:p>
    <w:p>
      <w:pPr>
        <w:spacing w:after="0"/>
        <w:ind w:left="0"/>
        <w:jc w:val="both"/>
      </w:pPr>
      <w:r>
        <w:rPr>
          <w:rFonts w:ascii="Times New Roman"/>
          <w:b w:val="false"/>
          <w:i w:val="false"/>
          <w:color w:val="000000"/>
          <w:sz w:val="28"/>
        </w:rPr>
        <w:t>
      2. Число, месяц, год и место рождения _____________________________________</w:t>
      </w:r>
      <w:r>
        <w:br/>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3. Пол _________________________________________________________________</w:t>
      </w:r>
      <w:r>
        <w:br/>
      </w:r>
      <w:r>
        <w:rPr>
          <w:rFonts w:ascii="Times New Roman"/>
          <w:b w:val="false"/>
          <w:i w:val="false"/>
          <w:color w:val="000000"/>
          <w:sz w:val="28"/>
        </w:rPr>
        <w:t xml:space="preserve">                                                                      (мужской, женский)</w:t>
      </w:r>
    </w:p>
    <w:p>
      <w:pPr>
        <w:spacing w:after="0"/>
        <w:ind w:left="0"/>
        <w:jc w:val="both"/>
      </w:pPr>
      <w:r>
        <w:rPr>
          <w:rFonts w:ascii="Times New Roman"/>
          <w:b w:val="false"/>
          <w:i w:val="false"/>
          <w:color w:val="000000"/>
          <w:sz w:val="28"/>
        </w:rPr>
        <w:t>
      4. Семейное положение __________________________________________________</w:t>
      </w:r>
      <w:r>
        <w:br/>
      </w:r>
      <w:r>
        <w:rPr>
          <w:rFonts w:ascii="Times New Roman"/>
          <w:b w:val="false"/>
          <w:i w:val="false"/>
          <w:color w:val="000000"/>
          <w:sz w:val="28"/>
        </w:rPr>
        <w:t xml:space="preserve">                                       (женат (замужем), холост (незамужняя), разведен(а), </w:t>
      </w:r>
      <w:r>
        <w:br/>
      </w:r>
      <w:r>
        <w:rPr>
          <w:rFonts w:ascii="Times New Roman"/>
          <w:b w:val="false"/>
          <w:i w:val="false"/>
          <w:color w:val="000000"/>
          <w:sz w:val="28"/>
        </w:rPr>
        <w:t xml:space="preserve">                                            вдова(ец)</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номер свидетельства о браке (разводе), смерти, дата и место выдачи)</w:t>
      </w:r>
    </w:p>
    <w:p>
      <w:pPr>
        <w:spacing w:after="0"/>
        <w:ind w:left="0"/>
        <w:jc w:val="both"/>
      </w:pPr>
      <w:r>
        <w:rPr>
          <w:rFonts w:ascii="Times New Roman"/>
          <w:b w:val="false"/>
          <w:i w:val="false"/>
          <w:color w:val="000000"/>
          <w:sz w:val="28"/>
        </w:rPr>
        <w:t>
      5. Национальность _______________________________________________________</w:t>
      </w:r>
      <w:r>
        <w:br/>
      </w:r>
      <w:r>
        <w:rPr>
          <w:rFonts w:ascii="Times New Roman"/>
          <w:b w:val="false"/>
          <w:i w:val="false"/>
          <w:color w:val="000000"/>
          <w:sz w:val="28"/>
        </w:rPr>
        <w:t xml:space="preserve">                                                                         (указывается по желанию)</w:t>
      </w:r>
    </w:p>
    <w:p>
      <w:pPr>
        <w:spacing w:after="0"/>
        <w:ind w:left="0"/>
        <w:jc w:val="both"/>
      </w:pPr>
      <w:r>
        <w:rPr>
          <w:rFonts w:ascii="Times New Roman"/>
          <w:b w:val="false"/>
          <w:i w:val="false"/>
          <w:color w:val="000000"/>
          <w:sz w:val="28"/>
        </w:rPr>
        <w:t>
      6. Вероисповедание ______________________________________________________</w:t>
      </w:r>
      <w:r>
        <w:br/>
      </w:r>
      <w:r>
        <w:rPr>
          <w:rFonts w:ascii="Times New Roman"/>
          <w:b w:val="false"/>
          <w:i w:val="false"/>
          <w:color w:val="000000"/>
          <w:sz w:val="28"/>
        </w:rPr>
        <w:t xml:space="preserve">                                                                           (указывается по желанию)</w:t>
      </w:r>
    </w:p>
    <w:p>
      <w:pPr>
        <w:spacing w:after="0"/>
        <w:ind w:left="0"/>
        <w:jc w:val="both"/>
      </w:pPr>
      <w:r>
        <w:rPr>
          <w:rFonts w:ascii="Times New Roman"/>
          <w:b w:val="false"/>
          <w:i w:val="false"/>
          <w:color w:val="000000"/>
          <w:sz w:val="28"/>
        </w:rPr>
        <w:t>
      7. Образование и специальность по образованию, профессия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(какое учебное заведение, где и когда окончено, номер диплома, дата и место выдачи)</w:t>
      </w:r>
    </w:p>
    <w:p>
      <w:pPr>
        <w:spacing w:after="0"/>
        <w:ind w:left="0"/>
        <w:jc w:val="both"/>
      </w:pPr>
      <w:r>
        <w:rPr>
          <w:rFonts w:ascii="Times New Roman"/>
          <w:b w:val="false"/>
          <w:i w:val="false"/>
          <w:color w:val="000000"/>
          <w:sz w:val="28"/>
        </w:rPr>
        <w:t>
      8. Ученая степень, ученое звание _________________________________________</w:t>
      </w:r>
      <w:r>
        <w:br/>
      </w:r>
      <w:r>
        <w:rPr>
          <w:rFonts w:ascii="Times New Roman"/>
          <w:b w:val="false"/>
          <w:i w:val="false"/>
          <w:color w:val="000000"/>
          <w:sz w:val="28"/>
        </w:rPr>
        <w:t xml:space="preserve">                                                              (номер диплома, дата и место выдачи)</w:t>
      </w:r>
    </w:p>
    <w:p>
      <w:pPr>
        <w:spacing w:after="0"/>
        <w:ind w:left="0"/>
        <w:jc w:val="both"/>
      </w:pPr>
      <w:r>
        <w:rPr>
          <w:rFonts w:ascii="Times New Roman"/>
          <w:b w:val="false"/>
          <w:i w:val="false"/>
          <w:color w:val="000000"/>
          <w:sz w:val="28"/>
        </w:rPr>
        <w:t>
      9. Трудовая деятельность за последние пять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2888"/>
        <w:gridCol w:w="3660"/>
        <w:gridCol w:w="2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и год)</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работы</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Имеете ли невыполненное обязательство по уплате налогов, установленное </w:t>
      </w:r>
      <w:r>
        <w:br/>
      </w:r>
      <w:r>
        <w:rPr>
          <w:rFonts w:ascii="Times New Roman"/>
          <w:b w:val="false"/>
          <w:i w:val="false"/>
          <w:color w:val="000000"/>
          <w:sz w:val="28"/>
        </w:rPr>
        <w:t>законодательством Республики Казахстан ________________________________</w:t>
      </w:r>
      <w:r>
        <w:br/>
      </w:r>
      <w:r>
        <w:rPr>
          <w:rFonts w:ascii="Times New Roman"/>
          <w:b w:val="false"/>
          <w:i w:val="false"/>
          <w:color w:val="000000"/>
          <w:sz w:val="28"/>
        </w:rPr>
        <w:t xml:space="preserve">                                                                                            (да, нет)</w:t>
      </w:r>
    </w:p>
    <w:p>
      <w:pPr>
        <w:spacing w:after="0"/>
        <w:ind w:left="0"/>
        <w:jc w:val="both"/>
      </w:pPr>
      <w:r>
        <w:rPr>
          <w:rFonts w:ascii="Times New Roman"/>
          <w:b w:val="false"/>
          <w:i w:val="false"/>
          <w:color w:val="000000"/>
          <w:sz w:val="28"/>
        </w:rPr>
        <w:t>
      11. Отношение к воинской обязанности__________________________________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(военнообязанный, невоеннообязанный, если проходили военную службу, </w:t>
      </w:r>
      <w:r>
        <w:br/>
      </w:r>
      <w:r>
        <w:rPr>
          <w:rFonts w:ascii="Times New Roman"/>
          <w:b w:val="false"/>
          <w:i w:val="false"/>
          <w:color w:val="000000"/>
          <w:sz w:val="28"/>
        </w:rPr>
        <w:t xml:space="preserve">                     указать где, когда, род войск, воинское звание)</w:t>
      </w:r>
    </w:p>
    <w:p>
      <w:pPr>
        <w:spacing w:after="0"/>
        <w:ind w:left="0"/>
        <w:jc w:val="both"/>
      </w:pPr>
      <w:r>
        <w:rPr>
          <w:rFonts w:ascii="Times New Roman"/>
          <w:b w:val="false"/>
          <w:i w:val="false"/>
          <w:color w:val="000000"/>
          <w:sz w:val="28"/>
        </w:rPr>
        <w:t xml:space="preserve">
      12. Не привлечены ли компетентными органами Республики Казахстан в </w:t>
      </w:r>
      <w:r>
        <w:br/>
      </w:r>
      <w:r>
        <w:rPr>
          <w:rFonts w:ascii="Times New Roman"/>
          <w:b w:val="false"/>
          <w:i w:val="false"/>
          <w:color w:val="000000"/>
          <w:sz w:val="28"/>
        </w:rPr>
        <w:t>качестве обвиняемого по уголовному делу _______________________________</w:t>
      </w:r>
      <w:r>
        <w:br/>
      </w:r>
      <w:r>
        <w:rPr>
          <w:rFonts w:ascii="Times New Roman"/>
          <w:b w:val="false"/>
          <w:i w:val="false"/>
          <w:color w:val="000000"/>
          <w:sz w:val="28"/>
        </w:rPr>
        <w:t xml:space="preserve">                                                                                             (да, нет)</w:t>
      </w:r>
    </w:p>
    <w:p>
      <w:pPr>
        <w:spacing w:after="0"/>
        <w:ind w:left="0"/>
        <w:jc w:val="both"/>
      </w:pPr>
      <w:r>
        <w:rPr>
          <w:rFonts w:ascii="Times New Roman"/>
          <w:b w:val="false"/>
          <w:i w:val="false"/>
          <w:color w:val="000000"/>
          <w:sz w:val="28"/>
        </w:rPr>
        <w:t xml:space="preserve">
      13. Не имеется ли в отношении Вас вступивший в законную силу и </w:t>
      </w:r>
      <w:r>
        <w:br/>
      </w:r>
      <w:r>
        <w:rPr>
          <w:rFonts w:ascii="Times New Roman"/>
          <w:b w:val="false"/>
          <w:i w:val="false"/>
          <w:color w:val="000000"/>
          <w:sz w:val="28"/>
        </w:rPr>
        <w:t>подлежащий исполнению обвинительный приговор суда __________________</w:t>
      </w:r>
      <w:r>
        <w:br/>
      </w:r>
      <w:r>
        <w:rPr>
          <w:rFonts w:ascii="Times New Roman"/>
          <w:b w:val="false"/>
          <w:i w:val="false"/>
          <w:color w:val="000000"/>
          <w:sz w:val="28"/>
        </w:rPr>
        <w:t xml:space="preserve">                                                                                                      (да, нет)</w:t>
      </w:r>
    </w:p>
    <w:p>
      <w:pPr>
        <w:spacing w:after="0"/>
        <w:ind w:left="0"/>
        <w:jc w:val="both"/>
      </w:pPr>
      <w:r>
        <w:rPr>
          <w:rFonts w:ascii="Times New Roman"/>
          <w:b w:val="false"/>
          <w:i w:val="false"/>
          <w:color w:val="000000"/>
          <w:sz w:val="28"/>
        </w:rPr>
        <w:t>
      14. Имеете ли Вы и Ваши дети, указанные в заявлении, иное гражданство</w:t>
      </w:r>
      <w:r>
        <w:br/>
      </w:r>
      <w:r>
        <w:rPr>
          <w:rFonts w:ascii="Times New Roman"/>
          <w:b w:val="false"/>
          <w:i w:val="false"/>
          <w:color w:val="000000"/>
          <w:sz w:val="28"/>
        </w:rPr>
        <w:t>(иные гражданства)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(если да, указать, какое, когда и на каком основании приобретено, документ,</w:t>
      </w:r>
      <w:r>
        <w:br/>
      </w:r>
      <w:r>
        <w:rPr>
          <w:rFonts w:ascii="Times New Roman"/>
          <w:b w:val="false"/>
          <w:i w:val="false"/>
          <w:color w:val="000000"/>
          <w:sz w:val="28"/>
        </w:rPr>
        <w:t xml:space="preserve">       его номер, дату и место выдачи; при отсутствии иного гражданства – </w:t>
      </w:r>
      <w:r>
        <w:br/>
      </w:r>
      <w:r>
        <w:rPr>
          <w:rFonts w:ascii="Times New Roman"/>
          <w:b w:val="false"/>
          <w:i w:val="false"/>
          <w:color w:val="000000"/>
          <w:sz w:val="28"/>
        </w:rPr>
        <w:t xml:space="preserve">                        подтверждение возможности его приобретения)</w:t>
      </w:r>
    </w:p>
    <w:p>
      <w:pPr>
        <w:spacing w:after="0"/>
        <w:ind w:left="0"/>
        <w:jc w:val="both"/>
      </w:pPr>
      <w:r>
        <w:rPr>
          <w:rFonts w:ascii="Times New Roman"/>
          <w:b w:val="false"/>
          <w:i w:val="false"/>
          <w:color w:val="000000"/>
          <w:sz w:val="28"/>
        </w:rPr>
        <w:t>
      15. Проживали ли ранее в Республике Казахстан постоянно 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(если да, указать, по какому адресу были зарегистрированы, когда, куда и по </w:t>
      </w:r>
      <w:r>
        <w:br/>
      </w:r>
      <w:r>
        <w:rPr>
          <w:rFonts w:ascii="Times New Roman"/>
          <w:b w:val="false"/>
          <w:i w:val="false"/>
          <w:color w:val="000000"/>
          <w:sz w:val="28"/>
        </w:rPr>
        <w:t xml:space="preserve">                              какому документу выехали из Казахстана)</w:t>
      </w:r>
    </w:p>
    <w:p>
      <w:pPr>
        <w:spacing w:after="0"/>
        <w:ind w:left="0"/>
        <w:jc w:val="both"/>
      </w:pPr>
      <w:r>
        <w:rPr>
          <w:rFonts w:ascii="Times New Roman"/>
          <w:b w:val="false"/>
          <w:i w:val="false"/>
          <w:color w:val="000000"/>
          <w:sz w:val="28"/>
        </w:rPr>
        <w:t xml:space="preserve">
      16. Сняты ли с регистрационного учета по месту жительства в Республике </w:t>
      </w:r>
      <w:r>
        <w:br/>
      </w:r>
      <w:r>
        <w:rPr>
          <w:rFonts w:ascii="Times New Roman"/>
          <w:b w:val="false"/>
          <w:i w:val="false"/>
          <w:color w:val="000000"/>
          <w:sz w:val="28"/>
        </w:rPr>
        <w:t>Казахстан (в соответствии с представленным документом)</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17. Адрес места жительства, телефон____________________________________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18. Документ, удостоверяющий личность и гражданство Республики Казахстан</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(вид, серия, номер, кем и когда выдан)</w:t>
      </w:r>
    </w:p>
    <w:p>
      <w:pPr>
        <w:spacing w:after="0"/>
        <w:ind w:left="0"/>
        <w:jc w:val="both"/>
      </w:pPr>
      <w:r>
        <w:rPr>
          <w:rFonts w:ascii="Times New Roman"/>
          <w:b w:val="false"/>
          <w:i w:val="false"/>
          <w:color w:val="000000"/>
          <w:sz w:val="28"/>
        </w:rPr>
        <w:t>
      Вместе с заявлением представляю следующие документы: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Я предупрежден(а), что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"О гражданстве </w:t>
      </w:r>
      <w:r>
        <w:br/>
      </w:r>
      <w:r>
        <w:rPr>
          <w:rFonts w:ascii="Times New Roman"/>
          <w:b w:val="false"/>
          <w:i w:val="false"/>
          <w:color w:val="000000"/>
          <w:sz w:val="28"/>
        </w:rPr>
        <w:t xml:space="preserve">Республики Казахстан" решение о выходе из гражданства Республики Казахстан, </w:t>
      </w:r>
      <w:r>
        <w:br/>
      </w:r>
      <w:r>
        <w:rPr>
          <w:rFonts w:ascii="Times New Roman"/>
          <w:b w:val="false"/>
          <w:i w:val="false"/>
          <w:color w:val="000000"/>
          <w:sz w:val="28"/>
        </w:rPr>
        <w:t xml:space="preserve">принятое на основании подложных документов или заведомо ложных сведений, </w:t>
      </w:r>
      <w:r>
        <w:br/>
      </w:r>
      <w:r>
        <w:rPr>
          <w:rFonts w:ascii="Times New Roman"/>
          <w:b w:val="false"/>
          <w:i w:val="false"/>
          <w:color w:val="000000"/>
          <w:sz w:val="28"/>
        </w:rPr>
        <w:t xml:space="preserve">подлежит отмене. Даю согласие на обработку персональных данных, указанных </w:t>
      </w:r>
      <w:r>
        <w:br/>
      </w:r>
      <w:r>
        <w:rPr>
          <w:rFonts w:ascii="Times New Roman"/>
          <w:b w:val="false"/>
          <w:i w:val="false"/>
          <w:color w:val="000000"/>
          <w:sz w:val="28"/>
        </w:rPr>
        <w:t>в заявлении. Подлинность представленных документов и достоверность изложенных</w:t>
      </w:r>
      <w:r>
        <w:br/>
      </w:r>
      <w:r>
        <w:rPr>
          <w:rFonts w:ascii="Times New Roman"/>
          <w:b w:val="false"/>
          <w:i w:val="false"/>
          <w:color w:val="000000"/>
          <w:sz w:val="28"/>
        </w:rPr>
        <w:t>данных подтверждаю.</w:t>
      </w:r>
    </w:p>
    <w:p>
      <w:pPr>
        <w:spacing w:after="0"/>
        <w:ind w:left="0"/>
        <w:jc w:val="both"/>
      </w:pPr>
      <w:r>
        <w:rPr>
          <w:rFonts w:ascii="Times New Roman"/>
          <w:b w:val="false"/>
          <w:i w:val="false"/>
          <w:color w:val="000000"/>
          <w:sz w:val="28"/>
        </w:rPr>
        <w:t>
      _______________________ ______________________</w:t>
      </w:r>
      <w:r>
        <w:br/>
      </w:r>
      <w:r>
        <w:rPr>
          <w:rFonts w:ascii="Times New Roman"/>
          <w:b w:val="false"/>
          <w:i w:val="false"/>
          <w:color w:val="000000"/>
          <w:sz w:val="28"/>
        </w:rPr>
        <w:t>(дата подачи заявления)         (подпись заявителя)</w:t>
      </w:r>
    </w:p>
    <w:p>
      <w:pPr>
        <w:spacing w:after="0"/>
        <w:ind w:left="0"/>
        <w:jc w:val="both"/>
      </w:pPr>
      <w:r>
        <w:rPr>
          <w:rFonts w:ascii="Times New Roman"/>
          <w:b w:val="false"/>
          <w:i w:val="false"/>
          <w:color w:val="000000"/>
          <w:sz w:val="28"/>
        </w:rPr>
        <w:t xml:space="preserve">
      Заявление принято к рассмотрению ________ на основании_________(дата)  (статья, </w:t>
      </w:r>
      <w:r>
        <w:br/>
      </w:r>
      <w:r>
        <w:rPr>
          <w:rFonts w:ascii="Times New Roman"/>
          <w:b w:val="false"/>
          <w:i w:val="false"/>
          <w:color w:val="000000"/>
          <w:sz w:val="28"/>
        </w:rPr>
        <w:t>часть, пункт) Закона "О гражданстве Республики Казахстан".</w:t>
      </w:r>
    </w:p>
    <w:p>
      <w:pPr>
        <w:spacing w:after="0"/>
        <w:ind w:left="0"/>
        <w:jc w:val="both"/>
      </w:pPr>
      <w:r>
        <w:rPr>
          <w:rFonts w:ascii="Times New Roman"/>
          <w:b w:val="false"/>
          <w:i w:val="false"/>
          <w:color w:val="000000"/>
          <w:sz w:val="28"/>
        </w:rPr>
        <w:t>
      Правильность заполнения заявления и наличие необходимых документов проверил;</w:t>
      </w:r>
      <w:r>
        <w:br/>
      </w:r>
      <w:r>
        <w:rPr>
          <w:rFonts w:ascii="Times New Roman"/>
          <w:b w:val="false"/>
          <w:i w:val="false"/>
          <w:color w:val="000000"/>
          <w:sz w:val="28"/>
        </w:rPr>
        <w:t>заявление подписано в моем присутствии, подлинность подписи заявителя подтверждаю.</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(должность, фамилия, инициалы должностного лица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w:t>
      </w:r>
      <w:r>
        <w:br/>
      </w:r>
      <w:r>
        <w:rPr>
          <w:rFonts w:ascii="Times New Roman"/>
          <w:b w:val="false"/>
          <w:i w:val="false"/>
          <w:color w:val="000000"/>
          <w:sz w:val="28"/>
        </w:rPr>
        <w:t xml:space="preserve">  (подпись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7 к Правилам</w:t>
            </w:r>
            <w:r>
              <w:br/>
            </w:r>
            <w:r>
              <w:rPr>
                <w:rFonts w:ascii="Times New Roman"/>
                <w:b w:val="false"/>
                <w:i w:val="false"/>
                <w:color w:val="000000"/>
                <w:sz w:val="20"/>
              </w:rPr>
              <w:t>приема, оформления и</w:t>
            </w:r>
            <w:r>
              <w:br/>
            </w:r>
            <w:r>
              <w:rPr>
                <w:rFonts w:ascii="Times New Roman"/>
                <w:b w:val="false"/>
                <w:i w:val="false"/>
                <w:color w:val="000000"/>
                <w:sz w:val="20"/>
              </w:rPr>
              <w:t>рассмотрения органами</w:t>
            </w:r>
            <w:r>
              <w:br/>
            </w:r>
            <w:r>
              <w:rPr>
                <w:rFonts w:ascii="Times New Roman"/>
                <w:b w:val="false"/>
                <w:i w:val="false"/>
                <w:color w:val="000000"/>
                <w:sz w:val="20"/>
              </w:rPr>
              <w:t>внутренних дел ходатайств</w:t>
            </w:r>
            <w:r>
              <w:br/>
            </w:r>
            <w:r>
              <w:rPr>
                <w:rFonts w:ascii="Times New Roman"/>
                <w:b w:val="false"/>
                <w:i w:val="false"/>
                <w:color w:val="000000"/>
                <w:sz w:val="20"/>
              </w:rPr>
              <w:t>(заявлений) по вопросам</w:t>
            </w:r>
            <w:r>
              <w:br/>
            </w:r>
            <w:r>
              <w:rPr>
                <w:rFonts w:ascii="Times New Roman"/>
                <w:b w:val="false"/>
                <w:i w:val="false"/>
                <w:color w:val="000000"/>
                <w:sz w:val="20"/>
              </w:rPr>
              <w:t>приема в гражданство</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и восстановления в гражданстве</w:t>
            </w:r>
            <w:r>
              <w:br/>
            </w:r>
            <w:r>
              <w:rPr>
                <w:rFonts w:ascii="Times New Roman"/>
                <w:b w:val="false"/>
                <w:i w:val="false"/>
                <w:color w:val="000000"/>
                <w:sz w:val="20"/>
              </w:rPr>
              <w:t>Республики Казахстан, в том</w:t>
            </w:r>
            <w:r>
              <w:br/>
            </w:r>
            <w:r>
              <w:rPr>
                <w:rFonts w:ascii="Times New Roman"/>
                <w:b w:val="false"/>
                <w:i w:val="false"/>
                <w:color w:val="000000"/>
                <w:sz w:val="20"/>
              </w:rPr>
              <w:t>числе в упрощенном</w:t>
            </w:r>
            <w:r>
              <w:br/>
            </w:r>
            <w:r>
              <w:rPr>
                <w:rFonts w:ascii="Times New Roman"/>
                <w:b w:val="false"/>
                <w:i w:val="false"/>
                <w:color w:val="000000"/>
                <w:sz w:val="20"/>
              </w:rPr>
              <w:t>(регистрационном) порядке,</w:t>
            </w:r>
            <w:r>
              <w:br/>
            </w:r>
            <w:r>
              <w:rPr>
                <w:rFonts w:ascii="Times New Roman"/>
                <w:b w:val="false"/>
                <w:i w:val="false"/>
                <w:color w:val="000000"/>
                <w:sz w:val="20"/>
              </w:rPr>
              <w:t>выхода из гражданства, утраты,</w:t>
            </w:r>
            <w:r>
              <w:br/>
            </w:r>
            <w:r>
              <w:rPr>
                <w:rFonts w:ascii="Times New Roman"/>
                <w:b w:val="false"/>
                <w:i w:val="false"/>
                <w:color w:val="000000"/>
                <w:sz w:val="20"/>
              </w:rPr>
              <w:t>лишения гражданства и</w:t>
            </w:r>
            <w:r>
              <w:br/>
            </w:r>
            <w:r>
              <w:rPr>
                <w:rFonts w:ascii="Times New Roman"/>
                <w:b w:val="false"/>
                <w:i w:val="false"/>
                <w:color w:val="000000"/>
                <w:sz w:val="20"/>
              </w:rPr>
              <w:t>определения принадлежности к</w:t>
            </w:r>
            <w:r>
              <w:br/>
            </w:r>
            <w:r>
              <w:rPr>
                <w:rFonts w:ascii="Times New Roman"/>
                <w:b w:val="false"/>
                <w:i w:val="false"/>
                <w:color w:val="000000"/>
                <w:sz w:val="20"/>
              </w:rPr>
              <w:t>гражданству</w:t>
            </w:r>
          </w:p>
        </w:tc>
      </w:tr>
    </w:tbl>
    <w:p>
      <w:pPr>
        <w:spacing w:after="0"/>
        <w:ind w:left="0"/>
        <w:jc w:val="both"/>
      </w:pPr>
      <w:r>
        <w:rPr>
          <w:rFonts w:ascii="Times New Roman"/>
          <w:b w:val="false"/>
          <w:i w:val="false"/>
          <w:color w:val="000000"/>
          <w:sz w:val="28"/>
        </w:rPr>
        <w:t>
      Фотосуреттің орны</w:t>
      </w:r>
    </w:p>
    <w:p>
      <w:pPr>
        <w:spacing w:after="0"/>
        <w:ind w:left="0"/>
        <w:jc w:val="both"/>
      </w:pPr>
      <w:r>
        <w:rPr>
          <w:rFonts w:ascii="Times New Roman"/>
          <w:b w:val="false"/>
          <w:i w:val="false"/>
          <w:color w:val="000000"/>
          <w:sz w:val="28"/>
        </w:rPr>
        <w:t>
      Место для фотографии</w:t>
      </w:r>
    </w:p>
    <w:p>
      <w:pPr>
        <w:spacing w:after="0"/>
        <w:ind w:left="0"/>
        <w:jc w:val="both"/>
      </w:pPr>
      <w:r>
        <w:rPr>
          <w:rFonts w:ascii="Times New Roman"/>
          <w:b w:val="false"/>
          <w:i w:val="false"/>
          <w:color w:val="000000"/>
          <w:sz w:val="28"/>
        </w:rPr>
        <w:t>
      Қазақстан Республикасының азаматтығын алу,</w:t>
      </w:r>
    </w:p>
    <w:p>
      <w:pPr>
        <w:spacing w:after="0"/>
        <w:ind w:left="0"/>
        <w:jc w:val="both"/>
      </w:pPr>
      <w:r>
        <w:rPr>
          <w:rFonts w:ascii="Times New Roman"/>
          <w:b w:val="false"/>
          <w:i w:val="false"/>
          <w:color w:val="000000"/>
          <w:sz w:val="28"/>
        </w:rPr>
        <w:t>
      Қазақстан Республикасының азаматтығы қалпына келтірілгені туралы</w:t>
      </w:r>
      <w:r>
        <w:br/>
      </w:r>
      <w:r>
        <w:rPr>
          <w:rFonts w:ascii="Times New Roman"/>
          <w:b w:val="false"/>
          <w:i w:val="false"/>
          <w:color w:val="000000"/>
          <w:sz w:val="28"/>
        </w:rPr>
        <w:t>№ _____анықтама</w:t>
      </w:r>
    </w:p>
    <w:p>
      <w:pPr>
        <w:spacing w:after="0"/>
        <w:ind w:left="0"/>
        <w:jc w:val="left"/>
      </w:pPr>
      <w:r>
        <w:rPr>
          <w:rFonts w:ascii="Times New Roman"/>
          <w:b/>
          <w:i w:val="false"/>
          <w:color w:val="000000"/>
        </w:rPr>
        <w:t xml:space="preserve">                          Справка о приеме в гражданство Республики Казахстан,</w:t>
      </w:r>
      <w:r>
        <w:br/>
      </w:r>
      <w:r>
        <w:rPr>
          <w:rFonts w:ascii="Times New Roman"/>
          <w:b/>
          <w:i w:val="false"/>
          <w:color w:val="000000"/>
        </w:rPr>
        <w:t xml:space="preserve">                         восстановлении в гражданстве Республики Казахстан</w:t>
      </w:r>
    </w:p>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Қазақстан Республикасы азаматының жеке куәлігін (паспортын) алу үшін берілді.</w:t>
      </w:r>
    </w:p>
    <w:p>
      <w:pPr>
        <w:spacing w:after="0"/>
        <w:ind w:left="0"/>
        <w:jc w:val="both"/>
      </w:pPr>
      <w:r>
        <w:rPr>
          <w:rFonts w:ascii="Times New Roman"/>
          <w:b w:val="false"/>
          <w:i w:val="false"/>
          <w:color w:val="000000"/>
          <w:sz w:val="28"/>
        </w:rPr>
        <w:t>
      Выдана для получения удостоверения личности (паспорта) гражданина Республики</w:t>
      </w:r>
      <w:r>
        <w:br/>
      </w: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Тегі_____________________________________________________________________</w:t>
      </w:r>
      <w:r>
        <w:br/>
      </w:r>
      <w:r>
        <w:rPr>
          <w:rFonts w:ascii="Times New Roman"/>
          <w:b w:val="false"/>
          <w:i w:val="false"/>
          <w:color w:val="000000"/>
          <w:sz w:val="28"/>
        </w:rPr>
        <w:t>Фамилия</w:t>
      </w:r>
    </w:p>
    <w:p>
      <w:pPr>
        <w:spacing w:after="0"/>
        <w:ind w:left="0"/>
        <w:jc w:val="both"/>
      </w:pPr>
      <w:r>
        <w:rPr>
          <w:rFonts w:ascii="Times New Roman"/>
          <w:b w:val="false"/>
          <w:i w:val="false"/>
          <w:color w:val="000000"/>
          <w:sz w:val="28"/>
        </w:rPr>
        <w:t>
      Аты____________________________________________________________________</w:t>
      </w:r>
      <w:r>
        <w:br/>
      </w:r>
      <w:r>
        <w:rPr>
          <w:rFonts w:ascii="Times New Roman"/>
          <w:b w:val="false"/>
          <w:i w:val="false"/>
          <w:color w:val="000000"/>
          <w:sz w:val="28"/>
        </w:rPr>
        <w:t>Имя</w:t>
      </w:r>
    </w:p>
    <w:p>
      <w:pPr>
        <w:spacing w:after="0"/>
        <w:ind w:left="0"/>
        <w:jc w:val="both"/>
      </w:pPr>
      <w:r>
        <w:rPr>
          <w:rFonts w:ascii="Times New Roman"/>
          <w:b w:val="false"/>
          <w:i w:val="false"/>
          <w:color w:val="000000"/>
          <w:sz w:val="28"/>
        </w:rPr>
        <w:t>
      Әкесінің аты (бар болған жағдайда)_________________________________________</w:t>
      </w:r>
      <w:r>
        <w:br/>
      </w: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
      Туған күні______________________________________________________________</w:t>
      </w:r>
      <w:r>
        <w:br/>
      </w: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
      20____ жылғы "____" ___________ № ______ Қазақстан Республикасы Президентінің</w:t>
      </w:r>
      <w:r>
        <w:br/>
      </w:r>
      <w:r>
        <w:rPr>
          <w:rFonts w:ascii="Times New Roman"/>
          <w:b w:val="false"/>
          <w:i w:val="false"/>
          <w:color w:val="000000"/>
          <w:sz w:val="28"/>
        </w:rPr>
        <w:t xml:space="preserve">Жарлығына, халықаралық келісімге, Некедегі әйелдің азаматтығы туралы конвенцияға, </w:t>
      </w:r>
      <w:r>
        <w:br/>
      </w:r>
      <w:r>
        <w:rPr>
          <w:rFonts w:ascii="Times New Roman"/>
          <w:b w:val="false"/>
          <w:i w:val="false"/>
          <w:color w:val="000000"/>
          <w:sz w:val="28"/>
        </w:rPr>
        <w:t xml:space="preserve">"Қазақстан Республикасының азаматтығы туралы" ҚР Заңының 16-1-бабына сәйкес </w:t>
      </w:r>
      <w:r>
        <w:br/>
      </w:r>
      <w:r>
        <w:rPr>
          <w:rFonts w:ascii="Times New Roman"/>
          <w:b w:val="false"/>
          <w:i w:val="false"/>
          <w:color w:val="000000"/>
          <w:sz w:val="28"/>
        </w:rPr>
        <w:t>Қазақстан Республикасының азаматтығына қабылданды, Қазақстан Республикасының</w:t>
      </w:r>
      <w:r>
        <w:br/>
      </w:r>
      <w:r>
        <w:rPr>
          <w:rFonts w:ascii="Times New Roman"/>
          <w:b w:val="false"/>
          <w:i w:val="false"/>
          <w:color w:val="000000"/>
          <w:sz w:val="28"/>
        </w:rPr>
        <w:t>азаматтығы қалпына келтірілді.</w:t>
      </w:r>
    </w:p>
    <w:p>
      <w:pPr>
        <w:spacing w:after="0"/>
        <w:ind w:left="0"/>
        <w:jc w:val="both"/>
      </w:pPr>
      <w:r>
        <w:rPr>
          <w:rFonts w:ascii="Times New Roman"/>
          <w:b w:val="false"/>
          <w:i w:val="false"/>
          <w:color w:val="000000"/>
          <w:sz w:val="28"/>
        </w:rPr>
        <w:t xml:space="preserve">
      В соответствии с Указом Президента Республики Казахстан, международным </w:t>
      </w:r>
      <w:r>
        <w:br/>
      </w:r>
      <w:r>
        <w:rPr>
          <w:rFonts w:ascii="Times New Roman"/>
          <w:b w:val="false"/>
          <w:i w:val="false"/>
          <w:color w:val="000000"/>
          <w:sz w:val="28"/>
        </w:rPr>
        <w:t xml:space="preserve">Соглашением, Конвенцией о гражданстве замужней женщины, со статьей 16-1 Закона РК </w:t>
      </w:r>
      <w:r>
        <w:br/>
      </w:r>
      <w:r>
        <w:rPr>
          <w:rFonts w:ascii="Times New Roman"/>
          <w:b w:val="false"/>
          <w:i w:val="false"/>
          <w:color w:val="000000"/>
          <w:sz w:val="28"/>
        </w:rPr>
        <w:t xml:space="preserve">"О гражданстве Республики Казахстан" № ______ "____" _________ 20___ года принят </w:t>
      </w:r>
      <w:r>
        <w:br/>
      </w:r>
      <w:r>
        <w:rPr>
          <w:rFonts w:ascii="Times New Roman"/>
          <w:b w:val="false"/>
          <w:i w:val="false"/>
          <w:color w:val="000000"/>
          <w:sz w:val="28"/>
        </w:rPr>
        <w:t>в гражданство Республики Казахстан, восстановлен в гражданстве Республики Казахстан.</w:t>
      </w:r>
    </w:p>
    <w:p>
      <w:pPr>
        <w:spacing w:after="0"/>
        <w:ind w:left="0"/>
        <w:jc w:val="both"/>
      </w:pPr>
      <w:r>
        <w:rPr>
          <w:rFonts w:ascii="Times New Roman"/>
          <w:b w:val="false"/>
          <w:i w:val="false"/>
          <w:color w:val="000000"/>
          <w:sz w:val="28"/>
        </w:rPr>
        <w:t>
      Онымен бірге Қазақстан Республикасының азаматтығына: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 балалар қабылданды.</w:t>
      </w:r>
    </w:p>
    <w:p>
      <w:pPr>
        <w:spacing w:after="0"/>
        <w:ind w:left="0"/>
        <w:jc w:val="both"/>
      </w:pPr>
      <w:r>
        <w:rPr>
          <w:rFonts w:ascii="Times New Roman"/>
          <w:b w:val="false"/>
          <w:i w:val="false"/>
          <w:color w:val="000000"/>
          <w:sz w:val="28"/>
        </w:rPr>
        <w:t>
      Вместе с ним (ней) приняты в гражданство Республики Казахстан дети: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ПД КҚҚБ бастығы ___________________</w:t>
      </w:r>
    </w:p>
    <w:p>
      <w:pPr>
        <w:spacing w:after="0"/>
        <w:ind w:left="0"/>
        <w:jc w:val="both"/>
      </w:pPr>
      <w:r>
        <w:rPr>
          <w:rFonts w:ascii="Times New Roman"/>
          <w:b w:val="false"/>
          <w:i w:val="false"/>
          <w:color w:val="000000"/>
          <w:sz w:val="28"/>
        </w:rPr>
        <w:t>
      Начальник УМС ДП (қолы-подпись)</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_____ анықтаманың түбіртегі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Корешок справки № _____</w:t>
      </w:r>
    </w:p>
    <w:p>
      <w:pPr>
        <w:spacing w:after="0"/>
        <w:ind w:left="0"/>
        <w:jc w:val="both"/>
      </w:pPr>
      <w:r>
        <w:rPr>
          <w:rFonts w:ascii="Times New Roman"/>
          <w:b w:val="false"/>
          <w:i w:val="false"/>
          <w:color w:val="000000"/>
          <w:sz w:val="28"/>
        </w:rPr>
        <w:t>
      Тегі_________________________________________________________________________</w:t>
      </w:r>
      <w:r>
        <w:br/>
      </w:r>
      <w:r>
        <w:rPr>
          <w:rFonts w:ascii="Times New Roman"/>
          <w:b w:val="false"/>
          <w:i w:val="false"/>
          <w:color w:val="000000"/>
          <w:sz w:val="28"/>
        </w:rPr>
        <w:t>Фамилия</w:t>
      </w:r>
    </w:p>
    <w:p>
      <w:pPr>
        <w:spacing w:after="0"/>
        <w:ind w:left="0"/>
        <w:jc w:val="both"/>
      </w:pPr>
      <w:r>
        <w:rPr>
          <w:rFonts w:ascii="Times New Roman"/>
          <w:b w:val="false"/>
          <w:i w:val="false"/>
          <w:color w:val="000000"/>
          <w:sz w:val="28"/>
        </w:rPr>
        <w:t>
      Аты________________________________________________________________________</w:t>
      </w:r>
      <w:r>
        <w:br/>
      </w:r>
      <w:r>
        <w:rPr>
          <w:rFonts w:ascii="Times New Roman"/>
          <w:b w:val="false"/>
          <w:i w:val="false"/>
          <w:color w:val="000000"/>
          <w:sz w:val="28"/>
        </w:rPr>
        <w:t>Имя</w:t>
      </w:r>
    </w:p>
    <w:p>
      <w:pPr>
        <w:spacing w:after="0"/>
        <w:ind w:left="0"/>
        <w:jc w:val="both"/>
      </w:pPr>
      <w:r>
        <w:rPr>
          <w:rFonts w:ascii="Times New Roman"/>
          <w:b w:val="false"/>
          <w:i w:val="false"/>
          <w:color w:val="000000"/>
          <w:sz w:val="28"/>
        </w:rPr>
        <w:t>
      Әкесінің аты (бар болған жағдайда)_____________________________________________</w:t>
      </w:r>
      <w:r>
        <w:br/>
      </w: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
      Туылған күні________________________________________________________________</w:t>
      </w:r>
      <w:r>
        <w:br/>
      </w:r>
      <w:r>
        <w:rPr>
          <w:rFonts w:ascii="Times New Roman"/>
          <w:b w:val="false"/>
          <w:i w:val="false"/>
          <w:color w:val="000000"/>
          <w:sz w:val="28"/>
        </w:rPr>
        <w:t>Дата рождения</w:t>
      </w:r>
    </w:p>
    <w:p>
      <w:pPr>
        <w:spacing w:after="0"/>
        <w:ind w:left="0"/>
        <w:jc w:val="both"/>
      </w:pPr>
      <w:r>
        <w:rPr>
          <w:rFonts w:ascii="Times New Roman"/>
          <w:b w:val="false"/>
          <w:i w:val="false"/>
          <w:color w:val="000000"/>
          <w:sz w:val="28"/>
        </w:rPr>
        <w:t>
      Бұрыңғы азаматтығы_________________________________________________________</w:t>
      </w:r>
      <w:r>
        <w:br/>
      </w:r>
      <w:r>
        <w:rPr>
          <w:rFonts w:ascii="Times New Roman"/>
          <w:b w:val="false"/>
          <w:i w:val="false"/>
          <w:color w:val="000000"/>
          <w:sz w:val="28"/>
        </w:rPr>
        <w:t>Прежнее гражданство</w:t>
      </w:r>
    </w:p>
    <w:p>
      <w:pPr>
        <w:spacing w:after="0"/>
        <w:ind w:left="0"/>
        <w:jc w:val="both"/>
      </w:pPr>
      <w:r>
        <w:rPr>
          <w:rFonts w:ascii="Times New Roman"/>
          <w:b w:val="false"/>
          <w:i w:val="false"/>
          <w:color w:val="000000"/>
          <w:sz w:val="28"/>
        </w:rPr>
        <w:t>
      20____ жылғы "____" ___________ № ______ Қазақстан Республикасы Президентінің</w:t>
      </w:r>
      <w:r>
        <w:br/>
      </w:r>
      <w:r>
        <w:rPr>
          <w:rFonts w:ascii="Times New Roman"/>
          <w:b w:val="false"/>
          <w:i w:val="false"/>
          <w:color w:val="000000"/>
          <w:sz w:val="28"/>
        </w:rPr>
        <w:t>Жарлығына, халықаралық келісімге, Некедегі әйелдің азаматтығы туралы конвенцияға,</w:t>
      </w:r>
      <w:r>
        <w:br/>
      </w:r>
      <w:r>
        <w:rPr>
          <w:rFonts w:ascii="Times New Roman"/>
          <w:b w:val="false"/>
          <w:i w:val="false"/>
          <w:color w:val="000000"/>
          <w:sz w:val="28"/>
        </w:rPr>
        <w:t xml:space="preserve">"Қазақстан Республикасының азаматтығы туралы" ҚР Заңының 16-1-бабына сәйкес </w:t>
      </w:r>
      <w:r>
        <w:br/>
      </w:r>
      <w:r>
        <w:rPr>
          <w:rFonts w:ascii="Times New Roman"/>
          <w:b w:val="false"/>
          <w:i w:val="false"/>
          <w:color w:val="000000"/>
          <w:sz w:val="28"/>
        </w:rPr>
        <w:t>Қазақстан Республикасының азаматтығына қабылданды, Қазақстан Республикасының</w:t>
      </w:r>
      <w:r>
        <w:br/>
      </w:r>
      <w:r>
        <w:rPr>
          <w:rFonts w:ascii="Times New Roman"/>
          <w:b w:val="false"/>
          <w:i w:val="false"/>
          <w:color w:val="000000"/>
          <w:sz w:val="28"/>
        </w:rPr>
        <w:t>азаматтығы қалпына келтірілді.</w:t>
      </w:r>
    </w:p>
    <w:p>
      <w:pPr>
        <w:spacing w:after="0"/>
        <w:ind w:left="0"/>
        <w:jc w:val="both"/>
      </w:pPr>
      <w:r>
        <w:rPr>
          <w:rFonts w:ascii="Times New Roman"/>
          <w:b w:val="false"/>
          <w:i w:val="false"/>
          <w:color w:val="000000"/>
          <w:sz w:val="28"/>
        </w:rPr>
        <w:t>
      В соответствии с Указом Президента Республики Казахстан, международным</w:t>
      </w:r>
      <w:r>
        <w:br/>
      </w:r>
      <w:r>
        <w:rPr>
          <w:rFonts w:ascii="Times New Roman"/>
          <w:b w:val="false"/>
          <w:i w:val="false"/>
          <w:color w:val="000000"/>
          <w:sz w:val="28"/>
        </w:rPr>
        <w:t xml:space="preserve">Соглашением, Конвенцией о гражданстве замужней женщины, со </w:t>
      </w:r>
      <w:r>
        <w:rPr>
          <w:rFonts w:ascii="Times New Roman"/>
          <w:b w:val="false"/>
          <w:i w:val="false"/>
          <w:color w:val="000000"/>
          <w:sz w:val="28"/>
        </w:rPr>
        <w:t>статьей 16-1</w:t>
      </w:r>
      <w:r>
        <w:rPr>
          <w:rFonts w:ascii="Times New Roman"/>
          <w:b w:val="false"/>
          <w:i w:val="false"/>
          <w:color w:val="000000"/>
          <w:sz w:val="28"/>
        </w:rPr>
        <w:t xml:space="preserve"> Закона РК</w:t>
      </w:r>
      <w:r>
        <w:br/>
      </w:r>
      <w:r>
        <w:rPr>
          <w:rFonts w:ascii="Times New Roman"/>
          <w:b w:val="false"/>
          <w:i w:val="false"/>
          <w:color w:val="000000"/>
          <w:sz w:val="28"/>
        </w:rPr>
        <w:t>"О гражданстве Республики Казахстан" № ______ "____" _________ 20___ года принят в</w:t>
      </w:r>
      <w:r>
        <w:br/>
      </w:r>
      <w:r>
        <w:rPr>
          <w:rFonts w:ascii="Times New Roman"/>
          <w:b w:val="false"/>
          <w:i w:val="false"/>
          <w:color w:val="000000"/>
          <w:sz w:val="28"/>
        </w:rPr>
        <w:t>гражданство Республики Казахстан, восстановлен в гражданстве Республики Казахстан.</w:t>
      </w:r>
    </w:p>
    <w:p>
      <w:pPr>
        <w:spacing w:after="0"/>
        <w:ind w:left="0"/>
        <w:jc w:val="both"/>
      </w:pPr>
      <w:r>
        <w:rPr>
          <w:rFonts w:ascii="Times New Roman"/>
          <w:b w:val="false"/>
          <w:i w:val="false"/>
          <w:color w:val="000000"/>
          <w:sz w:val="28"/>
        </w:rPr>
        <w:t xml:space="preserve">
      Тиісті шетелдік мекемеге бұрынғы азаматтықтың ұлттық құжаттарын тапсыру </w:t>
      </w:r>
      <w:r>
        <w:br/>
      </w:r>
      <w:r>
        <w:rPr>
          <w:rFonts w:ascii="Times New Roman"/>
          <w:b w:val="false"/>
          <w:i w:val="false"/>
          <w:color w:val="000000"/>
          <w:sz w:val="28"/>
        </w:rPr>
        <w:t>қажеттілігі туралы ескертілді.</w:t>
      </w:r>
    </w:p>
    <w:p>
      <w:pPr>
        <w:spacing w:after="0"/>
        <w:ind w:left="0"/>
        <w:jc w:val="both"/>
      </w:pPr>
      <w:r>
        <w:rPr>
          <w:rFonts w:ascii="Times New Roman"/>
          <w:b w:val="false"/>
          <w:i w:val="false"/>
          <w:color w:val="000000"/>
          <w:sz w:val="28"/>
        </w:rPr>
        <w:t>
      Предупрежден о необходимости сдачи национального документа прежнего гражданства в</w:t>
      </w:r>
      <w:r>
        <w:br/>
      </w:r>
      <w:r>
        <w:rPr>
          <w:rFonts w:ascii="Times New Roman"/>
          <w:b w:val="false"/>
          <w:i w:val="false"/>
          <w:color w:val="000000"/>
          <w:sz w:val="28"/>
        </w:rPr>
        <w:t>соответствующее загранучреждение.</w:t>
      </w:r>
    </w:p>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(арнайы атағы, лауазымы, тегі, аты, әкесінің аты (бар болған жағдайда); специальное</w:t>
      </w:r>
      <w:r>
        <w:br/>
      </w:r>
      <w:r>
        <w:rPr>
          <w:rFonts w:ascii="Times New Roman"/>
          <w:b w:val="false"/>
          <w:i w:val="false"/>
          <w:color w:val="000000"/>
          <w:sz w:val="28"/>
        </w:rPr>
        <w:t xml:space="preserve">                                 звание, должность, фамилия, имя, отчество (при его наличии))</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Хабарламаны алдым, шетелдік паспортты тапсырдым _____________________</w:t>
      </w:r>
    </w:p>
    <w:p>
      <w:pPr>
        <w:spacing w:after="0"/>
        <w:ind w:left="0"/>
        <w:jc w:val="both"/>
      </w:pPr>
      <w:r>
        <w:rPr>
          <w:rFonts w:ascii="Times New Roman"/>
          <w:b w:val="false"/>
          <w:i w:val="false"/>
          <w:color w:val="000000"/>
          <w:sz w:val="28"/>
        </w:rPr>
        <w:t>
      Извещение получил, иностранный паспорт сдал (қолы-подпись)</w:t>
      </w:r>
    </w:p>
    <w:p>
      <w:pPr>
        <w:spacing w:after="0"/>
        <w:ind w:left="0"/>
        <w:jc w:val="both"/>
      </w:pPr>
      <w:r>
        <w:rPr>
          <w:rFonts w:ascii="Times New Roman"/>
          <w:b w:val="false"/>
          <w:i w:val="false"/>
          <w:color w:val="000000"/>
          <w:sz w:val="28"/>
        </w:rPr>
        <w:t>
      20___жылғы "____" ___________</w:t>
      </w:r>
    </w:p>
    <w:p>
      <w:pPr>
        <w:spacing w:after="0"/>
        <w:ind w:left="0"/>
        <w:jc w:val="both"/>
      </w:pPr>
      <w:r>
        <w:rPr>
          <w:rFonts w:ascii="Times New Roman"/>
          <w:b w:val="false"/>
          <w:i w:val="false"/>
          <w:color w:val="000000"/>
          <w:sz w:val="28"/>
        </w:rPr>
        <w:t>
      "____" ____________ 20___год</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8 к Правилам</w:t>
            </w:r>
            <w:r>
              <w:br/>
            </w:r>
            <w:r>
              <w:rPr>
                <w:rFonts w:ascii="Times New Roman"/>
                <w:b w:val="false"/>
                <w:i w:val="false"/>
                <w:color w:val="000000"/>
                <w:sz w:val="20"/>
              </w:rPr>
              <w:t>приема, оформления и</w:t>
            </w:r>
            <w:r>
              <w:br/>
            </w:r>
            <w:r>
              <w:rPr>
                <w:rFonts w:ascii="Times New Roman"/>
                <w:b w:val="false"/>
                <w:i w:val="false"/>
                <w:color w:val="000000"/>
                <w:sz w:val="20"/>
              </w:rPr>
              <w:t>рассмотрения органами</w:t>
            </w:r>
            <w:r>
              <w:br/>
            </w:r>
            <w:r>
              <w:rPr>
                <w:rFonts w:ascii="Times New Roman"/>
                <w:b w:val="false"/>
                <w:i w:val="false"/>
                <w:color w:val="000000"/>
                <w:sz w:val="20"/>
              </w:rPr>
              <w:t>внутренних дел ходатайств</w:t>
            </w:r>
            <w:r>
              <w:br/>
            </w:r>
            <w:r>
              <w:rPr>
                <w:rFonts w:ascii="Times New Roman"/>
                <w:b w:val="false"/>
                <w:i w:val="false"/>
                <w:color w:val="000000"/>
                <w:sz w:val="20"/>
              </w:rPr>
              <w:t>(заявлений) по вопросам</w:t>
            </w:r>
            <w:r>
              <w:br/>
            </w:r>
            <w:r>
              <w:rPr>
                <w:rFonts w:ascii="Times New Roman"/>
                <w:b w:val="false"/>
                <w:i w:val="false"/>
                <w:color w:val="000000"/>
                <w:sz w:val="20"/>
              </w:rPr>
              <w:t>приема в гражданство</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и восстановления в гражданстве</w:t>
            </w:r>
            <w:r>
              <w:br/>
            </w:r>
            <w:r>
              <w:rPr>
                <w:rFonts w:ascii="Times New Roman"/>
                <w:b w:val="false"/>
                <w:i w:val="false"/>
                <w:color w:val="000000"/>
                <w:sz w:val="20"/>
              </w:rPr>
              <w:t>Республики Казахстан, в том</w:t>
            </w:r>
            <w:r>
              <w:br/>
            </w:r>
            <w:r>
              <w:rPr>
                <w:rFonts w:ascii="Times New Roman"/>
                <w:b w:val="false"/>
                <w:i w:val="false"/>
                <w:color w:val="000000"/>
                <w:sz w:val="20"/>
              </w:rPr>
              <w:t>числе в упрощенном</w:t>
            </w:r>
            <w:r>
              <w:br/>
            </w:r>
            <w:r>
              <w:rPr>
                <w:rFonts w:ascii="Times New Roman"/>
                <w:b w:val="false"/>
                <w:i w:val="false"/>
                <w:color w:val="000000"/>
                <w:sz w:val="20"/>
              </w:rPr>
              <w:t>(регистрационном) порядке,</w:t>
            </w:r>
            <w:r>
              <w:br/>
            </w:r>
            <w:r>
              <w:rPr>
                <w:rFonts w:ascii="Times New Roman"/>
                <w:b w:val="false"/>
                <w:i w:val="false"/>
                <w:color w:val="000000"/>
                <w:sz w:val="20"/>
              </w:rPr>
              <w:t>выхода из гражданства, утраты,</w:t>
            </w:r>
            <w:r>
              <w:br/>
            </w:r>
            <w:r>
              <w:rPr>
                <w:rFonts w:ascii="Times New Roman"/>
                <w:b w:val="false"/>
                <w:i w:val="false"/>
                <w:color w:val="000000"/>
                <w:sz w:val="20"/>
              </w:rPr>
              <w:t>лишения гражданства и</w:t>
            </w:r>
            <w:r>
              <w:br/>
            </w:r>
            <w:r>
              <w:rPr>
                <w:rFonts w:ascii="Times New Roman"/>
                <w:b w:val="false"/>
                <w:i w:val="false"/>
                <w:color w:val="000000"/>
                <w:sz w:val="20"/>
              </w:rPr>
              <w:t>определения принадлежности к</w:t>
            </w:r>
            <w:r>
              <w:br/>
            </w:r>
            <w:r>
              <w:rPr>
                <w:rFonts w:ascii="Times New Roman"/>
                <w:b w:val="false"/>
                <w:i w:val="false"/>
                <w:color w:val="000000"/>
                <w:sz w:val="20"/>
              </w:rPr>
              <w:t>гражданству</w:t>
            </w:r>
          </w:p>
        </w:tc>
      </w:tr>
    </w:tbl>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(фамилия, имя, отчество (при его наличии) (далее – Ф.И.О) лица, </w:t>
      </w:r>
      <w:r>
        <w:br/>
      </w:r>
      <w:r>
        <w:rPr>
          <w:rFonts w:ascii="Times New Roman"/>
          <w:b w:val="false"/>
          <w:i w:val="false"/>
          <w:color w:val="000000"/>
          <w:sz w:val="28"/>
        </w:rPr>
        <w:t>принятого в гражданство Республики Казахстан в упрощенном порядке)</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(место проживания, контактные телефоны, электр. адрес)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Уведомление-обязательство</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Конституции Республики Казахстан</w:t>
      </w:r>
      <w:r>
        <w:br/>
      </w:r>
      <w:r>
        <w:rPr>
          <w:rFonts w:ascii="Times New Roman"/>
          <w:b w:val="false"/>
          <w:i w:val="false"/>
          <w:color w:val="000000"/>
          <w:sz w:val="28"/>
        </w:rPr>
        <w:t>за гражданином Республики Казахстан не признается гражданство другого</w:t>
      </w:r>
      <w:r>
        <w:br/>
      </w: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
      В этой связи, уведомляем о необходимости сдачи Вами паспорта</w:t>
      </w:r>
      <w:r>
        <w:br/>
      </w:r>
      <w:r>
        <w:rPr>
          <w:rFonts w:ascii="Times New Roman"/>
          <w:b w:val="false"/>
          <w:i w:val="false"/>
          <w:color w:val="000000"/>
          <w:sz w:val="28"/>
        </w:rPr>
        <w:t>иностранного гражданина в уполномоченный орган страны прежнего</w:t>
      </w:r>
      <w:r>
        <w:br/>
      </w:r>
      <w:r>
        <w:rPr>
          <w:rFonts w:ascii="Times New Roman"/>
          <w:b w:val="false"/>
          <w:i w:val="false"/>
          <w:color w:val="000000"/>
          <w:sz w:val="28"/>
        </w:rPr>
        <w:t>гражданства в течении тридцати календарных дней со дня приема в</w:t>
      </w:r>
      <w:r>
        <w:br/>
      </w:r>
      <w:r>
        <w:rPr>
          <w:rFonts w:ascii="Times New Roman"/>
          <w:b w:val="false"/>
          <w:i w:val="false"/>
          <w:color w:val="000000"/>
          <w:sz w:val="28"/>
        </w:rPr>
        <w:t>гражданство Республики Казахстан в упрощенном порядке.</w:t>
      </w:r>
    </w:p>
    <w:p>
      <w:pPr>
        <w:spacing w:after="0"/>
        <w:ind w:left="0"/>
        <w:jc w:val="both"/>
      </w:pPr>
      <w:r>
        <w:rPr>
          <w:rFonts w:ascii="Times New Roman"/>
          <w:b w:val="false"/>
          <w:i w:val="false"/>
          <w:color w:val="000000"/>
          <w:sz w:val="28"/>
        </w:rPr>
        <w:t>
      Вместе с тем, информируем о том, что за нарушение</w:t>
      </w:r>
      <w:r>
        <w:br/>
      </w:r>
      <w:r>
        <w:rPr>
          <w:rFonts w:ascii="Times New Roman"/>
          <w:b w:val="false"/>
          <w:i w:val="false"/>
          <w:color w:val="000000"/>
          <w:sz w:val="28"/>
        </w:rPr>
        <w:t>законодательства Республики Казахстан о гражданстве предусмотрена</w:t>
      </w:r>
      <w:r>
        <w:br/>
      </w:r>
      <w:r>
        <w:rPr>
          <w:rFonts w:ascii="Times New Roman"/>
          <w:b w:val="false"/>
          <w:i w:val="false"/>
          <w:color w:val="000000"/>
          <w:sz w:val="28"/>
        </w:rPr>
        <w:t xml:space="preserve">административная ответственность по </w:t>
      </w:r>
      <w:r>
        <w:rPr>
          <w:rFonts w:ascii="Times New Roman"/>
          <w:b w:val="false"/>
          <w:i w:val="false"/>
          <w:color w:val="000000"/>
          <w:sz w:val="28"/>
        </w:rPr>
        <w:t>статье 496</w:t>
      </w:r>
      <w:r>
        <w:rPr>
          <w:rFonts w:ascii="Times New Roman"/>
          <w:b w:val="false"/>
          <w:i w:val="false"/>
          <w:color w:val="000000"/>
          <w:sz w:val="28"/>
        </w:rPr>
        <w:t xml:space="preserve"> Кодекса Республики</w:t>
      </w:r>
      <w:r>
        <w:br/>
      </w:r>
      <w:r>
        <w:rPr>
          <w:rFonts w:ascii="Times New Roman"/>
          <w:b w:val="false"/>
          <w:i w:val="false"/>
          <w:color w:val="000000"/>
          <w:sz w:val="28"/>
        </w:rPr>
        <w:t>Казахстан "Об административных правонарушениях".</w:t>
      </w:r>
    </w:p>
    <w:p>
      <w:pPr>
        <w:spacing w:after="0"/>
        <w:ind w:left="0"/>
        <w:jc w:val="both"/>
      </w:pPr>
      <w:r>
        <w:rPr>
          <w:rFonts w:ascii="Times New Roman"/>
          <w:b w:val="false"/>
          <w:i w:val="false"/>
          <w:color w:val="000000"/>
          <w:sz w:val="28"/>
        </w:rPr>
        <w:t xml:space="preserve">
      Настоящее уведомление-обязательство составлено в 2 экземплярах, по </w:t>
      </w:r>
      <w:r>
        <w:br/>
      </w:r>
      <w:r>
        <w:rPr>
          <w:rFonts w:ascii="Times New Roman"/>
          <w:b w:val="false"/>
          <w:i w:val="false"/>
          <w:color w:val="000000"/>
          <w:sz w:val="28"/>
        </w:rPr>
        <w:t>одному для каждой стороны.</w:t>
      </w:r>
    </w:p>
    <w:p>
      <w:pPr>
        <w:spacing w:after="0"/>
        <w:ind w:left="0"/>
        <w:jc w:val="both"/>
      </w:pPr>
      <w:r>
        <w:rPr>
          <w:rFonts w:ascii="Times New Roman"/>
          <w:b w:val="false"/>
          <w:i w:val="false"/>
          <w:color w:val="000000"/>
          <w:sz w:val="28"/>
        </w:rPr>
        <w:t>
      Начальник УМС ДП ______________________________________ области</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(специальное звание, должность, Ф.И.О. должностного лица)</w:t>
      </w:r>
    </w:p>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(подпись должностного лица)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С уведомлением ознакомлен, обязуюсь сдать паспорт иностранного гражданина</w:t>
      </w:r>
      <w:r>
        <w:br/>
      </w:r>
      <w:r>
        <w:rPr>
          <w:rFonts w:ascii="Times New Roman"/>
          <w:b w:val="false"/>
          <w:i w:val="false"/>
          <w:color w:val="000000"/>
          <w:sz w:val="28"/>
        </w:rPr>
        <w:t xml:space="preserve">в уполномоченный орган страны прежнего гражданства в течении тридцати календарных </w:t>
      </w:r>
      <w:r>
        <w:br/>
      </w:r>
      <w:r>
        <w:rPr>
          <w:rFonts w:ascii="Times New Roman"/>
          <w:b w:val="false"/>
          <w:i w:val="false"/>
          <w:color w:val="000000"/>
          <w:sz w:val="28"/>
        </w:rPr>
        <w:t>дней.</w:t>
      </w:r>
    </w:p>
    <w:p>
      <w:pPr>
        <w:spacing w:after="0"/>
        <w:ind w:left="0"/>
        <w:jc w:val="both"/>
      </w:pPr>
      <w:r>
        <w:rPr>
          <w:rFonts w:ascii="Times New Roman"/>
          <w:b w:val="false"/>
          <w:i w:val="false"/>
          <w:color w:val="000000"/>
          <w:sz w:val="28"/>
        </w:rPr>
        <w:t>
      Уведомление получил: ___________________________________________</w:t>
      </w:r>
    </w:p>
    <w:p>
      <w:pPr>
        <w:spacing w:after="0"/>
        <w:ind w:left="0"/>
        <w:jc w:val="both"/>
      </w:pPr>
      <w:r>
        <w:rPr>
          <w:rFonts w:ascii="Times New Roman"/>
          <w:b w:val="false"/>
          <w:i w:val="false"/>
          <w:color w:val="000000"/>
          <w:sz w:val="28"/>
        </w:rPr>
        <w:t>
      (Ф.И.О./подпись)</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9 к Правилам</w:t>
            </w:r>
            <w:r>
              <w:br/>
            </w:r>
            <w:r>
              <w:rPr>
                <w:rFonts w:ascii="Times New Roman"/>
                <w:b w:val="false"/>
                <w:i w:val="false"/>
                <w:color w:val="000000"/>
                <w:sz w:val="20"/>
              </w:rPr>
              <w:t>приема, оформления и</w:t>
            </w:r>
            <w:r>
              <w:br/>
            </w:r>
            <w:r>
              <w:rPr>
                <w:rFonts w:ascii="Times New Roman"/>
                <w:b w:val="false"/>
                <w:i w:val="false"/>
                <w:color w:val="000000"/>
                <w:sz w:val="20"/>
              </w:rPr>
              <w:t>рассмотрения органами</w:t>
            </w:r>
            <w:r>
              <w:br/>
            </w:r>
            <w:r>
              <w:rPr>
                <w:rFonts w:ascii="Times New Roman"/>
                <w:b w:val="false"/>
                <w:i w:val="false"/>
                <w:color w:val="000000"/>
                <w:sz w:val="20"/>
              </w:rPr>
              <w:t>внутренних дел ходатайств</w:t>
            </w:r>
            <w:r>
              <w:br/>
            </w:r>
            <w:r>
              <w:rPr>
                <w:rFonts w:ascii="Times New Roman"/>
                <w:b w:val="false"/>
                <w:i w:val="false"/>
                <w:color w:val="000000"/>
                <w:sz w:val="20"/>
              </w:rPr>
              <w:t>(заявлений) по вопросам приема</w:t>
            </w:r>
            <w:r>
              <w:br/>
            </w:r>
            <w:r>
              <w:rPr>
                <w:rFonts w:ascii="Times New Roman"/>
                <w:b w:val="false"/>
                <w:i w:val="false"/>
                <w:color w:val="000000"/>
                <w:sz w:val="20"/>
              </w:rPr>
              <w:t>в гражданство Республики</w:t>
            </w:r>
            <w:r>
              <w:br/>
            </w:r>
            <w:r>
              <w:rPr>
                <w:rFonts w:ascii="Times New Roman"/>
                <w:b w:val="false"/>
                <w:i w:val="false"/>
                <w:color w:val="000000"/>
                <w:sz w:val="20"/>
              </w:rPr>
              <w:t>Казахстан и восстановления в</w:t>
            </w:r>
            <w:r>
              <w:br/>
            </w:r>
            <w:r>
              <w:rPr>
                <w:rFonts w:ascii="Times New Roman"/>
                <w:b w:val="false"/>
                <w:i w:val="false"/>
                <w:color w:val="000000"/>
                <w:sz w:val="20"/>
              </w:rPr>
              <w:t>гражданстве Республики</w:t>
            </w:r>
            <w:r>
              <w:br/>
            </w:r>
            <w:r>
              <w:rPr>
                <w:rFonts w:ascii="Times New Roman"/>
                <w:b w:val="false"/>
                <w:i w:val="false"/>
                <w:color w:val="000000"/>
                <w:sz w:val="20"/>
              </w:rPr>
              <w:t>Казахстан, в том числе в</w:t>
            </w:r>
            <w:r>
              <w:br/>
            </w:r>
            <w:r>
              <w:rPr>
                <w:rFonts w:ascii="Times New Roman"/>
                <w:b w:val="false"/>
                <w:i w:val="false"/>
                <w:color w:val="000000"/>
                <w:sz w:val="20"/>
              </w:rPr>
              <w:t>упрощенном (регистрационном)</w:t>
            </w:r>
            <w:r>
              <w:br/>
            </w:r>
            <w:r>
              <w:rPr>
                <w:rFonts w:ascii="Times New Roman"/>
                <w:b w:val="false"/>
                <w:i w:val="false"/>
                <w:color w:val="000000"/>
                <w:sz w:val="20"/>
              </w:rPr>
              <w:t>порядке, выхода из гражданства,</w:t>
            </w:r>
            <w:r>
              <w:br/>
            </w:r>
            <w:r>
              <w:rPr>
                <w:rFonts w:ascii="Times New Roman"/>
                <w:b w:val="false"/>
                <w:i w:val="false"/>
                <w:color w:val="000000"/>
                <w:sz w:val="20"/>
              </w:rPr>
              <w:t>утраты, лишения гражданства и</w:t>
            </w:r>
            <w:r>
              <w:br/>
            </w:r>
            <w:r>
              <w:rPr>
                <w:rFonts w:ascii="Times New Roman"/>
                <w:b w:val="false"/>
                <w:i w:val="false"/>
                <w:color w:val="000000"/>
                <w:sz w:val="20"/>
              </w:rPr>
              <w:t>определения принадлежности к</w:t>
            </w:r>
            <w:r>
              <w:br/>
            </w:r>
            <w:r>
              <w:rPr>
                <w:rFonts w:ascii="Times New Roman"/>
                <w:b w:val="false"/>
                <w:i w:val="false"/>
                <w:color w:val="000000"/>
                <w:sz w:val="20"/>
              </w:rPr>
              <w:t>гражданству</w:t>
            </w:r>
          </w:p>
        </w:tc>
      </w:tr>
    </w:tbl>
    <w:p>
      <w:pPr>
        <w:spacing w:after="0"/>
        <w:ind w:left="0"/>
        <w:jc w:val="both"/>
      </w:pPr>
      <w:r>
        <w:rPr>
          <w:rFonts w:ascii="Times New Roman"/>
          <w:b w:val="false"/>
          <w:i w:val="false"/>
          <w:color w:val="000000"/>
          <w:sz w:val="28"/>
        </w:rPr>
        <w:t>
                                                              Анықтама - справка</w:t>
      </w:r>
    </w:p>
    <w:p>
      <w:pPr>
        <w:spacing w:after="0"/>
        <w:ind w:left="0"/>
        <w:jc w:val="both"/>
      </w:pPr>
      <w:r>
        <w:rPr>
          <w:rFonts w:ascii="Times New Roman"/>
          <w:b w:val="false"/>
          <w:i w:val="false"/>
          <w:color w:val="000000"/>
          <w:sz w:val="28"/>
        </w:rPr>
        <w:t>
      Маған,_______________________________________________________________</w:t>
      </w:r>
      <w:r>
        <w:br/>
      </w:r>
      <w:r>
        <w:rPr>
          <w:rFonts w:ascii="Times New Roman"/>
          <w:b w:val="false"/>
          <w:i w:val="false"/>
          <w:color w:val="000000"/>
          <w:sz w:val="28"/>
        </w:rPr>
        <w:t>Мне,_________________________________________________________________</w:t>
      </w:r>
      <w:r>
        <w:br/>
      </w:r>
      <w:r>
        <w:rPr>
          <w:rFonts w:ascii="Times New Roman"/>
          <w:b w:val="false"/>
          <w:i w:val="false"/>
          <w:color w:val="000000"/>
          <w:sz w:val="28"/>
        </w:rPr>
        <w:t xml:space="preserve">(Т.А.Ә. (бар болған жағдайда), туған жылы - Ф.И.О. (при его наличии), </w:t>
      </w:r>
      <w:r>
        <w:br/>
      </w:r>
      <w:r>
        <w:rPr>
          <w:rFonts w:ascii="Times New Roman"/>
          <w:b w:val="false"/>
          <w:i w:val="false"/>
          <w:color w:val="000000"/>
          <w:sz w:val="28"/>
        </w:rPr>
        <w:t>год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азаматтығынан шыққан жағдайда құқықтық және өзге де салдары түсіндірілді.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разъяснены правовые и иные последствия при выходе из гражданства Республики Казахстан.</w:t>
            </w:r>
          </w:p>
        </w:tc>
      </w:tr>
    </w:tbl>
    <w:p>
      <w:pPr>
        <w:spacing w:after="0"/>
        <w:ind w:left="0"/>
        <w:jc w:val="both"/>
      </w:pPr>
      <w:r>
        <w:rPr>
          <w:rFonts w:ascii="Times New Roman"/>
          <w:b w:val="false"/>
          <w:i w:val="false"/>
          <w:color w:val="000000"/>
          <w:sz w:val="28"/>
        </w:rPr>
        <w:t>
      Таныстым ________________________ 20__ ж.г. "___" ___________</w:t>
      </w:r>
    </w:p>
    <w:p>
      <w:pPr>
        <w:spacing w:after="0"/>
        <w:ind w:left="0"/>
        <w:jc w:val="both"/>
      </w:pPr>
      <w:r>
        <w:rPr>
          <w:rFonts w:ascii="Times New Roman"/>
          <w:b w:val="false"/>
          <w:i w:val="false"/>
          <w:color w:val="000000"/>
          <w:sz w:val="28"/>
        </w:rPr>
        <w:t>
      Ознакомлен (а) (қолы-подпись)</w:t>
      </w:r>
    </w:p>
    <w:p>
      <w:pPr>
        <w:spacing w:after="0"/>
        <w:ind w:left="0"/>
        <w:jc w:val="both"/>
      </w:pPr>
      <w:r>
        <w:rPr>
          <w:rFonts w:ascii="Times New Roman"/>
          <w:b w:val="false"/>
          <w:i w:val="false"/>
          <w:color w:val="000000"/>
          <w:sz w:val="28"/>
        </w:rPr>
        <w:t>
      ____________________________________облысы ПД КҚҚБ бастығы</w:t>
      </w:r>
      <w:r>
        <w:br/>
      </w:r>
      <w:r>
        <w:rPr>
          <w:rFonts w:ascii="Times New Roman"/>
          <w:b w:val="false"/>
          <w:i w:val="false"/>
          <w:color w:val="000000"/>
          <w:sz w:val="28"/>
        </w:rPr>
        <w:t>Начальник УМС ДП _________________________________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Приложения 10 к Правилам</w:t>
            </w:r>
            <w:r>
              <w:br/>
            </w:r>
            <w:r>
              <w:rPr>
                <w:rFonts w:ascii="Times New Roman"/>
                <w:b w:val="false"/>
                <w:i w:val="false"/>
                <w:color w:val="000000"/>
                <w:sz w:val="20"/>
              </w:rPr>
              <w:t>приема, оформления и</w:t>
            </w:r>
            <w:r>
              <w:br/>
            </w:r>
            <w:r>
              <w:rPr>
                <w:rFonts w:ascii="Times New Roman"/>
                <w:b w:val="false"/>
                <w:i w:val="false"/>
                <w:color w:val="000000"/>
                <w:sz w:val="20"/>
              </w:rPr>
              <w:t>рассмотрения органами</w:t>
            </w:r>
            <w:r>
              <w:br/>
            </w:r>
            <w:r>
              <w:rPr>
                <w:rFonts w:ascii="Times New Roman"/>
                <w:b w:val="false"/>
                <w:i w:val="false"/>
                <w:color w:val="000000"/>
                <w:sz w:val="20"/>
              </w:rPr>
              <w:t>внутренних дел ходатайств</w:t>
            </w:r>
            <w:r>
              <w:br/>
            </w:r>
            <w:r>
              <w:rPr>
                <w:rFonts w:ascii="Times New Roman"/>
                <w:b w:val="false"/>
                <w:i w:val="false"/>
                <w:color w:val="000000"/>
                <w:sz w:val="20"/>
              </w:rPr>
              <w:t>(заявлений) по вопросам</w:t>
            </w:r>
            <w:r>
              <w:br/>
            </w:r>
            <w:r>
              <w:rPr>
                <w:rFonts w:ascii="Times New Roman"/>
                <w:b w:val="false"/>
                <w:i w:val="false"/>
                <w:color w:val="000000"/>
                <w:sz w:val="20"/>
              </w:rPr>
              <w:t>приема в гражданство</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и восстановления в гражданстве</w:t>
            </w:r>
            <w:r>
              <w:br/>
            </w:r>
            <w:r>
              <w:rPr>
                <w:rFonts w:ascii="Times New Roman"/>
                <w:b w:val="false"/>
                <w:i w:val="false"/>
                <w:color w:val="000000"/>
                <w:sz w:val="20"/>
              </w:rPr>
              <w:t>Республики Казахстан, в том</w:t>
            </w:r>
            <w:r>
              <w:br/>
            </w:r>
            <w:r>
              <w:rPr>
                <w:rFonts w:ascii="Times New Roman"/>
                <w:b w:val="false"/>
                <w:i w:val="false"/>
                <w:color w:val="000000"/>
                <w:sz w:val="20"/>
              </w:rPr>
              <w:t>числе в упрощенном</w:t>
            </w:r>
            <w:r>
              <w:br/>
            </w:r>
            <w:r>
              <w:rPr>
                <w:rFonts w:ascii="Times New Roman"/>
                <w:b w:val="false"/>
                <w:i w:val="false"/>
                <w:color w:val="000000"/>
                <w:sz w:val="20"/>
              </w:rPr>
              <w:t>(регистрационном) порядке,</w:t>
            </w:r>
            <w:r>
              <w:br/>
            </w:r>
            <w:r>
              <w:rPr>
                <w:rFonts w:ascii="Times New Roman"/>
                <w:b w:val="false"/>
                <w:i w:val="false"/>
                <w:color w:val="000000"/>
                <w:sz w:val="20"/>
              </w:rPr>
              <w:t>выхода из гражданства, утраты,</w:t>
            </w:r>
            <w:r>
              <w:br/>
            </w:r>
            <w:r>
              <w:rPr>
                <w:rFonts w:ascii="Times New Roman"/>
                <w:b w:val="false"/>
                <w:i w:val="false"/>
                <w:color w:val="000000"/>
                <w:sz w:val="20"/>
              </w:rPr>
              <w:t>лишения гражданства и</w:t>
            </w:r>
            <w:r>
              <w:br/>
            </w:r>
            <w:r>
              <w:rPr>
                <w:rFonts w:ascii="Times New Roman"/>
                <w:b w:val="false"/>
                <w:i w:val="false"/>
                <w:color w:val="000000"/>
                <w:sz w:val="20"/>
              </w:rPr>
              <w:t>определения принадлежности к</w:t>
            </w:r>
            <w:r>
              <w:br/>
            </w:r>
            <w:r>
              <w:rPr>
                <w:rFonts w:ascii="Times New Roman"/>
                <w:b w:val="false"/>
                <w:i w:val="false"/>
                <w:color w:val="000000"/>
                <w:sz w:val="20"/>
              </w:rPr>
              <w:t>гражданству</w:t>
            </w:r>
          </w:p>
        </w:tc>
      </w:tr>
    </w:tbl>
    <w:p>
      <w:pPr>
        <w:spacing w:after="0"/>
        <w:ind w:left="0"/>
        <w:jc w:val="both"/>
      </w:pPr>
      <w:r>
        <w:rPr>
          <w:rFonts w:ascii="Times New Roman"/>
          <w:b w:val="false"/>
          <w:i w:val="false"/>
          <w:color w:val="000000"/>
          <w:sz w:val="28"/>
        </w:rPr>
        <w:t>
      20___жылғы "___" _________</w:t>
      </w:r>
      <w:r>
        <w:br/>
      </w:r>
      <w:r>
        <w:rPr>
          <w:rFonts w:ascii="Times New Roman"/>
          <w:b w:val="false"/>
          <w:i w:val="false"/>
          <w:color w:val="000000"/>
          <w:sz w:val="28"/>
        </w:rPr>
        <w:t>№ ________</w:t>
      </w:r>
    </w:p>
    <w:p>
      <w:pPr>
        <w:spacing w:after="0"/>
        <w:ind w:left="0"/>
        <w:jc w:val="both"/>
      </w:pPr>
      <w:r>
        <w:rPr>
          <w:rFonts w:ascii="Times New Roman"/>
          <w:b w:val="false"/>
          <w:i w:val="false"/>
          <w:color w:val="000000"/>
          <w:sz w:val="28"/>
        </w:rPr>
        <w:t>
                  Қазақстан Республикасының азаматтығынан шығу туралы анықтама</w:t>
      </w:r>
    </w:p>
    <w:p>
      <w:pPr>
        <w:spacing w:after="0"/>
        <w:ind w:left="0"/>
        <w:jc w:val="both"/>
      </w:pPr>
      <w:r>
        <w:rPr>
          <w:rFonts w:ascii="Times New Roman"/>
          <w:b w:val="false"/>
          <w:i w:val="false"/>
          <w:color w:val="000000"/>
          <w:sz w:val="28"/>
        </w:rPr>
        <w:t>
                              Справка о выходе из гражданства Республики Казахстан</w:t>
      </w:r>
    </w:p>
    <w:p>
      <w:pPr>
        <w:spacing w:after="0"/>
        <w:ind w:left="0"/>
        <w:jc w:val="both"/>
      </w:pPr>
      <w:r>
        <w:rPr>
          <w:rFonts w:ascii="Times New Roman"/>
          <w:b w:val="false"/>
          <w:i w:val="false"/>
          <w:color w:val="000000"/>
          <w:sz w:val="28"/>
        </w:rPr>
        <w:t>
      Выдана 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 берілді.</w:t>
      </w:r>
    </w:p>
    <w:p>
      <w:pPr>
        <w:spacing w:after="0"/>
        <w:ind w:left="0"/>
        <w:jc w:val="both"/>
      </w:pPr>
      <w:r>
        <w:rPr>
          <w:rFonts w:ascii="Times New Roman"/>
          <w:b w:val="false"/>
          <w:i w:val="false"/>
          <w:color w:val="000000"/>
          <w:sz w:val="28"/>
        </w:rPr>
        <w:t>
                                                      (туған жылы - год рождения)</w:t>
      </w:r>
    </w:p>
    <w:p>
      <w:pPr>
        <w:spacing w:after="0"/>
        <w:ind w:left="0"/>
        <w:jc w:val="both"/>
      </w:pPr>
      <w:r>
        <w:rPr>
          <w:rFonts w:ascii="Times New Roman"/>
          <w:b w:val="false"/>
          <w:i w:val="false"/>
          <w:color w:val="000000"/>
          <w:sz w:val="28"/>
        </w:rPr>
        <w:t>
      Қазақстан Республикасы Президентінің 20___ жылғы "___" __________</w:t>
      </w:r>
    </w:p>
    <w:p>
      <w:pPr>
        <w:spacing w:after="0"/>
        <w:ind w:left="0"/>
        <w:jc w:val="both"/>
      </w:pPr>
      <w:r>
        <w:rPr>
          <w:rFonts w:ascii="Times New Roman"/>
          <w:b w:val="false"/>
          <w:i w:val="false"/>
          <w:color w:val="000000"/>
          <w:sz w:val="28"/>
        </w:rPr>
        <w:t>
      Жарлығына сәйкес оған және оның кәмелетке толмаған балаларына:</w:t>
      </w:r>
    </w:p>
    <w:p>
      <w:pPr>
        <w:spacing w:after="0"/>
        <w:ind w:left="0"/>
        <w:jc w:val="both"/>
      </w:pPr>
      <w:r>
        <w:rPr>
          <w:rFonts w:ascii="Times New Roman"/>
          <w:b w:val="false"/>
          <w:i w:val="false"/>
          <w:color w:val="000000"/>
          <w:sz w:val="28"/>
        </w:rPr>
        <w:t>
      В том, что ему (ей) и его (ее) несовершеннолетним детям:</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азаматтығынан шығуларына рұқсат берілді.</w:t>
      </w:r>
    </w:p>
    <w:p>
      <w:pPr>
        <w:spacing w:after="0"/>
        <w:ind w:left="0"/>
        <w:jc w:val="both"/>
      </w:pPr>
      <w:r>
        <w:rPr>
          <w:rFonts w:ascii="Times New Roman"/>
          <w:b w:val="false"/>
          <w:i w:val="false"/>
          <w:color w:val="000000"/>
          <w:sz w:val="28"/>
        </w:rPr>
        <w:t>
      В соответствии с Указом Президента Республики Казахстан № _____ "___"</w:t>
      </w:r>
      <w:r>
        <w:br/>
      </w:r>
      <w:r>
        <w:rPr>
          <w:rFonts w:ascii="Times New Roman"/>
          <w:b w:val="false"/>
          <w:i w:val="false"/>
          <w:color w:val="000000"/>
          <w:sz w:val="28"/>
        </w:rPr>
        <w:t>      __________ 20___ года разрешен выход из гражданства Республики Казахстан.</w:t>
      </w:r>
    </w:p>
    <w:p>
      <w:pPr>
        <w:spacing w:after="0"/>
        <w:ind w:left="0"/>
        <w:jc w:val="both"/>
      </w:pPr>
      <w:r>
        <w:rPr>
          <w:rFonts w:ascii="Times New Roman"/>
          <w:b w:val="false"/>
          <w:i w:val="false"/>
          <w:color w:val="000000"/>
          <w:sz w:val="28"/>
        </w:rPr>
        <w:t>
      ______________________ облысы ПД КҚҚБ бастығы</w:t>
      </w:r>
    </w:p>
    <w:p>
      <w:pPr>
        <w:spacing w:after="0"/>
        <w:ind w:left="0"/>
        <w:jc w:val="both"/>
      </w:pPr>
      <w:r>
        <w:rPr>
          <w:rFonts w:ascii="Times New Roman"/>
          <w:b w:val="false"/>
          <w:i w:val="false"/>
          <w:color w:val="000000"/>
          <w:sz w:val="28"/>
        </w:rPr>
        <w:t>
      Начальник УМС ДП ___________________ области</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260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приема, оформления</w:t>
            </w:r>
            <w:r>
              <w:br/>
            </w:r>
            <w:r>
              <w:rPr>
                <w:rFonts w:ascii="Times New Roman"/>
                <w:b w:val="false"/>
                <w:i w:val="false"/>
                <w:color w:val="000000"/>
                <w:sz w:val="20"/>
              </w:rPr>
              <w:t>и рассмотрения органами</w:t>
            </w:r>
            <w:r>
              <w:br/>
            </w:r>
            <w:r>
              <w:rPr>
                <w:rFonts w:ascii="Times New Roman"/>
                <w:b w:val="false"/>
                <w:i w:val="false"/>
                <w:color w:val="000000"/>
                <w:sz w:val="20"/>
              </w:rPr>
              <w:t>внутренних дел ходатайств</w:t>
            </w:r>
            <w:r>
              <w:br/>
            </w:r>
            <w:r>
              <w:rPr>
                <w:rFonts w:ascii="Times New Roman"/>
                <w:b w:val="false"/>
                <w:i w:val="false"/>
                <w:color w:val="000000"/>
                <w:sz w:val="20"/>
              </w:rPr>
              <w:t>(заявлений) по вопросам приема</w:t>
            </w:r>
            <w:r>
              <w:br/>
            </w:r>
            <w:r>
              <w:rPr>
                <w:rFonts w:ascii="Times New Roman"/>
                <w:b w:val="false"/>
                <w:i w:val="false"/>
                <w:color w:val="000000"/>
                <w:sz w:val="20"/>
              </w:rPr>
              <w:t>в гражданство Республики</w:t>
            </w:r>
            <w:r>
              <w:br/>
            </w:r>
            <w:r>
              <w:rPr>
                <w:rFonts w:ascii="Times New Roman"/>
                <w:b w:val="false"/>
                <w:i w:val="false"/>
                <w:color w:val="000000"/>
                <w:sz w:val="20"/>
              </w:rPr>
              <w:t>Казахстан и восстановления в</w:t>
            </w:r>
            <w:r>
              <w:br/>
            </w:r>
            <w:r>
              <w:rPr>
                <w:rFonts w:ascii="Times New Roman"/>
                <w:b w:val="false"/>
                <w:i w:val="false"/>
                <w:color w:val="000000"/>
                <w:sz w:val="20"/>
              </w:rPr>
              <w:t>гражданстве Республики</w:t>
            </w:r>
            <w:r>
              <w:br/>
            </w:r>
            <w:r>
              <w:rPr>
                <w:rFonts w:ascii="Times New Roman"/>
                <w:b w:val="false"/>
                <w:i w:val="false"/>
                <w:color w:val="000000"/>
                <w:sz w:val="20"/>
              </w:rPr>
              <w:t>Казахстан, в том числе в</w:t>
            </w:r>
            <w:r>
              <w:br/>
            </w:r>
            <w:r>
              <w:rPr>
                <w:rFonts w:ascii="Times New Roman"/>
                <w:b w:val="false"/>
                <w:i w:val="false"/>
                <w:color w:val="000000"/>
                <w:sz w:val="20"/>
              </w:rPr>
              <w:t>упрощенном (регистрационном)</w:t>
            </w:r>
            <w:r>
              <w:br/>
            </w:r>
            <w:r>
              <w:rPr>
                <w:rFonts w:ascii="Times New Roman"/>
                <w:b w:val="false"/>
                <w:i w:val="false"/>
                <w:color w:val="000000"/>
                <w:sz w:val="20"/>
              </w:rPr>
              <w:t>порядке, выхода из гражданства</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980"/>
        <w:gridCol w:w="100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"Регистрация приема, восстановления и выхода из гражданства Республики Казахстан"</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 (далее - услугодатель)</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и выдача результатов осуществляется через услугодателя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11"/>
          <w:p>
            <w:pPr>
              <w:spacing w:after="20"/>
              <w:ind w:left="20"/>
              <w:jc w:val="both"/>
            </w:pPr>
            <w:r>
              <w:rPr>
                <w:rFonts w:ascii="Times New Roman"/>
                <w:b w:val="false"/>
                <w:i w:val="false"/>
                <w:color w:val="000000"/>
                <w:sz w:val="20"/>
              </w:rPr>
              <w:t>
Срок оказания 6 (шесть) месяцев, в упрощенном (регистрационном) порядке -3 (три) месяца.</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документов - 30 минут</w:t>
            </w:r>
            <w:r>
              <w:br/>
            </w:r>
            <w:r>
              <w:rPr>
                <w:rFonts w:ascii="Times New Roman"/>
                <w:b w:val="false"/>
                <w:i w:val="false"/>
                <w:color w:val="000000"/>
                <w:sz w:val="20"/>
              </w:rPr>
              <w:t>
Максимально допустимое время обслуживания услугополучателя - 30 минут.</w:t>
            </w:r>
          </w:p>
          <w:bookmarkEnd w:id="111"/>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12"/>
          <w:p>
            <w:pPr>
              <w:spacing w:after="20"/>
              <w:ind w:left="20"/>
              <w:jc w:val="both"/>
            </w:pPr>
            <w:r>
              <w:rPr>
                <w:rFonts w:ascii="Times New Roman"/>
                <w:b w:val="false"/>
                <w:i w:val="false"/>
                <w:color w:val="000000"/>
                <w:sz w:val="20"/>
              </w:rPr>
              <w:t>
Результатом оказания государственной услуги являются:</w:t>
            </w:r>
            <w:r>
              <w:br/>
            </w:r>
            <w:r>
              <w:rPr>
                <w:rFonts w:ascii="Times New Roman"/>
                <w:b w:val="false"/>
                <w:i w:val="false"/>
                <w:color w:val="000000"/>
                <w:sz w:val="20"/>
              </w:rPr>
              <w:t>
</w:t>
            </w:r>
            <w:r>
              <w:rPr>
                <w:rFonts w:ascii="Times New Roman"/>
                <w:b w:val="false"/>
                <w:i w:val="false"/>
                <w:color w:val="000000"/>
                <w:sz w:val="20"/>
              </w:rPr>
              <w:t>1) выдача справки о приеме, восстановлении в гражданство Республики Казахстан;</w:t>
            </w:r>
            <w:r>
              <w:br/>
            </w:r>
            <w:r>
              <w:rPr>
                <w:rFonts w:ascii="Times New Roman"/>
                <w:b w:val="false"/>
                <w:i w:val="false"/>
                <w:color w:val="000000"/>
                <w:sz w:val="20"/>
              </w:rPr>
              <w:t>
</w:t>
            </w:r>
            <w:r>
              <w:rPr>
                <w:rFonts w:ascii="Times New Roman"/>
                <w:b w:val="false"/>
                <w:i w:val="false"/>
                <w:color w:val="000000"/>
                <w:sz w:val="20"/>
              </w:rPr>
              <w:t>2) выдача справки о выходе из гражданства Республики Казахстан;</w:t>
            </w:r>
            <w:r>
              <w:br/>
            </w:r>
            <w:r>
              <w:rPr>
                <w:rFonts w:ascii="Times New Roman"/>
                <w:b w:val="false"/>
                <w:i w:val="false"/>
                <w:color w:val="000000"/>
                <w:sz w:val="20"/>
              </w:rPr>
              <w:t>
3) отказ в оказании государственной услуги.</w:t>
            </w:r>
          </w:p>
          <w:bookmarkEnd w:id="112"/>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113"/>
          <w:p>
            <w:pPr>
              <w:spacing w:after="20"/>
              <w:ind w:left="20"/>
              <w:jc w:val="both"/>
            </w:pPr>
            <w:r>
              <w:rPr>
                <w:rFonts w:ascii="Times New Roman"/>
                <w:b w:val="false"/>
                <w:i w:val="false"/>
                <w:color w:val="000000"/>
                <w:sz w:val="20"/>
              </w:rPr>
              <w:t xml:space="preserve">
При оказании государственной услуги взимается государственная пошлина в соответствии со </w:t>
            </w:r>
            <w:r>
              <w:rPr>
                <w:rFonts w:ascii="Times New Roman"/>
                <w:b w:val="false"/>
                <w:i w:val="false"/>
                <w:color w:val="000000"/>
                <w:sz w:val="20"/>
              </w:rPr>
              <w:t>статьей 583</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которая составляет 100 процентов от размера месячного расчетного показателя, установленного на день уплаты государственной пошлины.</w:t>
            </w:r>
            <w:r>
              <w:br/>
            </w:r>
            <w:r>
              <w:rPr>
                <w:rFonts w:ascii="Times New Roman"/>
                <w:b w:val="false"/>
                <w:i w:val="false"/>
                <w:color w:val="000000"/>
                <w:sz w:val="20"/>
              </w:rPr>
              <w:t>
</w:t>
            </w:r>
            <w:r>
              <w:rPr>
                <w:rFonts w:ascii="Times New Roman"/>
                <w:b w:val="false"/>
                <w:i w:val="false"/>
                <w:color w:val="000000"/>
                <w:sz w:val="20"/>
              </w:rPr>
              <w:t>Оплата государственной пошлины осуществляется в наличной или безналичной форме через банки второго уровня или организации, осуществляющие отдельные виды банковских операций, которыми выдается документ (квитанция), подтверждающий размер и дату оплаты.</w:t>
            </w:r>
            <w:r>
              <w:br/>
            </w:r>
            <w:r>
              <w:rPr>
                <w:rFonts w:ascii="Times New Roman"/>
                <w:b w:val="false"/>
                <w:i w:val="false"/>
                <w:color w:val="000000"/>
                <w:sz w:val="20"/>
              </w:rPr>
              <w:t>
Освобождение от уплаты государственной пошлины при восстановлении и приобретении гражданства Республики Казахстан предусмотрено статьей 544 Кодекса Республики Казахстан "О налогах и других обязательных платежах в бюджет (Налоговый кодекс)"</w:t>
            </w:r>
          </w:p>
          <w:bookmarkEnd w:id="113"/>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14"/>
          <w:p>
            <w:pPr>
              <w:spacing w:after="20"/>
              <w:ind w:left="20"/>
              <w:jc w:val="both"/>
            </w:pPr>
            <w:r>
              <w:rPr>
                <w:rFonts w:ascii="Times New Roman"/>
                <w:b w:val="false"/>
                <w:i w:val="false"/>
                <w:color w:val="000000"/>
                <w:sz w:val="20"/>
              </w:rPr>
              <w:t xml:space="preserve">
услугодатели – с понедельника по пятницу включительно, с 09.00 до 18.30 часов, перерыв на обед с 13.00 до 14.30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Адреса мест оказания государственной услуги размещены на интернет-ресурсе Министерства: www.mvd.gov.kz в разделе "О деятельности органов внутренних дел".</w:t>
            </w:r>
          </w:p>
          <w:bookmarkEnd w:id="114"/>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15"/>
          <w:p>
            <w:pPr>
              <w:spacing w:after="20"/>
              <w:ind w:left="20"/>
              <w:jc w:val="both"/>
            </w:pPr>
            <w:r>
              <w:rPr>
                <w:rFonts w:ascii="Times New Roman"/>
                <w:b w:val="false"/>
                <w:i w:val="false"/>
                <w:color w:val="000000"/>
                <w:sz w:val="20"/>
              </w:rPr>
              <w:t xml:space="preserve">
1.для приема в гражданство Республики Казахстан: </w:t>
            </w:r>
            <w:r>
              <w:br/>
            </w:r>
            <w:r>
              <w:rPr>
                <w:rFonts w:ascii="Times New Roman"/>
                <w:b w:val="false"/>
                <w:i w:val="false"/>
                <w:color w:val="000000"/>
                <w:sz w:val="20"/>
              </w:rPr>
              <w:t>
</w:t>
            </w:r>
            <w:r>
              <w:rPr>
                <w:rFonts w:ascii="Times New Roman"/>
                <w:b w:val="false"/>
                <w:i w:val="false"/>
                <w:color w:val="000000"/>
                <w:sz w:val="20"/>
              </w:rPr>
              <w:t>заявление о приеме в гражданство в произвольной форме на имя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анкета-заявление;</w:t>
            </w:r>
            <w:r>
              <w:br/>
            </w:r>
            <w:r>
              <w:rPr>
                <w:rFonts w:ascii="Times New Roman"/>
                <w:b w:val="false"/>
                <w:i w:val="false"/>
                <w:color w:val="000000"/>
                <w:sz w:val="20"/>
              </w:rPr>
              <w:t>
</w:t>
            </w:r>
            <w:r>
              <w:rPr>
                <w:rFonts w:ascii="Times New Roman"/>
                <w:b w:val="false"/>
                <w:i w:val="false"/>
                <w:color w:val="000000"/>
                <w:sz w:val="20"/>
              </w:rPr>
              <w:t>автобиография;</w:t>
            </w:r>
            <w:r>
              <w:br/>
            </w:r>
            <w:r>
              <w:rPr>
                <w:rFonts w:ascii="Times New Roman"/>
                <w:b w:val="false"/>
                <w:i w:val="false"/>
                <w:color w:val="000000"/>
                <w:sz w:val="20"/>
              </w:rPr>
              <w:t>
</w:t>
            </w:r>
            <w:r>
              <w:rPr>
                <w:rFonts w:ascii="Times New Roman"/>
                <w:b w:val="false"/>
                <w:i w:val="false"/>
                <w:color w:val="000000"/>
                <w:sz w:val="20"/>
              </w:rPr>
              <w:t>четыре фотографии размером 3,5 х 4,5 см;</w:t>
            </w:r>
            <w:r>
              <w:br/>
            </w:r>
            <w:r>
              <w:rPr>
                <w:rFonts w:ascii="Times New Roman"/>
                <w:b w:val="false"/>
                <w:i w:val="false"/>
                <w:color w:val="000000"/>
                <w:sz w:val="20"/>
              </w:rPr>
              <w:t>
</w:t>
            </w:r>
            <w:r>
              <w:rPr>
                <w:rFonts w:ascii="Times New Roman"/>
                <w:b w:val="false"/>
                <w:i w:val="false"/>
                <w:color w:val="000000"/>
                <w:sz w:val="20"/>
              </w:rPr>
              <w:t xml:space="preserve">обязательство о соблюдении условий, предусмотренных статьей 1 </w:t>
            </w:r>
            <w:r>
              <w:rPr>
                <w:rFonts w:ascii="Times New Roman"/>
                <w:b w:val="false"/>
                <w:i w:val="false"/>
                <w:color w:val="000000"/>
                <w:sz w:val="20"/>
              </w:rPr>
              <w:t>Закона</w:t>
            </w:r>
            <w:r>
              <w:rPr>
                <w:rFonts w:ascii="Times New Roman"/>
                <w:b w:val="false"/>
                <w:i w:val="false"/>
                <w:color w:val="000000"/>
                <w:sz w:val="20"/>
              </w:rPr>
              <w:t xml:space="preserve"> "О гражданстве Республики Казахстан" (далее - Закона);</w:t>
            </w:r>
            <w:r>
              <w:br/>
            </w:r>
            <w:r>
              <w:rPr>
                <w:rFonts w:ascii="Times New Roman"/>
                <w:b w:val="false"/>
                <w:i w:val="false"/>
                <w:color w:val="000000"/>
                <w:sz w:val="20"/>
              </w:rPr>
              <w:t>
</w:t>
            </w:r>
            <w:r>
              <w:rPr>
                <w:rFonts w:ascii="Times New Roman"/>
                <w:b w:val="false"/>
                <w:i w:val="false"/>
                <w:color w:val="000000"/>
                <w:sz w:val="20"/>
              </w:rPr>
              <w:t>копия документа удостоверяющего личность и подтверждающего принадлежность к гражданству другого государства, удостоверение лица без гражданства, свидетельство о рождении ребенка;</w:t>
            </w:r>
            <w:r>
              <w:br/>
            </w:r>
            <w:r>
              <w:rPr>
                <w:rFonts w:ascii="Times New Roman"/>
                <w:b w:val="false"/>
                <w:i w:val="false"/>
                <w:color w:val="000000"/>
                <w:sz w:val="20"/>
              </w:rPr>
              <w:t>
</w:t>
            </w:r>
            <w:r>
              <w:rPr>
                <w:rFonts w:ascii="Times New Roman"/>
                <w:b w:val="false"/>
                <w:i w:val="false"/>
                <w:color w:val="000000"/>
                <w:sz w:val="20"/>
              </w:rPr>
              <w:t>справка об отсутствии или прекращении гражданства другого государства, выданная компетентным органом соответствующего государства (кроме лиц, подпадающие под условия приобретения гражданства в упрощенном (регистрационном) порядке)</w:t>
            </w:r>
            <w:r>
              <w:br/>
            </w:r>
            <w:r>
              <w:rPr>
                <w:rFonts w:ascii="Times New Roman"/>
                <w:b w:val="false"/>
                <w:i w:val="false"/>
                <w:color w:val="000000"/>
                <w:sz w:val="20"/>
              </w:rPr>
              <w:t>
</w:t>
            </w:r>
            <w:r>
              <w:rPr>
                <w:rFonts w:ascii="Times New Roman"/>
                <w:b w:val="false"/>
                <w:i w:val="false"/>
                <w:color w:val="000000"/>
                <w:sz w:val="20"/>
              </w:rPr>
              <w:t>документ об уплате государственной пошлины или освобождение от ее уплаты.</w:t>
            </w:r>
            <w:r>
              <w:br/>
            </w:r>
            <w:r>
              <w:rPr>
                <w:rFonts w:ascii="Times New Roman"/>
                <w:b w:val="false"/>
                <w:i w:val="false"/>
                <w:color w:val="000000"/>
                <w:sz w:val="20"/>
              </w:rPr>
              <w:t>
</w:t>
            </w:r>
            <w:r>
              <w:rPr>
                <w:rFonts w:ascii="Times New Roman"/>
                <w:b w:val="false"/>
                <w:i w:val="false"/>
                <w:color w:val="000000"/>
                <w:sz w:val="20"/>
              </w:rPr>
              <w:t>Помимо перечисленных документов представляют:</w:t>
            </w:r>
            <w:r>
              <w:br/>
            </w:r>
            <w:r>
              <w:rPr>
                <w:rFonts w:ascii="Times New Roman"/>
                <w:b w:val="false"/>
                <w:i w:val="false"/>
                <w:color w:val="000000"/>
                <w:sz w:val="20"/>
              </w:rPr>
              <w:t>
</w:t>
            </w:r>
            <w:r>
              <w:rPr>
                <w:rFonts w:ascii="Times New Roman"/>
                <w:b w:val="false"/>
                <w:i w:val="false"/>
                <w:color w:val="000000"/>
                <w:sz w:val="20"/>
              </w:rPr>
              <w:t xml:space="preserve">лица, отвечающие требованиям перечня профессий и требований для лиц, в отношении которых устанавливается упрощенный порядок приема в гражданство Республики Казахстан, утвержденного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6 июня 2005 года № 1587 - ходатайство профильного государственного органа;</w:t>
            </w:r>
            <w:r>
              <w:br/>
            </w:r>
            <w:r>
              <w:rPr>
                <w:rFonts w:ascii="Times New Roman"/>
                <w:b w:val="false"/>
                <w:i w:val="false"/>
                <w:color w:val="000000"/>
                <w:sz w:val="20"/>
              </w:rPr>
              <w:t>
</w:t>
            </w:r>
            <w:r>
              <w:rPr>
                <w:rFonts w:ascii="Times New Roman"/>
                <w:b w:val="false"/>
                <w:i w:val="false"/>
                <w:color w:val="000000"/>
                <w:sz w:val="20"/>
              </w:rPr>
              <w:t>лица, возвратившиеся для постоянного проживания в Республику Казахстан как на историческую родину - удостоверение оралмана и нотариально удостоверенное заявление к должностному лицу государства прибытия, принимающего решение по вопросам гражданства, об отказе от прежнего гражданства. Лицо, ходатайствующее о приеме в гражданство Республики Казахстан, в момент подачи ходатайства (заявления) состоящее в браке с гражданином Республики Казахстан, представляет нотариально удостоверенную копию свидетельства о заключении брака.</w:t>
            </w:r>
            <w:r>
              <w:br/>
            </w:r>
            <w:r>
              <w:rPr>
                <w:rFonts w:ascii="Times New Roman"/>
                <w:b w:val="false"/>
                <w:i w:val="false"/>
                <w:color w:val="000000"/>
                <w:sz w:val="20"/>
              </w:rPr>
              <w:t>
</w:t>
            </w:r>
            <w:r>
              <w:rPr>
                <w:rFonts w:ascii="Times New Roman"/>
                <w:b w:val="false"/>
                <w:i w:val="false"/>
                <w:color w:val="000000"/>
                <w:sz w:val="20"/>
              </w:rPr>
              <w:t>Граждане бывших союзных республик, прибывшие с целью постоянного проживания в Республику Казахстан и имеющие одного из близких родственников - граждан Республики Казахстан представляют документы, удостоверяющие степень родства с гражданами Республики Казахстан (свидетельство о рождении, свидетельство о браке и др.).</w:t>
            </w:r>
            <w:r>
              <w:br/>
            </w:r>
            <w:r>
              <w:rPr>
                <w:rFonts w:ascii="Times New Roman"/>
                <w:b w:val="false"/>
                <w:i w:val="false"/>
                <w:color w:val="000000"/>
                <w:sz w:val="20"/>
              </w:rPr>
              <w:t>
</w:t>
            </w:r>
            <w:r>
              <w:rPr>
                <w:rFonts w:ascii="Times New Roman"/>
                <w:b w:val="false"/>
                <w:i w:val="false"/>
                <w:color w:val="000000"/>
                <w:sz w:val="20"/>
              </w:rPr>
              <w:t xml:space="preserve">2. для восстановления в гражданстве Республики Казахстан: </w:t>
            </w:r>
            <w:r>
              <w:br/>
            </w:r>
            <w:r>
              <w:rPr>
                <w:rFonts w:ascii="Times New Roman"/>
                <w:b w:val="false"/>
                <w:i w:val="false"/>
                <w:color w:val="000000"/>
                <w:sz w:val="20"/>
              </w:rPr>
              <w:t>
</w:t>
            </w:r>
            <w:r>
              <w:rPr>
                <w:rFonts w:ascii="Times New Roman"/>
                <w:b w:val="false"/>
                <w:i w:val="false"/>
                <w:color w:val="000000"/>
                <w:sz w:val="20"/>
              </w:rPr>
              <w:t>заявление о восстановлении в гражданстве в произвольной форме на имя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анкета-заявление;</w:t>
            </w:r>
            <w:r>
              <w:br/>
            </w:r>
            <w:r>
              <w:rPr>
                <w:rFonts w:ascii="Times New Roman"/>
                <w:b w:val="false"/>
                <w:i w:val="false"/>
                <w:color w:val="000000"/>
                <w:sz w:val="20"/>
              </w:rPr>
              <w:t>
</w:t>
            </w:r>
            <w:r>
              <w:rPr>
                <w:rFonts w:ascii="Times New Roman"/>
                <w:b w:val="false"/>
                <w:i w:val="false"/>
                <w:color w:val="000000"/>
                <w:sz w:val="20"/>
              </w:rPr>
              <w:t>автобиография;</w:t>
            </w:r>
            <w:r>
              <w:br/>
            </w:r>
            <w:r>
              <w:rPr>
                <w:rFonts w:ascii="Times New Roman"/>
                <w:b w:val="false"/>
                <w:i w:val="false"/>
                <w:color w:val="000000"/>
                <w:sz w:val="20"/>
              </w:rPr>
              <w:t>
</w:t>
            </w:r>
            <w:r>
              <w:rPr>
                <w:rFonts w:ascii="Times New Roman"/>
                <w:b w:val="false"/>
                <w:i w:val="false"/>
                <w:color w:val="000000"/>
                <w:sz w:val="20"/>
              </w:rPr>
              <w:t>четыре фотографии размером 3,5 х 4,5 см;</w:t>
            </w:r>
            <w:r>
              <w:br/>
            </w:r>
            <w:r>
              <w:rPr>
                <w:rFonts w:ascii="Times New Roman"/>
                <w:b w:val="false"/>
                <w:i w:val="false"/>
                <w:color w:val="000000"/>
                <w:sz w:val="20"/>
              </w:rPr>
              <w:t>
</w:t>
            </w:r>
            <w:r>
              <w:rPr>
                <w:rFonts w:ascii="Times New Roman"/>
                <w:b w:val="false"/>
                <w:i w:val="false"/>
                <w:color w:val="000000"/>
                <w:sz w:val="20"/>
              </w:rPr>
              <w:t>обязательство о соблюдении условий, предусмотренных статьей 1 Закона;</w:t>
            </w:r>
            <w:r>
              <w:br/>
            </w:r>
            <w:r>
              <w:rPr>
                <w:rFonts w:ascii="Times New Roman"/>
                <w:b w:val="false"/>
                <w:i w:val="false"/>
                <w:color w:val="000000"/>
                <w:sz w:val="20"/>
              </w:rPr>
              <w:t>
</w:t>
            </w:r>
            <w:r>
              <w:rPr>
                <w:rFonts w:ascii="Times New Roman"/>
                <w:b w:val="false"/>
                <w:i w:val="false"/>
                <w:color w:val="000000"/>
                <w:sz w:val="20"/>
              </w:rPr>
              <w:t>копия документа, удостоверяющая личность;</w:t>
            </w:r>
            <w:r>
              <w:br/>
            </w:r>
            <w:r>
              <w:rPr>
                <w:rFonts w:ascii="Times New Roman"/>
                <w:b w:val="false"/>
                <w:i w:val="false"/>
                <w:color w:val="000000"/>
                <w:sz w:val="20"/>
              </w:rPr>
              <w:t>
</w:t>
            </w:r>
            <w:r>
              <w:rPr>
                <w:rFonts w:ascii="Times New Roman"/>
                <w:b w:val="false"/>
                <w:i w:val="false"/>
                <w:color w:val="000000"/>
                <w:sz w:val="20"/>
              </w:rPr>
              <w:t>справка об отсутствии или прекращении гражданства другого государства, выданная компетентным органом соответствующего государства;</w:t>
            </w:r>
            <w:r>
              <w:br/>
            </w:r>
            <w:r>
              <w:rPr>
                <w:rFonts w:ascii="Times New Roman"/>
                <w:b w:val="false"/>
                <w:i w:val="false"/>
                <w:color w:val="000000"/>
                <w:sz w:val="20"/>
              </w:rPr>
              <w:t>
</w:t>
            </w:r>
            <w:r>
              <w:rPr>
                <w:rFonts w:ascii="Times New Roman"/>
                <w:b w:val="false"/>
                <w:i w:val="false"/>
                <w:color w:val="000000"/>
                <w:sz w:val="20"/>
              </w:rPr>
              <w:t>документ об уплате государственной пошлины или освобождение от ее уплаты;</w:t>
            </w:r>
            <w:r>
              <w:br/>
            </w:r>
            <w:r>
              <w:rPr>
                <w:rFonts w:ascii="Times New Roman"/>
                <w:b w:val="false"/>
                <w:i w:val="false"/>
                <w:color w:val="000000"/>
                <w:sz w:val="20"/>
              </w:rPr>
              <w:t>
</w:t>
            </w:r>
            <w:r>
              <w:rPr>
                <w:rFonts w:ascii="Times New Roman"/>
                <w:b w:val="false"/>
                <w:i w:val="false"/>
                <w:color w:val="000000"/>
                <w:sz w:val="20"/>
              </w:rPr>
              <w:t>копия документа, удостоверяющая бывшую принадлежность к гражданству Республики Казахстан (свидетельство о рождении и др.).</w:t>
            </w:r>
            <w:r>
              <w:br/>
            </w:r>
            <w:r>
              <w:rPr>
                <w:rFonts w:ascii="Times New Roman"/>
                <w:b w:val="false"/>
                <w:i w:val="false"/>
                <w:color w:val="000000"/>
                <w:sz w:val="20"/>
              </w:rPr>
              <w:t>
</w:t>
            </w:r>
            <w:r>
              <w:rPr>
                <w:rFonts w:ascii="Times New Roman"/>
                <w:b w:val="false"/>
                <w:i w:val="false"/>
                <w:color w:val="000000"/>
                <w:sz w:val="20"/>
              </w:rPr>
              <w:t>3. для приема в гражданство Республики Казахстан в упрощенном (регистрационном) порядке:</w:t>
            </w:r>
            <w:r>
              <w:br/>
            </w:r>
            <w:r>
              <w:rPr>
                <w:rFonts w:ascii="Times New Roman"/>
                <w:b w:val="false"/>
                <w:i w:val="false"/>
                <w:color w:val="000000"/>
                <w:sz w:val="20"/>
              </w:rPr>
              <w:t>
</w:t>
            </w:r>
            <w:r>
              <w:rPr>
                <w:rFonts w:ascii="Times New Roman"/>
                <w:b w:val="false"/>
                <w:i w:val="false"/>
                <w:color w:val="000000"/>
                <w:sz w:val="20"/>
              </w:rPr>
              <w:t>1) в соответствии с Соглашениями от 26 февраля 1999 года (ратифицирован Законом Республики Казахстан от 30 декабря 1999 года) (далее – Соглашение) под упрощенный порядок приема в гражданство Республики Казахстан подпадают граждане Российской Федерации, Республики Беларусь, Кыргызской Республики.</w:t>
            </w:r>
            <w:r>
              <w:br/>
            </w:r>
            <w:r>
              <w:rPr>
                <w:rFonts w:ascii="Times New Roman"/>
                <w:b w:val="false"/>
                <w:i w:val="false"/>
                <w:color w:val="000000"/>
                <w:sz w:val="20"/>
              </w:rPr>
              <w:t>
</w:t>
            </w:r>
            <w:r>
              <w:rPr>
                <w:rFonts w:ascii="Times New Roman"/>
                <w:b w:val="false"/>
                <w:i w:val="false"/>
                <w:color w:val="000000"/>
                <w:sz w:val="20"/>
              </w:rPr>
              <w:t>Ходатайство (заявление) на имя начальника ДП областей и одновременно к должностному лицу государства прибытия, принимающего решения по вопросам гражданства, с нотариально удостоверенным письменным отказом от иностранного гражданства.</w:t>
            </w:r>
            <w:r>
              <w:br/>
            </w:r>
            <w:r>
              <w:rPr>
                <w:rFonts w:ascii="Times New Roman"/>
                <w:b w:val="false"/>
                <w:i w:val="false"/>
                <w:color w:val="000000"/>
                <w:sz w:val="20"/>
              </w:rPr>
              <w:t>
</w:t>
            </w:r>
            <w:r>
              <w:rPr>
                <w:rFonts w:ascii="Times New Roman"/>
                <w:b w:val="false"/>
                <w:i w:val="false"/>
                <w:color w:val="000000"/>
                <w:sz w:val="20"/>
              </w:rPr>
              <w:t>анкета-заявление;</w:t>
            </w:r>
            <w:r>
              <w:br/>
            </w:r>
            <w:r>
              <w:rPr>
                <w:rFonts w:ascii="Times New Roman"/>
                <w:b w:val="false"/>
                <w:i w:val="false"/>
                <w:color w:val="000000"/>
                <w:sz w:val="20"/>
              </w:rPr>
              <w:t>
</w:t>
            </w:r>
            <w:r>
              <w:rPr>
                <w:rFonts w:ascii="Times New Roman"/>
                <w:b w:val="false"/>
                <w:i w:val="false"/>
                <w:color w:val="000000"/>
                <w:sz w:val="20"/>
              </w:rPr>
              <w:t>автобиография (произвольном форме);</w:t>
            </w:r>
            <w:r>
              <w:br/>
            </w:r>
            <w:r>
              <w:rPr>
                <w:rFonts w:ascii="Times New Roman"/>
                <w:b w:val="false"/>
                <w:i w:val="false"/>
                <w:color w:val="000000"/>
                <w:sz w:val="20"/>
              </w:rPr>
              <w:t>
</w:t>
            </w:r>
            <w:r>
              <w:rPr>
                <w:rFonts w:ascii="Times New Roman"/>
                <w:b w:val="false"/>
                <w:i w:val="false"/>
                <w:color w:val="000000"/>
                <w:sz w:val="20"/>
              </w:rPr>
              <w:t>нотариально удостоверенное заявление об отказе от прежнего гражданства;</w:t>
            </w:r>
            <w:r>
              <w:br/>
            </w:r>
            <w:r>
              <w:rPr>
                <w:rFonts w:ascii="Times New Roman"/>
                <w:b w:val="false"/>
                <w:i w:val="false"/>
                <w:color w:val="000000"/>
                <w:sz w:val="20"/>
              </w:rPr>
              <w:t>
</w:t>
            </w:r>
            <w:r>
              <w:rPr>
                <w:rFonts w:ascii="Times New Roman"/>
                <w:b w:val="false"/>
                <w:i w:val="false"/>
                <w:color w:val="000000"/>
                <w:sz w:val="20"/>
              </w:rPr>
              <w:t>четыре фотографии размером 3,5 х 4,5 см;</w:t>
            </w:r>
            <w:r>
              <w:br/>
            </w:r>
            <w:r>
              <w:rPr>
                <w:rFonts w:ascii="Times New Roman"/>
                <w:b w:val="false"/>
                <w:i w:val="false"/>
                <w:color w:val="000000"/>
                <w:sz w:val="20"/>
              </w:rPr>
              <w:t>
</w:t>
            </w:r>
            <w:r>
              <w:rPr>
                <w:rFonts w:ascii="Times New Roman"/>
                <w:b w:val="false"/>
                <w:i w:val="false"/>
                <w:color w:val="000000"/>
                <w:sz w:val="20"/>
              </w:rPr>
              <w:t>обязательство о соблюдении условий, предусмотренных статьей 1 Закона;</w:t>
            </w:r>
            <w:r>
              <w:br/>
            </w:r>
            <w:r>
              <w:rPr>
                <w:rFonts w:ascii="Times New Roman"/>
                <w:b w:val="false"/>
                <w:i w:val="false"/>
                <w:color w:val="000000"/>
                <w:sz w:val="20"/>
              </w:rPr>
              <w:t>
</w:t>
            </w:r>
            <w:r>
              <w:rPr>
                <w:rFonts w:ascii="Times New Roman"/>
                <w:b w:val="false"/>
                <w:i w:val="false"/>
                <w:color w:val="000000"/>
                <w:sz w:val="20"/>
              </w:rPr>
              <w:t>копия документа, удостоверяющего личность и подтверждающего принадлежность к гражданству одной из стран-участниц Соглашения;</w:t>
            </w:r>
            <w:r>
              <w:br/>
            </w:r>
            <w:r>
              <w:rPr>
                <w:rFonts w:ascii="Times New Roman"/>
                <w:b w:val="false"/>
                <w:i w:val="false"/>
                <w:color w:val="000000"/>
                <w:sz w:val="20"/>
              </w:rPr>
              <w:t>
</w:t>
            </w:r>
            <w:r>
              <w:rPr>
                <w:rFonts w:ascii="Times New Roman"/>
                <w:b w:val="false"/>
                <w:i w:val="false"/>
                <w:color w:val="000000"/>
                <w:sz w:val="20"/>
              </w:rPr>
              <w:t>нотариально заверенная копия свидетельства о рождении и браке;</w:t>
            </w:r>
            <w:r>
              <w:br/>
            </w:r>
            <w:r>
              <w:rPr>
                <w:rFonts w:ascii="Times New Roman"/>
                <w:b w:val="false"/>
                <w:i w:val="false"/>
                <w:color w:val="000000"/>
                <w:sz w:val="20"/>
              </w:rPr>
              <w:t>
</w:t>
            </w:r>
            <w:r>
              <w:rPr>
                <w:rFonts w:ascii="Times New Roman"/>
                <w:b w:val="false"/>
                <w:i w:val="false"/>
                <w:color w:val="000000"/>
                <w:sz w:val="20"/>
              </w:rPr>
              <w:t>документ об уплате государственной пошлины или освобождении от ее уплаты.</w:t>
            </w:r>
            <w:r>
              <w:br/>
            </w:r>
            <w:r>
              <w:rPr>
                <w:rFonts w:ascii="Times New Roman"/>
                <w:b w:val="false"/>
                <w:i w:val="false"/>
                <w:color w:val="000000"/>
                <w:sz w:val="20"/>
              </w:rPr>
              <w:t>
</w:t>
            </w:r>
            <w:r>
              <w:rPr>
                <w:rFonts w:ascii="Times New Roman"/>
                <w:b w:val="false"/>
                <w:i w:val="false"/>
                <w:color w:val="000000"/>
                <w:sz w:val="20"/>
              </w:rPr>
              <w:t>При необходимости дополнительно представляется документ, подтверждающий наличие одного из условий, необходимых для принятия гражданства в упрощенном порядке. Копии свидетельства о рождении, паспорта, другого документа, подтверждающего рождение на территории Республики Казахстан, копия страницы паспорта с отметкой о регистрации по месту жительства до 21 декабря 1991 года на территории стран-участниц Соглашения или справка компетентного органа об этом, копия свидетельства о браке, о рождении или иной документ, подтверждающий родственные связи с гражданином Республики Казахстан.</w:t>
            </w:r>
            <w:r>
              <w:br/>
            </w:r>
            <w:r>
              <w:rPr>
                <w:rFonts w:ascii="Times New Roman"/>
                <w:b w:val="false"/>
                <w:i w:val="false"/>
                <w:color w:val="000000"/>
                <w:sz w:val="20"/>
              </w:rPr>
              <w:t>
</w:t>
            </w:r>
            <w:r>
              <w:rPr>
                <w:rFonts w:ascii="Times New Roman"/>
                <w:b w:val="false"/>
                <w:i w:val="false"/>
                <w:color w:val="000000"/>
                <w:sz w:val="20"/>
              </w:rPr>
              <w:t>2) в соответствии с Конвенцией о гражданстве замужней женщины от 29 января 1957 года (ратифицирована Законом Республики Казахстан от 5 января 2000 года), иностранка, постоянно проживающая на территории Республики Казахстан на законных основаниях и состоящая в браке с гражданином Казахстана, подает ходатайство (заявление) о приеме в гражданство Республики Казахстан в упрощенном порядке на имя начальника ДП областей и одновременно к должностному лицу государства прибытия, принимающего решение по вопросам гражданства, с нотариально удостоверенным письменным отказом от иностранного гражданства.</w:t>
            </w:r>
            <w:r>
              <w:br/>
            </w:r>
            <w:r>
              <w:rPr>
                <w:rFonts w:ascii="Times New Roman"/>
                <w:b w:val="false"/>
                <w:i w:val="false"/>
                <w:color w:val="000000"/>
                <w:sz w:val="20"/>
              </w:rPr>
              <w:t>
</w:t>
            </w:r>
            <w:r>
              <w:rPr>
                <w:rFonts w:ascii="Times New Roman"/>
                <w:b w:val="false"/>
                <w:i w:val="false"/>
                <w:color w:val="000000"/>
                <w:sz w:val="20"/>
              </w:rPr>
              <w:t>К ходатайству (заявлению) приобщаются следующие документы:</w:t>
            </w:r>
            <w:r>
              <w:br/>
            </w:r>
            <w:r>
              <w:rPr>
                <w:rFonts w:ascii="Times New Roman"/>
                <w:b w:val="false"/>
                <w:i w:val="false"/>
                <w:color w:val="000000"/>
                <w:sz w:val="20"/>
              </w:rPr>
              <w:t>
</w:t>
            </w:r>
            <w:r>
              <w:rPr>
                <w:rFonts w:ascii="Times New Roman"/>
                <w:b w:val="false"/>
                <w:i w:val="false"/>
                <w:color w:val="000000"/>
                <w:sz w:val="20"/>
              </w:rPr>
              <w:t>нотариально удостоверенное заявление об отказе от прежнего гражданства;</w:t>
            </w:r>
            <w:r>
              <w:br/>
            </w:r>
            <w:r>
              <w:rPr>
                <w:rFonts w:ascii="Times New Roman"/>
                <w:b w:val="false"/>
                <w:i w:val="false"/>
                <w:color w:val="000000"/>
                <w:sz w:val="20"/>
              </w:rPr>
              <w:t>
</w:t>
            </w:r>
            <w:r>
              <w:rPr>
                <w:rFonts w:ascii="Times New Roman"/>
                <w:b w:val="false"/>
                <w:i w:val="false"/>
                <w:color w:val="000000"/>
                <w:sz w:val="20"/>
              </w:rPr>
              <w:t>анкета-заявление;</w:t>
            </w:r>
            <w:r>
              <w:br/>
            </w:r>
            <w:r>
              <w:rPr>
                <w:rFonts w:ascii="Times New Roman"/>
                <w:b w:val="false"/>
                <w:i w:val="false"/>
                <w:color w:val="000000"/>
                <w:sz w:val="20"/>
              </w:rPr>
              <w:t>
</w:t>
            </w:r>
            <w:r>
              <w:rPr>
                <w:rFonts w:ascii="Times New Roman"/>
                <w:b w:val="false"/>
                <w:i w:val="false"/>
                <w:color w:val="000000"/>
                <w:sz w:val="20"/>
              </w:rPr>
              <w:t>четыре фотографии размером 3,5 х 4,5 см.;</w:t>
            </w:r>
            <w:r>
              <w:br/>
            </w:r>
            <w:r>
              <w:rPr>
                <w:rFonts w:ascii="Times New Roman"/>
                <w:b w:val="false"/>
                <w:i w:val="false"/>
                <w:color w:val="000000"/>
                <w:sz w:val="20"/>
              </w:rPr>
              <w:t>
</w:t>
            </w:r>
            <w:r>
              <w:rPr>
                <w:rFonts w:ascii="Times New Roman"/>
                <w:b w:val="false"/>
                <w:i w:val="false"/>
                <w:color w:val="000000"/>
                <w:sz w:val="20"/>
              </w:rPr>
              <w:t>обязательство о соблюдении условий, предусмотренных статьей 1 Закона;</w:t>
            </w:r>
            <w:r>
              <w:br/>
            </w:r>
            <w:r>
              <w:rPr>
                <w:rFonts w:ascii="Times New Roman"/>
                <w:b w:val="false"/>
                <w:i w:val="false"/>
                <w:color w:val="000000"/>
                <w:sz w:val="20"/>
              </w:rPr>
              <w:t>
</w:t>
            </w:r>
            <w:r>
              <w:rPr>
                <w:rFonts w:ascii="Times New Roman"/>
                <w:b w:val="false"/>
                <w:i w:val="false"/>
                <w:color w:val="000000"/>
                <w:sz w:val="20"/>
              </w:rPr>
              <w:t>копия документа, подтверждающая принадлежность к гражданству иностранного государства;</w:t>
            </w:r>
            <w:r>
              <w:br/>
            </w:r>
            <w:r>
              <w:rPr>
                <w:rFonts w:ascii="Times New Roman"/>
                <w:b w:val="false"/>
                <w:i w:val="false"/>
                <w:color w:val="000000"/>
                <w:sz w:val="20"/>
              </w:rPr>
              <w:t>
</w:t>
            </w:r>
            <w:r>
              <w:rPr>
                <w:rFonts w:ascii="Times New Roman"/>
                <w:b w:val="false"/>
                <w:i w:val="false"/>
                <w:color w:val="000000"/>
                <w:sz w:val="20"/>
              </w:rPr>
              <w:t>копия свидетельства о браке;</w:t>
            </w:r>
            <w:r>
              <w:br/>
            </w:r>
            <w:r>
              <w:rPr>
                <w:rFonts w:ascii="Times New Roman"/>
                <w:b w:val="false"/>
                <w:i w:val="false"/>
                <w:color w:val="000000"/>
                <w:sz w:val="20"/>
              </w:rPr>
              <w:t>
</w:t>
            </w:r>
            <w:r>
              <w:rPr>
                <w:rFonts w:ascii="Times New Roman"/>
                <w:b w:val="false"/>
                <w:i w:val="false"/>
                <w:color w:val="000000"/>
                <w:sz w:val="20"/>
              </w:rPr>
              <w:t>копия удостоверения личности супруга - гражданина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об уплате государственной пошлины или освобождении от ее уплаты.</w:t>
            </w:r>
            <w:r>
              <w:br/>
            </w:r>
            <w:r>
              <w:rPr>
                <w:rFonts w:ascii="Times New Roman"/>
                <w:b w:val="false"/>
                <w:i w:val="false"/>
                <w:color w:val="000000"/>
                <w:sz w:val="20"/>
              </w:rPr>
              <w:t>
</w:t>
            </w:r>
            <w:r>
              <w:rPr>
                <w:rFonts w:ascii="Times New Roman"/>
                <w:b w:val="false"/>
                <w:i w:val="false"/>
                <w:color w:val="000000"/>
                <w:sz w:val="20"/>
              </w:rPr>
              <w:t>3) для приема в гражданство Республики Казахстан оралманов в упрощенном (регистрационном) порядке оралманы, постоянно проживающие на территории Республики Казахстан на законных основаниях независимо от срока проживания, реабилитированные жертвы массовых политических репрессий, а также их потомки, лишенные или утратившие гражданство без их свободного волеизъявления, постоянно проживающие на территории Республики Казахстан на законных основаниях, независимо от срока проживания, этнические казахи обучающиеся в высших учебных заведениях:</w:t>
            </w:r>
            <w:r>
              <w:br/>
            </w:r>
            <w:r>
              <w:rPr>
                <w:rFonts w:ascii="Times New Roman"/>
                <w:b w:val="false"/>
                <w:i w:val="false"/>
                <w:color w:val="000000"/>
                <w:sz w:val="20"/>
              </w:rPr>
              <w:t>
</w:t>
            </w:r>
            <w:r>
              <w:rPr>
                <w:rFonts w:ascii="Times New Roman"/>
                <w:b w:val="false"/>
                <w:i w:val="false"/>
                <w:color w:val="000000"/>
                <w:sz w:val="20"/>
              </w:rPr>
              <w:t>ходатайство (заявление) на имя начальника ДП</w:t>
            </w:r>
            <w:r>
              <w:br/>
            </w:r>
            <w:r>
              <w:rPr>
                <w:rFonts w:ascii="Times New Roman"/>
                <w:b w:val="false"/>
                <w:i w:val="false"/>
                <w:color w:val="000000"/>
                <w:sz w:val="20"/>
              </w:rPr>
              <w:t>
</w:t>
            </w:r>
            <w:r>
              <w:rPr>
                <w:rFonts w:ascii="Times New Roman"/>
                <w:b w:val="false"/>
                <w:i w:val="false"/>
                <w:color w:val="000000"/>
                <w:sz w:val="20"/>
              </w:rPr>
              <w:t>нотариально удостоверенное заявление об отказе от прежнего гражданства;</w:t>
            </w:r>
            <w:r>
              <w:br/>
            </w:r>
            <w:r>
              <w:rPr>
                <w:rFonts w:ascii="Times New Roman"/>
                <w:b w:val="false"/>
                <w:i w:val="false"/>
                <w:color w:val="000000"/>
                <w:sz w:val="20"/>
              </w:rPr>
              <w:t>
</w:t>
            </w:r>
            <w:r>
              <w:rPr>
                <w:rFonts w:ascii="Times New Roman"/>
                <w:b w:val="false"/>
                <w:i w:val="false"/>
                <w:color w:val="000000"/>
                <w:sz w:val="20"/>
              </w:rPr>
              <w:t>анкета-заявление;</w:t>
            </w:r>
            <w:r>
              <w:br/>
            </w:r>
            <w:r>
              <w:rPr>
                <w:rFonts w:ascii="Times New Roman"/>
                <w:b w:val="false"/>
                <w:i w:val="false"/>
                <w:color w:val="000000"/>
                <w:sz w:val="20"/>
              </w:rPr>
              <w:t>
</w:t>
            </w:r>
            <w:r>
              <w:rPr>
                <w:rFonts w:ascii="Times New Roman"/>
                <w:b w:val="false"/>
                <w:i w:val="false"/>
                <w:color w:val="000000"/>
                <w:sz w:val="20"/>
              </w:rPr>
              <w:t>четыре фотографии размером 3,5 x 4,5 см;</w:t>
            </w:r>
            <w:r>
              <w:br/>
            </w:r>
            <w:r>
              <w:rPr>
                <w:rFonts w:ascii="Times New Roman"/>
                <w:b w:val="false"/>
                <w:i w:val="false"/>
                <w:color w:val="000000"/>
                <w:sz w:val="20"/>
              </w:rPr>
              <w:t>
</w:t>
            </w:r>
            <w:r>
              <w:rPr>
                <w:rFonts w:ascii="Times New Roman"/>
                <w:b w:val="false"/>
                <w:i w:val="false"/>
                <w:color w:val="000000"/>
                <w:sz w:val="20"/>
              </w:rPr>
              <w:t>обязательство о соблюдении условий, предусмотренных статьей 1 Закона;</w:t>
            </w:r>
            <w:r>
              <w:br/>
            </w:r>
            <w:r>
              <w:rPr>
                <w:rFonts w:ascii="Times New Roman"/>
                <w:b w:val="false"/>
                <w:i w:val="false"/>
                <w:color w:val="000000"/>
                <w:sz w:val="20"/>
              </w:rPr>
              <w:t>
</w:t>
            </w:r>
            <w:r>
              <w:rPr>
                <w:rFonts w:ascii="Times New Roman"/>
                <w:b w:val="false"/>
                <w:i w:val="false"/>
                <w:color w:val="000000"/>
                <w:sz w:val="20"/>
              </w:rPr>
              <w:t>копия документа, удостоверяющего личность и подтверждающего принадлежность к гражданству другого государства;</w:t>
            </w:r>
            <w:r>
              <w:br/>
            </w:r>
            <w:r>
              <w:rPr>
                <w:rFonts w:ascii="Times New Roman"/>
                <w:b w:val="false"/>
                <w:i w:val="false"/>
                <w:color w:val="000000"/>
                <w:sz w:val="20"/>
              </w:rPr>
              <w:t>
</w:t>
            </w:r>
            <w:r>
              <w:rPr>
                <w:rFonts w:ascii="Times New Roman"/>
                <w:b w:val="false"/>
                <w:i w:val="false"/>
                <w:color w:val="000000"/>
                <w:sz w:val="20"/>
              </w:rPr>
              <w:t>оралманы постоянно проживающие на территории Республики Казахстан – удостоверение оралмана;</w:t>
            </w:r>
            <w:r>
              <w:br/>
            </w:r>
            <w:r>
              <w:rPr>
                <w:rFonts w:ascii="Times New Roman"/>
                <w:b w:val="false"/>
                <w:i w:val="false"/>
                <w:color w:val="000000"/>
                <w:sz w:val="20"/>
              </w:rPr>
              <w:t>
</w:t>
            </w:r>
            <w:r>
              <w:rPr>
                <w:rFonts w:ascii="Times New Roman"/>
                <w:b w:val="false"/>
                <w:i w:val="false"/>
                <w:color w:val="000000"/>
                <w:sz w:val="20"/>
              </w:rPr>
              <w:t>этнические казахи обучающихся в высших учебных заведениях – справку из высшего учебного заведения, подтверждающую факт обучения в данном заведении;</w:t>
            </w:r>
            <w:r>
              <w:br/>
            </w:r>
            <w:r>
              <w:rPr>
                <w:rFonts w:ascii="Times New Roman"/>
                <w:b w:val="false"/>
                <w:i w:val="false"/>
                <w:color w:val="000000"/>
                <w:sz w:val="20"/>
              </w:rPr>
              <w:t>
</w:t>
            </w:r>
            <w:r>
              <w:rPr>
                <w:rFonts w:ascii="Times New Roman"/>
                <w:b w:val="false"/>
                <w:i w:val="false"/>
                <w:color w:val="000000"/>
                <w:sz w:val="20"/>
              </w:rPr>
              <w:t> справка о подтверждении национальности для этнических казахов обучающихся в высших учебных заведениях;</w:t>
            </w:r>
            <w:r>
              <w:br/>
            </w:r>
            <w:r>
              <w:rPr>
                <w:rFonts w:ascii="Times New Roman"/>
                <w:b w:val="false"/>
                <w:i w:val="false"/>
                <w:color w:val="000000"/>
                <w:sz w:val="20"/>
              </w:rPr>
              <w:t>
</w:t>
            </w:r>
            <w:r>
              <w:rPr>
                <w:rFonts w:ascii="Times New Roman"/>
                <w:b w:val="false"/>
                <w:i w:val="false"/>
                <w:color w:val="000000"/>
                <w:sz w:val="20"/>
              </w:rPr>
              <w:t>документ об уплате государственной пошлины или освобождении от ее уплаты;</w:t>
            </w:r>
            <w:r>
              <w:br/>
            </w:r>
            <w:r>
              <w:rPr>
                <w:rFonts w:ascii="Times New Roman"/>
                <w:b w:val="false"/>
                <w:i w:val="false"/>
                <w:color w:val="000000"/>
                <w:sz w:val="20"/>
              </w:rPr>
              <w:t>
</w:t>
            </w:r>
            <w:r>
              <w:rPr>
                <w:rFonts w:ascii="Times New Roman"/>
                <w:b w:val="false"/>
                <w:i w:val="false"/>
                <w:color w:val="000000"/>
                <w:sz w:val="20"/>
              </w:rPr>
              <w:t>лица, являющиеся жертвами политических репрессий – решение суда о реабилитации или документы, подтверждающие, что является потомком жертв политических репрессий</w:t>
            </w:r>
            <w:r>
              <w:br/>
            </w:r>
            <w:r>
              <w:rPr>
                <w:rFonts w:ascii="Times New Roman"/>
                <w:b w:val="false"/>
                <w:i w:val="false"/>
                <w:color w:val="000000"/>
                <w:sz w:val="20"/>
              </w:rPr>
              <w:t>
</w:t>
            </w:r>
            <w:r>
              <w:rPr>
                <w:rFonts w:ascii="Times New Roman"/>
                <w:b w:val="false"/>
                <w:i w:val="false"/>
                <w:color w:val="000000"/>
                <w:sz w:val="20"/>
              </w:rPr>
              <w:t>4. для выхода из гражданства Республики Казахстан:</w:t>
            </w:r>
            <w:r>
              <w:br/>
            </w:r>
            <w:r>
              <w:rPr>
                <w:rFonts w:ascii="Times New Roman"/>
                <w:b w:val="false"/>
                <w:i w:val="false"/>
                <w:color w:val="000000"/>
                <w:sz w:val="20"/>
              </w:rPr>
              <w:t>
</w:t>
            </w:r>
            <w:r>
              <w:rPr>
                <w:rFonts w:ascii="Times New Roman"/>
                <w:b w:val="false"/>
                <w:i w:val="false"/>
                <w:color w:val="000000"/>
                <w:sz w:val="20"/>
              </w:rPr>
              <w:t>заявление о выходе, из гражданства;</w:t>
            </w:r>
            <w:r>
              <w:br/>
            </w:r>
            <w:r>
              <w:rPr>
                <w:rFonts w:ascii="Times New Roman"/>
                <w:b w:val="false"/>
                <w:i w:val="false"/>
                <w:color w:val="000000"/>
                <w:sz w:val="20"/>
              </w:rPr>
              <w:t>
</w:t>
            </w:r>
            <w:r>
              <w:rPr>
                <w:rFonts w:ascii="Times New Roman"/>
                <w:b w:val="false"/>
                <w:i w:val="false"/>
                <w:color w:val="000000"/>
                <w:sz w:val="20"/>
              </w:rPr>
              <w:t>анкета-заявление;</w:t>
            </w:r>
            <w:r>
              <w:br/>
            </w:r>
            <w:r>
              <w:rPr>
                <w:rFonts w:ascii="Times New Roman"/>
                <w:b w:val="false"/>
                <w:i w:val="false"/>
                <w:color w:val="000000"/>
                <w:sz w:val="20"/>
              </w:rPr>
              <w:t>
</w:t>
            </w:r>
            <w:r>
              <w:rPr>
                <w:rFonts w:ascii="Times New Roman"/>
                <w:b w:val="false"/>
                <w:i w:val="false"/>
                <w:color w:val="000000"/>
                <w:sz w:val="20"/>
              </w:rPr>
              <w:t>автобиография;</w:t>
            </w:r>
            <w:r>
              <w:br/>
            </w:r>
            <w:r>
              <w:rPr>
                <w:rFonts w:ascii="Times New Roman"/>
                <w:b w:val="false"/>
                <w:i w:val="false"/>
                <w:color w:val="000000"/>
                <w:sz w:val="20"/>
              </w:rPr>
              <w:t>
</w:t>
            </w:r>
            <w:r>
              <w:rPr>
                <w:rFonts w:ascii="Times New Roman"/>
                <w:b w:val="false"/>
                <w:i w:val="false"/>
                <w:color w:val="000000"/>
                <w:sz w:val="20"/>
              </w:rPr>
              <w:t>три фотографии размером 3,5 х 4,5 см.;</w:t>
            </w:r>
            <w:r>
              <w:br/>
            </w:r>
            <w:r>
              <w:rPr>
                <w:rFonts w:ascii="Times New Roman"/>
                <w:b w:val="false"/>
                <w:i w:val="false"/>
                <w:color w:val="000000"/>
                <w:sz w:val="20"/>
              </w:rPr>
              <w:t>
</w:t>
            </w:r>
            <w:r>
              <w:rPr>
                <w:rFonts w:ascii="Times New Roman"/>
                <w:b w:val="false"/>
                <w:i w:val="false"/>
                <w:color w:val="000000"/>
                <w:sz w:val="20"/>
              </w:rPr>
              <w:t>копии документов, удостоверяющих личность, свидетельства о рождении ребенка и браке;</w:t>
            </w:r>
            <w:r>
              <w:br/>
            </w:r>
            <w:r>
              <w:rPr>
                <w:rFonts w:ascii="Times New Roman"/>
                <w:b w:val="false"/>
                <w:i w:val="false"/>
                <w:color w:val="000000"/>
                <w:sz w:val="20"/>
              </w:rPr>
              <w:t>
</w:t>
            </w:r>
            <w:r>
              <w:rPr>
                <w:rFonts w:ascii="Times New Roman"/>
                <w:b w:val="false"/>
                <w:i w:val="false"/>
                <w:color w:val="000000"/>
                <w:sz w:val="20"/>
              </w:rPr>
              <w:t>справка с места работы, учебы, а также из территориального органа исполнительного производства о наличии или отсутствии неисполненных обязательств перед государством либо имущественных обязанностей, связанных с интересами граждан, государственных органов и организаций независимо от форм собственности;</w:t>
            </w:r>
            <w:r>
              <w:br/>
            </w:r>
            <w:r>
              <w:rPr>
                <w:rFonts w:ascii="Times New Roman"/>
                <w:b w:val="false"/>
                <w:i w:val="false"/>
                <w:color w:val="000000"/>
                <w:sz w:val="20"/>
              </w:rPr>
              <w:t>
</w:t>
            </w:r>
            <w:r>
              <w:rPr>
                <w:rFonts w:ascii="Times New Roman"/>
                <w:b w:val="false"/>
                <w:i w:val="false"/>
                <w:color w:val="000000"/>
                <w:sz w:val="20"/>
              </w:rPr>
              <w:t>справка из территориального департамента по делам обороны об освобождении лица призывного возраста от прохождения действительной воинской службы либо невозможности освобождения;</w:t>
            </w:r>
            <w:r>
              <w:br/>
            </w:r>
            <w:r>
              <w:rPr>
                <w:rFonts w:ascii="Times New Roman"/>
                <w:b w:val="false"/>
                <w:i w:val="false"/>
                <w:color w:val="000000"/>
                <w:sz w:val="20"/>
              </w:rPr>
              <w:t>
</w:t>
            </w:r>
            <w:r>
              <w:rPr>
                <w:rFonts w:ascii="Times New Roman"/>
                <w:b w:val="false"/>
                <w:i w:val="false"/>
                <w:color w:val="000000"/>
                <w:sz w:val="20"/>
              </w:rPr>
              <w:t>документ об уплате государственной пошлины или освобождении от ее уплаты.</w:t>
            </w:r>
            <w:r>
              <w:br/>
            </w:r>
            <w:r>
              <w:rPr>
                <w:rFonts w:ascii="Times New Roman"/>
                <w:b w:val="false"/>
                <w:i w:val="false"/>
                <w:color w:val="000000"/>
                <w:sz w:val="20"/>
              </w:rPr>
              <w:t>
</w:t>
            </w:r>
            <w:r>
              <w:rPr>
                <w:rFonts w:ascii="Times New Roman"/>
                <w:b w:val="false"/>
                <w:i w:val="false"/>
                <w:color w:val="000000"/>
                <w:sz w:val="20"/>
              </w:rPr>
              <w:t>При наличии у заявителя в Республике Казахстан супруга (супруги) или находящихся у него на иждивении лиц он представляет нотариально удостоверенное заявление этих лиц об отсутствии к нему материальных и других претензий.</w:t>
            </w:r>
            <w:r>
              <w:br/>
            </w:r>
            <w:r>
              <w:rPr>
                <w:rFonts w:ascii="Times New Roman"/>
                <w:b w:val="false"/>
                <w:i w:val="false"/>
                <w:color w:val="000000"/>
                <w:sz w:val="20"/>
              </w:rPr>
              <w:t>
</w:t>
            </w:r>
            <w:r>
              <w:rPr>
                <w:rFonts w:ascii="Times New Roman"/>
                <w:b w:val="false"/>
                <w:i w:val="false"/>
                <w:color w:val="000000"/>
                <w:sz w:val="20"/>
              </w:rPr>
              <w:t>Заверенные нотариально копии документов о расторжении брака, смерти одного из родителей, усыновлении, опеке и попечительстве (решение соответствующего местного исполнительного органа), лишение родительских прав, выплате алиментов.</w:t>
            </w:r>
            <w:r>
              <w:br/>
            </w:r>
            <w:r>
              <w:rPr>
                <w:rFonts w:ascii="Times New Roman"/>
                <w:b w:val="false"/>
                <w:i w:val="false"/>
                <w:color w:val="000000"/>
                <w:sz w:val="20"/>
              </w:rPr>
              <w:t>
Если оба родителя являются гражданами Республики Казахстан и один из них выходит из гражданства Республики Казахстан, одновременно ходатайствуя о выходе из гражданства несовершеннолетнего ребенка, то представляется заявление другого родителя, заверенное нотариально, в котором выражается его отношение к выходу ребенка из гражданства Республики Казахстан</w:t>
            </w:r>
          </w:p>
          <w:bookmarkEnd w:id="115"/>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16"/>
          <w:p>
            <w:pPr>
              <w:spacing w:after="20"/>
              <w:ind w:left="20"/>
              <w:jc w:val="both"/>
            </w:pPr>
            <w:r>
              <w:rPr>
                <w:rFonts w:ascii="Times New Roman"/>
                <w:b w:val="false"/>
                <w:i w:val="false"/>
                <w:color w:val="000000"/>
                <w:sz w:val="20"/>
              </w:rPr>
              <w:t>
при приеме в гражданство и восстановлении в гражданстве Республики Казахстан, если услугополучатель:</w:t>
            </w:r>
            <w:r>
              <w:br/>
            </w:r>
            <w:r>
              <w:rPr>
                <w:rFonts w:ascii="Times New Roman"/>
                <w:b w:val="false"/>
                <w:i w:val="false"/>
                <w:color w:val="000000"/>
                <w:sz w:val="20"/>
              </w:rPr>
              <w:t>
</w:t>
            </w:r>
            <w:r>
              <w:rPr>
                <w:rFonts w:ascii="Times New Roman"/>
                <w:b w:val="false"/>
                <w:i w:val="false"/>
                <w:color w:val="000000"/>
                <w:sz w:val="20"/>
              </w:rPr>
              <w:t xml:space="preserve"> 1) совершил преступление против человечества, предусмотренное международным правом, сознательно выступает против суверенитета и независимости Республики Казахстан;</w:t>
            </w:r>
            <w:r>
              <w:br/>
            </w:r>
            <w:r>
              <w:rPr>
                <w:rFonts w:ascii="Times New Roman"/>
                <w:b w:val="false"/>
                <w:i w:val="false"/>
                <w:color w:val="000000"/>
                <w:sz w:val="20"/>
              </w:rPr>
              <w:t>
</w:t>
            </w:r>
            <w:r>
              <w:rPr>
                <w:rFonts w:ascii="Times New Roman"/>
                <w:b w:val="false"/>
                <w:i w:val="false"/>
                <w:color w:val="000000"/>
                <w:sz w:val="20"/>
              </w:rPr>
              <w:t>2) призывает к нарушению единства и целостности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3) осуществляет противоправную деятельность, наносящую ущерб национальной безопасности, здоровью населения Республики Казахстан;</w:t>
            </w:r>
            <w:r>
              <w:br/>
            </w:r>
            <w:r>
              <w:rPr>
                <w:rFonts w:ascii="Times New Roman"/>
                <w:b w:val="false"/>
                <w:i w:val="false"/>
                <w:color w:val="000000"/>
                <w:sz w:val="20"/>
              </w:rPr>
              <w:t>
</w:t>
            </w:r>
            <w:r>
              <w:rPr>
                <w:rFonts w:ascii="Times New Roman"/>
                <w:b w:val="false"/>
                <w:i w:val="false"/>
                <w:color w:val="000000"/>
                <w:sz w:val="20"/>
              </w:rPr>
              <w:t>4) разжигает межнациональную и религиозную вражду, противодействует функционированию государственного языка Республики Казахстан;</w:t>
            </w:r>
            <w:r>
              <w:br/>
            </w:r>
            <w:r>
              <w:rPr>
                <w:rFonts w:ascii="Times New Roman"/>
                <w:b w:val="false"/>
                <w:i w:val="false"/>
                <w:color w:val="000000"/>
                <w:sz w:val="20"/>
              </w:rPr>
              <w:t>
</w:t>
            </w:r>
            <w:r>
              <w:rPr>
                <w:rFonts w:ascii="Times New Roman"/>
                <w:b w:val="false"/>
                <w:i w:val="false"/>
                <w:color w:val="000000"/>
                <w:sz w:val="20"/>
              </w:rPr>
              <w:t>5) принадлежит к террористическим и экстремистским организациям или осуждено за террористическую деятельность;</w:t>
            </w:r>
            <w:r>
              <w:br/>
            </w:r>
            <w:r>
              <w:rPr>
                <w:rFonts w:ascii="Times New Roman"/>
                <w:b w:val="false"/>
                <w:i w:val="false"/>
                <w:color w:val="000000"/>
                <w:sz w:val="20"/>
              </w:rPr>
              <w:t>
</w:t>
            </w:r>
            <w:r>
              <w:rPr>
                <w:rFonts w:ascii="Times New Roman"/>
                <w:b w:val="false"/>
                <w:i w:val="false"/>
                <w:color w:val="000000"/>
                <w:sz w:val="20"/>
              </w:rPr>
              <w:t>6) находится в международном розыске, отбывает наказание по вступившему в силу приговору суда либо его действия признаны судом как особо опасный рецидив;</w:t>
            </w:r>
            <w:r>
              <w:br/>
            </w:r>
            <w:r>
              <w:rPr>
                <w:rFonts w:ascii="Times New Roman"/>
                <w:b w:val="false"/>
                <w:i w:val="false"/>
                <w:color w:val="000000"/>
                <w:sz w:val="20"/>
              </w:rPr>
              <w:t>
</w:t>
            </w:r>
            <w:r>
              <w:rPr>
                <w:rFonts w:ascii="Times New Roman"/>
                <w:b w:val="false"/>
                <w:i w:val="false"/>
                <w:color w:val="000000"/>
                <w:sz w:val="20"/>
              </w:rPr>
              <w:t>7) состоит в гражданстве других государств;</w:t>
            </w:r>
            <w:r>
              <w:br/>
            </w:r>
            <w:r>
              <w:rPr>
                <w:rFonts w:ascii="Times New Roman"/>
                <w:b w:val="false"/>
                <w:i w:val="false"/>
                <w:color w:val="000000"/>
                <w:sz w:val="20"/>
              </w:rPr>
              <w:t>
</w:t>
            </w:r>
            <w:r>
              <w:rPr>
                <w:rFonts w:ascii="Times New Roman"/>
                <w:b w:val="false"/>
                <w:i w:val="false"/>
                <w:color w:val="000000"/>
                <w:sz w:val="20"/>
              </w:rPr>
              <w:t>8) сообщил о себе ложные сведения при обращении с ходатайством о приеме в гражданство Республики Казахстан или без уважительной причины не представило необходимые документы в сроки, установленные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9) имеет неснятую или непогашенную судимость за совершение умышленного преступления на территории Республики Казахстан или за ее пределами, признаваемого таковым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10) совершил правонарушение в сфере экономики в течение пяти лет до обращения с заявлением о приеме в гражданство Республики Казахстан или восстановлении в гражданстве Республики Казахстан;</w:t>
            </w:r>
            <w:r>
              <w:br/>
            </w:r>
            <w:r>
              <w:rPr>
                <w:rFonts w:ascii="Times New Roman"/>
                <w:b w:val="false"/>
                <w:i w:val="false"/>
                <w:color w:val="000000"/>
                <w:sz w:val="20"/>
              </w:rPr>
              <w:t>
</w:t>
            </w:r>
            <w:r>
              <w:rPr>
                <w:rFonts w:ascii="Times New Roman"/>
                <w:b w:val="false"/>
                <w:i w:val="false"/>
                <w:color w:val="000000"/>
                <w:sz w:val="20"/>
              </w:rPr>
              <w:t>11) неоднократно в течение пяти лет до обращения с заявлением о приеме в гражданство Республики Казахстан или восстановлении в гражданстве Республики Казахстан нарушило законодательство Республики Казахстан в области миграции населения;</w:t>
            </w:r>
            <w:r>
              <w:br/>
            </w:r>
            <w:r>
              <w:rPr>
                <w:rFonts w:ascii="Times New Roman"/>
                <w:b w:val="false"/>
                <w:i w:val="false"/>
                <w:color w:val="000000"/>
                <w:sz w:val="20"/>
              </w:rPr>
              <w:t>
</w:t>
            </w:r>
            <w:r>
              <w:rPr>
                <w:rFonts w:ascii="Times New Roman"/>
                <w:b w:val="false"/>
                <w:i w:val="false"/>
                <w:color w:val="000000"/>
                <w:sz w:val="20"/>
              </w:rPr>
              <w:t xml:space="preserve">12) утратило гражданство Республики Казахстан на основании подпунктов 1), 2) и 5) </w:t>
            </w:r>
            <w:r>
              <w:rPr>
                <w:rFonts w:ascii="Times New Roman"/>
                <w:b w:val="false"/>
                <w:i w:val="false"/>
                <w:color w:val="000000"/>
                <w:sz w:val="20"/>
              </w:rPr>
              <w:t>статьи 21</w:t>
            </w:r>
            <w:r>
              <w:rPr>
                <w:rFonts w:ascii="Times New Roman"/>
                <w:b w:val="false"/>
                <w:i w:val="false"/>
                <w:color w:val="000000"/>
                <w:sz w:val="20"/>
              </w:rPr>
              <w:t xml:space="preserve"> Закона "О гражданстве Республики Казахстан" в течение пяти лет до обращения с заявлением о приеме в гражданство Республики Казахстан или восстановлении в гражданстве Республики Казахстан;</w:t>
            </w:r>
            <w:r>
              <w:br/>
            </w:r>
            <w:r>
              <w:rPr>
                <w:rFonts w:ascii="Times New Roman"/>
                <w:b w:val="false"/>
                <w:i w:val="false"/>
                <w:color w:val="000000"/>
                <w:sz w:val="20"/>
              </w:rPr>
              <w:t>
</w:t>
            </w:r>
            <w:r>
              <w:rPr>
                <w:rFonts w:ascii="Times New Roman"/>
                <w:b w:val="false"/>
                <w:i w:val="false"/>
                <w:color w:val="000000"/>
                <w:sz w:val="20"/>
              </w:rPr>
              <w:t>13) вследствие участия лица в иностранных вооруженных конфликтах, экстремистской и (или) террористической деятельности на территории иностранного государства.</w:t>
            </w:r>
            <w:r>
              <w:br/>
            </w:r>
            <w:r>
              <w:rPr>
                <w:rFonts w:ascii="Times New Roman"/>
                <w:b w:val="false"/>
                <w:i w:val="false"/>
                <w:color w:val="000000"/>
                <w:sz w:val="20"/>
              </w:rPr>
              <w:t>
</w:t>
            </w:r>
            <w:r>
              <w:rPr>
                <w:rFonts w:ascii="Times New Roman"/>
                <w:b w:val="false"/>
                <w:i w:val="false"/>
                <w:color w:val="000000"/>
                <w:sz w:val="20"/>
              </w:rPr>
              <w:t xml:space="preserve">В выходе из гражданства Республики Казахстан может быть отказано, если лицо, ходатайствующее о выходе, имеет неисполненные обязательства перед Республикой Казахстан или имущественные обязанности, с которыми связаны существенные интересы граждан или предприятий, учреждений и организаций, общественных объединений, расположенных на территории Республики Казахстан. </w:t>
            </w:r>
            <w:r>
              <w:br/>
            </w:r>
            <w:r>
              <w:rPr>
                <w:rFonts w:ascii="Times New Roman"/>
                <w:b w:val="false"/>
                <w:i w:val="false"/>
                <w:color w:val="000000"/>
                <w:sz w:val="20"/>
              </w:rPr>
              <w:t>
Выход из гражданства Республики Казахстан не допускается, если лицо, ходатайствующее о выходе, привлечено к уголовной ответственности в качестве обвиняемого либо отбывает наказание по вступившему в силу приговору суда, или если выход лица из гражданства Республики Казахстан противоречит интересам государственной безопасности Республики Казахстан.</w:t>
            </w:r>
          </w:p>
          <w:bookmarkEnd w:id="116"/>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17"/>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"1414".</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mvd.gov.kz.</w:t>
            </w:r>
          </w:p>
          <w:bookmarkEnd w:id="1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260</w:t>
            </w:r>
          </w:p>
        </w:tc>
      </w:tr>
    </w:tbl>
    <w:bookmarkStart w:name="z711" w:id="118"/>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w:t>
      </w:r>
    </w:p>
    <w:bookmarkEnd w:id="118"/>
    <w:bookmarkStart w:name="z712" w:id="1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7 апреля 2015 года № 315 "Об утверждении стандартов государственных услуг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восстановления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11203, опубликован 22 июня 2015 года в информационно – правовой системе "Әділет"):</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исключить.</w:t>
      </w:r>
    </w:p>
    <w:bookmarkStart w:name="z714" w:id="1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е Министра внутренних дел Республики Казахстан от 30 мая 2015 года № 495 "Об утверждении стандартов государственных услуг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восстановления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11632, опубликован 28 июля 2015 года в информационно – правовой системе "Әділет"):</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исключить.</w:t>
      </w:r>
    </w:p>
    <w:bookmarkStart w:name="z716" w:id="1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28 января 2016 года № 84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13382, опубликован 17 марта 2016 года в информационно – правовой системе "Әділет"):</w:t>
      </w:r>
    </w:p>
    <w:bookmarkEnd w:id="121"/>
    <w:bookmarkStart w:name="z717"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2"/>
    <w:bookmarkStart w:name="z718" w:id="123"/>
    <w:p>
      <w:pPr>
        <w:spacing w:after="0"/>
        <w:ind w:left="0"/>
        <w:jc w:val="both"/>
      </w:pPr>
      <w:r>
        <w:rPr>
          <w:rFonts w:ascii="Times New Roman"/>
          <w:b w:val="false"/>
          <w:i w:val="false"/>
          <w:color w:val="000000"/>
          <w:sz w:val="28"/>
        </w:rPr>
        <w:t>
      абзацы девятый, десятый, одиннадцатый, двенадцатый, тринадцатый, четырнадцатый, пятнадцатый, шестнадцатый, семнадцатый, восемнадцатый, девятнадцатый, двадцатый, двадцать первый, двадцать второй, двадцать третьи, двадцать четвертый, двадцать пятый, двадцать шестой, двадцать седьмой, двадцать восьмой, двадцать девятый, тридцатый, тридцать первый исключить.</w:t>
      </w:r>
    </w:p>
    <w:bookmarkEnd w:id="123"/>
    <w:bookmarkStart w:name="z719" w:id="1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24 января 2018 года № 45 "О внесении изменений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16357, опубликован 7 марта 2018 года в Эталонном контрольном банке нормативных правовых актов Республики Казахстан в электронном виде):</w:t>
      </w:r>
    </w:p>
    <w:bookmarkEnd w:id="124"/>
    <w:bookmarkStart w:name="z720"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5"/>
    <w:bookmarkStart w:name="z721" w:id="126"/>
    <w:p>
      <w:pPr>
        <w:spacing w:after="0"/>
        <w:ind w:left="0"/>
        <w:jc w:val="both"/>
      </w:pPr>
      <w:r>
        <w:rPr>
          <w:rFonts w:ascii="Times New Roman"/>
          <w:b w:val="false"/>
          <w:i w:val="false"/>
          <w:color w:val="000000"/>
          <w:sz w:val="28"/>
        </w:rPr>
        <w:t xml:space="preserve">
      абзацы шестьдесят второй, шестьдесят третьи, шестьдесят четвертый, шестьдесят пятый, шестьдесят шестой, шестьдесят седьмой, шестьдесят восьмой, шестьдесят девятый, семидесятый, семьдесят первый, семьдесят второй, семьдесят третьи, семьдесят четвертый, семьдесят пятый, семьдесят шестой, семьдесят седьмой, семьдесят восьмой, семьдесят девятый исключить. </w:t>
      </w:r>
    </w:p>
    <w:bookmarkEnd w:id="126"/>
    <w:bookmarkStart w:name="z722" w:id="1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27 декабря 2018 года № 940 "О внесении изменений в приказ Министра внутренних дел Республики Казахстан от 7 апреля 2015 года № 315 "Об утверждении стандартов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18084, опубликован 15 января 2019 года в Эталонном контрольном банке нормативных правовых актов Республики Казахстан в электронном виде):</w:t>
      </w:r>
    </w:p>
    <w:bookmarkEnd w:id="127"/>
    <w:bookmarkStart w:name="z723"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8"/>
    <w:bookmarkStart w:name="z724" w:id="129"/>
    <w:p>
      <w:pPr>
        <w:spacing w:after="0"/>
        <w:ind w:left="0"/>
        <w:jc w:val="both"/>
      </w:pPr>
      <w:r>
        <w:rPr>
          <w:rFonts w:ascii="Times New Roman"/>
          <w:b w:val="false"/>
          <w:i w:val="false"/>
          <w:color w:val="000000"/>
          <w:sz w:val="28"/>
        </w:rPr>
        <w:t>
      абзацы тридцать седьмой, тридцать восьмой, тридцать девятый, сороковой, сорок первый, сорок второй, сорок третий, сорок четвертый, сорок пятый, сорок шестой, сорок седьмой, сорок восьмой, сорок девятый, пятидесятый, пятьдесят первый, пятьдесят второй, пятьдесят третьи, пятьдесят четвертый, пятьдесят пятый, пятьдесят шестой, пятьдесят седьмой, пятьдесят восьмой, пятьдесят девятый, шестидесятый, шестьдесят первый, шестьдесят второй, шестьдесят третьи, шестьдесят четвертый, шестьдесят пятый, шестьдесят шестой, шестьдесят седьмой, шестьдесят восьмой, шестьдесят девятый, семидесятый, семьдесят первый, семьдесят второй, семьдесят третьи, семьдесят четвертый, семьдесят пятый, семьдесят шестой, семьдесят седьмой, семьдесят восьмой, семьдесят девятый, восьмидесятый, восемьдесят первый, восемьдесят второй, восемьдесят третьи, восемьдесят четвертый, восемьдесят пятый, восемьдесят шестой, восемьдесят седьмой, восемьдесят восьмой, восемьдесят девятый, девяностый, девяносто первый, девяносто второй, девяносто третьи, девяносто четвертый, девяносто пятый, девяносто шестой, девяносто седьмой, девяносто восьмой, девяносто девятый, сотый, сто первый, сто второй, сто третьи, сто четвертый, сто пятый, сто шестой, сто седьмой, сто восьмой, сто девятый, сто десятый, сто одиннадцатый, сто двенадцатый, сто тринадцатый, сто четырнадцатый, сто пятнадцатый, сто шестнадцатый, сто семнадцатый, сто восемнадцатый, сто девятнадцатый, сто двадцатый, сто двадцать первый, сто двадцать второй, сто двадцать третьи, сто двадцать четвертый, сто двадцать пятый, сто двадцать шестой, сто двадцать седьмой, сто двадцать восьмой, сто двадцать девятый, сто тридцатый, сто тридцать первый, сто тридцать второй, сто тридцать третьи, сто тридцать четвертый, сто тридцать пятый, сто тридцать шестой исключить.</w:t>
      </w:r>
    </w:p>
    <w:bookmarkEnd w:id="129"/>
    <w:bookmarkStart w:name="z725" w:id="1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19 февраля 2019 года № 136 "О внесении изменений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18344, опубликован 12 марта 2019 года в Эталонном контрольном банке нормативных правовых актов Республики Казахстан в электронном виде):</w:t>
      </w:r>
    </w:p>
    <w:bookmarkEnd w:id="130"/>
    <w:bookmarkStart w:name="z726"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1"/>
    <w:bookmarkStart w:name="z727" w:id="132"/>
    <w:p>
      <w:pPr>
        <w:spacing w:after="0"/>
        <w:ind w:left="0"/>
        <w:jc w:val="both"/>
      </w:pPr>
      <w:r>
        <w:rPr>
          <w:rFonts w:ascii="Times New Roman"/>
          <w:b w:val="false"/>
          <w:i w:val="false"/>
          <w:color w:val="000000"/>
          <w:sz w:val="28"/>
        </w:rPr>
        <w:t>
      абзацы шестьдесят первый, шестьдесят второй, шестьдесят третьи, шестьдесят четвертый, шестьдесят пятый, шестьдесят шестой, шестьдесят седьмой, шестьдесят восьмой, шестьдесят девятый, семидесятый, семьдесят первый, семьдесят второй, семьдесят третьи, семьдесят четвертый, семьдесят пятый, семьдесят шестой, семьдесят седьмой, семьдесят восьмой, семьдесят девятый, восьмидесятый, восемьдесят первый, восемьдесят второй, восемьдесят третьи исключить.</w:t>
      </w:r>
    </w:p>
    <w:bookmarkEnd w:id="132"/>
    <w:bookmarkStart w:name="z728" w:id="1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16 сентября 2019 года № 799 " О внесении изменений и дополнений в приказ Министра внутренних дел Республики Казахстан от 30 мая 2015 года № 495 "Об утверждении регламентов государственных услуг "Регистрация и выдача разрешения иностранцам и лицам без гражданства на постоянное жительство в Республике Казахстан", "Выдача удостоверений лицам без гражданства и видов на жительство иностранцам, постоянно проживающим в Республике Казахстан", "Регистрация приема и выхода из гражданства Республики Казахстан", "Присвоение и продление статуса беженца в Республике Казахстан" (зарегистрирован в Реестре государственной регистрации нормативных правовых актов № 19409, опубликован 24 сентября 2019 года в информационно – правовой системе "Әділет"):</w:t>
      </w:r>
    </w:p>
    <w:bookmarkEnd w:id="133"/>
    <w:bookmarkStart w:name="z729"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4"/>
    <w:bookmarkStart w:name="z730" w:id="135"/>
    <w:p>
      <w:pPr>
        <w:spacing w:after="0"/>
        <w:ind w:left="0"/>
        <w:jc w:val="both"/>
      </w:pPr>
      <w:r>
        <w:rPr>
          <w:rFonts w:ascii="Times New Roman"/>
          <w:b w:val="false"/>
          <w:i w:val="false"/>
          <w:color w:val="000000"/>
          <w:sz w:val="28"/>
        </w:rPr>
        <w:t>
      абзацы тридцать девятый, сороковой, сорок первый, сорок первый, сорок второй, сорок третьи исключить.</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