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f04cd" w14:textId="81f04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разрешения на реорганизацию добровольного накопительного пенсионного фонда и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реорганизованный добровольный накопительный пенсионный фонд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30 марта 2020 года № 39. Зарегистрировано в Министерстве юстиции Республики Казахстан 31 марта 2020 года № 20238. Утратило силу постановлением Правления Агентства Республики Казахстан по регулированию и развитию финансового рынка от 26 мая 2023 года № 31.</w:t>
      </w:r>
    </w:p>
    <w:p>
      <w:pPr>
        <w:spacing w:after="0"/>
        <w:ind w:left="0"/>
        <w:jc w:val="both"/>
      </w:pPr>
      <w:r>
        <w:rPr>
          <w:rFonts w:ascii="Times New Roman"/>
          <w:b w:val="false"/>
          <w:i w:val="false"/>
          <w:color w:val="ff0000"/>
          <w:sz w:val="28"/>
        </w:rPr>
        <w:t xml:space="preserve">
      Сноска. Утратило силу постановлением Правления Агентства РК по регулированию и развитию финансового рынка от 26.05.2023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В соответствии с законами Республики Казахстан от 15 апреля 2013 года "</w:t>
      </w:r>
      <w:r>
        <w:rPr>
          <w:rFonts w:ascii="Times New Roman"/>
          <w:b w:val="false"/>
          <w:i w:val="false"/>
          <w:color w:val="000000"/>
          <w:sz w:val="28"/>
        </w:rPr>
        <w:t>О государственных услугах</w:t>
      </w:r>
      <w:r>
        <w:rPr>
          <w:rFonts w:ascii="Times New Roman"/>
          <w:b w:val="false"/>
          <w:i w:val="false"/>
          <w:color w:val="000000"/>
          <w:sz w:val="28"/>
        </w:rPr>
        <w:t>", от 21 июня 2013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и от 16 мая 2014 года "</w:t>
      </w:r>
      <w:r>
        <w:rPr>
          <w:rFonts w:ascii="Times New Roman"/>
          <w:b w:val="false"/>
          <w:i w:val="false"/>
          <w:color w:val="000000"/>
          <w:sz w:val="28"/>
        </w:rPr>
        <w:t>О разрешениях и уведомлениях</w:t>
      </w: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разрешения на реорганизацию добровольного накопительного пенсионного фонда и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реорганизованный добровольный накопительный пенсионный фонд.</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нормативные правовые акты Национального Банка Республики Казахстан, а также структурные элементы некоторых нормативных правовых актов Национального Банка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Департаменту рынка ценных бумаг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4 настоящего постановления.</w:t>
      </w:r>
    </w:p>
    <w:bookmarkEnd w:id="6"/>
    <w:bookmarkStart w:name="z11" w:id="7"/>
    <w:p>
      <w:pPr>
        <w:spacing w:after="0"/>
        <w:ind w:left="0"/>
        <w:jc w:val="both"/>
      </w:pPr>
      <w:r>
        <w:rPr>
          <w:rFonts w:ascii="Times New Roman"/>
          <w:b w:val="false"/>
          <w:i w:val="false"/>
          <w:color w:val="000000"/>
          <w:sz w:val="28"/>
        </w:rPr>
        <w:t xml:space="preserve">
      4.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w:t>
      </w:r>
    </w:p>
    <w:bookmarkEnd w:id="7"/>
    <w:bookmarkStart w:name="z12" w:id="8"/>
    <w:p>
      <w:pPr>
        <w:spacing w:after="0"/>
        <w:ind w:left="0"/>
        <w:jc w:val="both"/>
      </w:pPr>
      <w:r>
        <w:rPr>
          <w:rFonts w:ascii="Times New Roman"/>
          <w:b w:val="false"/>
          <w:i w:val="false"/>
          <w:color w:val="000000"/>
          <w:sz w:val="28"/>
        </w:rPr>
        <w:t>
      5.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8"/>
    <w:bookmarkStart w:name="z13" w:id="9"/>
    <w:p>
      <w:pPr>
        <w:spacing w:after="0"/>
        <w:ind w:left="0"/>
        <w:jc w:val="both"/>
      </w:pPr>
      <w:r>
        <w:rPr>
          <w:rFonts w:ascii="Times New Roman"/>
          <w:b w:val="false"/>
          <w:i w:val="false"/>
          <w:color w:val="000000"/>
          <w:sz w:val="28"/>
        </w:rPr>
        <w:t>
      6. Настоящее постановление вводится в действие по истечении двадцати одного календарного дня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 регулированию и</w:t>
            </w:r>
          </w:p>
          <w:p>
            <w:pPr>
              <w:spacing w:after="0"/>
              <w:ind w:left="0"/>
              <w:jc w:val="left"/>
            </w:pPr>
          </w:p>
          <w:p>
            <w:pPr>
              <w:spacing w:after="20"/>
              <w:ind w:left="20"/>
              <w:jc w:val="both"/>
            </w:pPr>
            <w:r>
              <w:rPr>
                <w:rFonts w:ascii="Times New Roman"/>
                <w:b w:val="false"/>
                <w:i/>
                <w:color w:val="000000"/>
                <w:sz w:val="20"/>
              </w:rPr>
              <w:t>развитию 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 ___________ 2020 года</w:t>
      </w:r>
    </w:p>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p>
      <w:pPr>
        <w:spacing w:after="0"/>
        <w:ind w:left="0"/>
        <w:jc w:val="both"/>
      </w:pPr>
      <w:r>
        <w:rPr>
          <w:rFonts w:ascii="Times New Roman"/>
          <w:b w:val="false"/>
          <w:i w:val="false"/>
          <w:color w:val="000000"/>
          <w:sz w:val="28"/>
        </w:rPr>
        <w:t>____ ___________ 2020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30 марта 2020 года № 39</w:t>
            </w:r>
          </w:p>
        </w:tc>
      </w:tr>
    </w:tbl>
    <w:bookmarkStart w:name="z18" w:id="12"/>
    <w:p>
      <w:pPr>
        <w:spacing w:after="0"/>
        <w:ind w:left="0"/>
        <w:jc w:val="left"/>
      </w:pPr>
      <w:r>
        <w:rPr>
          <w:rFonts w:ascii="Times New Roman"/>
          <w:b/>
          <w:i w:val="false"/>
          <w:color w:val="000000"/>
        </w:rPr>
        <w:t xml:space="preserve"> Правила выдачи разрешения на реорганизацию добровольного накопительного пенсионного фонда и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реорганизованный добровольный накопительный пенсионный фонд</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выдачи разрешения на реорганизацию добровольного накопительного пенсионного фонда и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реорганизованный добровольный накопительный пенсионный фонд (далее – Правила) разработаны в соответствии со </w:t>
      </w:r>
      <w:r>
        <w:rPr>
          <w:rFonts w:ascii="Times New Roman"/>
          <w:b w:val="false"/>
          <w:i w:val="false"/>
          <w:color w:val="000000"/>
          <w:sz w:val="28"/>
        </w:rPr>
        <w:t>статьями 66</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Административного процедурно-процессуального кодекса Республики Казахстан,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45 Закона Республики Казахстан "О пенсионном обеспечении в Республике Казахстан" (далее – Закон), законами Республики Казахстан "</w:t>
      </w:r>
      <w:r>
        <w:rPr>
          <w:rFonts w:ascii="Times New Roman"/>
          <w:b w:val="false"/>
          <w:i w:val="false"/>
          <w:color w:val="000000"/>
          <w:sz w:val="28"/>
        </w:rPr>
        <w:t>О государственных услугах</w:t>
      </w:r>
      <w:r>
        <w:rPr>
          <w:rFonts w:ascii="Times New Roman"/>
          <w:b w:val="false"/>
          <w:i w:val="false"/>
          <w:color w:val="000000"/>
          <w:sz w:val="28"/>
        </w:rPr>
        <w:t>" (далее – Закон о государственных услугах), "</w:t>
      </w:r>
      <w:r>
        <w:rPr>
          <w:rFonts w:ascii="Times New Roman"/>
          <w:b w:val="false"/>
          <w:i w:val="false"/>
          <w:color w:val="000000"/>
          <w:sz w:val="28"/>
        </w:rPr>
        <w:t>О разрешениях и уведомлениях</w:t>
      </w:r>
      <w:r>
        <w:rPr>
          <w:rFonts w:ascii="Times New Roman"/>
          <w:b w:val="false"/>
          <w:i w:val="false"/>
          <w:color w:val="000000"/>
          <w:sz w:val="28"/>
        </w:rPr>
        <w:t>" и определяют условия и порядок выдачи разрешения на реорганизацию добровольного накопительного пенсионного фонда и порядок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реорганизованный добровольный накопительный пенсионный фонд.</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14.03.2022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xml:space="preserve">
      2. Понятия, используемые в Правилах, применяются в значениях, указанных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2 июля 2003 года "О рынке ценных бумаг", Законе о государственных услугах и Законе.</w:t>
      </w:r>
    </w:p>
    <w:bookmarkEnd w:id="15"/>
    <w:bookmarkStart w:name="z22" w:id="16"/>
    <w:p>
      <w:pPr>
        <w:spacing w:after="0"/>
        <w:ind w:left="0"/>
        <w:jc w:val="left"/>
      </w:pPr>
      <w:r>
        <w:rPr>
          <w:rFonts w:ascii="Times New Roman"/>
          <w:b/>
          <w:i w:val="false"/>
          <w:color w:val="000000"/>
        </w:rPr>
        <w:t xml:space="preserve"> Глава 2. Условия выдачи разрешения на реорганизацию Фонда</w:t>
      </w:r>
    </w:p>
    <w:bookmarkEnd w:id="16"/>
    <w:bookmarkStart w:name="z23" w:id="17"/>
    <w:p>
      <w:pPr>
        <w:spacing w:after="0"/>
        <w:ind w:left="0"/>
        <w:jc w:val="both"/>
      </w:pPr>
      <w:r>
        <w:rPr>
          <w:rFonts w:ascii="Times New Roman"/>
          <w:b w:val="false"/>
          <w:i w:val="false"/>
          <w:color w:val="000000"/>
          <w:sz w:val="28"/>
        </w:rPr>
        <w:t>
      3. Реорганизация добровольного накопительного пенсионного фонда (далее – Фонд) осуществляется в форме присоединения после выдачи разрешения уполномоченного органа по регулированию, контролю и надзору финансового рынка и финансовых организаций (далее – уполномоченный орган).</w:t>
      </w:r>
    </w:p>
    <w:bookmarkEnd w:id="17"/>
    <w:bookmarkStart w:name="z24" w:id="18"/>
    <w:p>
      <w:pPr>
        <w:spacing w:after="0"/>
        <w:ind w:left="0"/>
        <w:jc w:val="both"/>
      </w:pPr>
      <w:r>
        <w:rPr>
          <w:rFonts w:ascii="Times New Roman"/>
          <w:b w:val="false"/>
          <w:i w:val="false"/>
          <w:color w:val="000000"/>
          <w:sz w:val="28"/>
        </w:rPr>
        <w:t>
      4. Фонды на основании решений общего собрания акционеров каждого присоединяемого Фонда (присоединяемых Фондов), совместного общего собрания акционеров Фонда, к которому осуществляется присоединение, и присоединяемого Фонда (присоединяемых Фондов), и общего собрания акционеров Фонда, к которому осуществляется присоединение, обращаются в уполномоченный орган с ходатайством о получении разрешения на проведение реорганизации Фонда (далее – ходатайство).</w:t>
      </w:r>
    </w:p>
    <w:bookmarkEnd w:id="18"/>
    <w:bookmarkStart w:name="z25" w:id="19"/>
    <w:p>
      <w:pPr>
        <w:spacing w:after="0"/>
        <w:ind w:left="0"/>
        <w:jc w:val="both"/>
      </w:pPr>
      <w:r>
        <w:rPr>
          <w:rFonts w:ascii="Times New Roman"/>
          <w:b w:val="false"/>
          <w:i w:val="false"/>
          <w:color w:val="000000"/>
          <w:sz w:val="28"/>
        </w:rPr>
        <w:t>
      Фонд, к которому осуществляется присоединение юридического лица, на основании решений общего собрания акционеров Фонда, к которому осуществляется присоединение, совместного общего собрания акционеров Фонда, к которому осуществляется присоединение, и присоединяемого юридического лица, а также общего собрания акционеров присоединяемого юридического лица обращается в уполномоченный орган с ходатайством.</w:t>
      </w:r>
    </w:p>
    <w:bookmarkEnd w:id="19"/>
    <w:bookmarkStart w:name="z26" w:id="20"/>
    <w:p>
      <w:pPr>
        <w:spacing w:after="0"/>
        <w:ind w:left="0"/>
        <w:jc w:val="both"/>
      </w:pPr>
      <w:r>
        <w:rPr>
          <w:rFonts w:ascii="Times New Roman"/>
          <w:b w:val="false"/>
          <w:i w:val="false"/>
          <w:color w:val="000000"/>
          <w:sz w:val="28"/>
        </w:rPr>
        <w:t>
      5. План реорганизации, устанавливающий предполагаемые условия, порядок и сроки реорганизации Фонда, к которому осуществляется присоединение, и присоединяемого Фонда (присоединяемых Фондов) (далее – план реорганизации), включает:</w:t>
      </w:r>
    </w:p>
    <w:bookmarkEnd w:id="20"/>
    <w:bookmarkStart w:name="z27" w:id="21"/>
    <w:p>
      <w:pPr>
        <w:spacing w:after="0"/>
        <w:ind w:left="0"/>
        <w:jc w:val="both"/>
      </w:pPr>
      <w:r>
        <w:rPr>
          <w:rFonts w:ascii="Times New Roman"/>
          <w:b w:val="false"/>
          <w:i w:val="false"/>
          <w:color w:val="000000"/>
          <w:sz w:val="28"/>
        </w:rPr>
        <w:t>
      1) основания проведения реорганизации;</w:t>
      </w:r>
    </w:p>
    <w:bookmarkEnd w:id="21"/>
    <w:bookmarkStart w:name="z28" w:id="22"/>
    <w:p>
      <w:pPr>
        <w:spacing w:after="0"/>
        <w:ind w:left="0"/>
        <w:jc w:val="both"/>
      </w:pPr>
      <w:r>
        <w:rPr>
          <w:rFonts w:ascii="Times New Roman"/>
          <w:b w:val="false"/>
          <w:i w:val="false"/>
          <w:color w:val="000000"/>
          <w:sz w:val="28"/>
        </w:rPr>
        <w:t>
      2) мероприятия по проведению реорганизации, включая описание порядка действий в отношении пенсионных активов и обязательств Фондов по договорам о пенсионном обеспечении за счет добровольных пенсионных взносов и собственных активов Фондов;</w:t>
      </w:r>
    </w:p>
    <w:bookmarkEnd w:id="22"/>
    <w:bookmarkStart w:name="z29" w:id="23"/>
    <w:p>
      <w:pPr>
        <w:spacing w:after="0"/>
        <w:ind w:left="0"/>
        <w:jc w:val="both"/>
      </w:pPr>
      <w:r>
        <w:rPr>
          <w:rFonts w:ascii="Times New Roman"/>
          <w:b w:val="false"/>
          <w:i w:val="false"/>
          <w:color w:val="000000"/>
          <w:sz w:val="28"/>
        </w:rPr>
        <w:t>
      3) сроки завершения мероприятий, связанных с реорганизацией;</w:t>
      </w:r>
    </w:p>
    <w:bookmarkEnd w:id="23"/>
    <w:bookmarkStart w:name="z30" w:id="24"/>
    <w:p>
      <w:pPr>
        <w:spacing w:after="0"/>
        <w:ind w:left="0"/>
        <w:jc w:val="both"/>
      </w:pPr>
      <w:r>
        <w:rPr>
          <w:rFonts w:ascii="Times New Roman"/>
          <w:b w:val="false"/>
          <w:i w:val="false"/>
          <w:color w:val="000000"/>
          <w:sz w:val="28"/>
        </w:rPr>
        <w:t>
      4) сведения о мерах по обеспечению выполнения обязательств по выплатам и переводам пенсионных активов и обязательств по договорам о пенсионном обеспечении за счет добровольных пенсионных взносов с учетом структуры вкладчиков (получателей) присоединяемого Фонда (присоединяемых Фондов);</w:t>
      </w:r>
    </w:p>
    <w:bookmarkEnd w:id="24"/>
    <w:bookmarkStart w:name="z31" w:id="25"/>
    <w:p>
      <w:pPr>
        <w:spacing w:after="0"/>
        <w:ind w:left="0"/>
        <w:jc w:val="both"/>
      </w:pPr>
      <w:r>
        <w:rPr>
          <w:rFonts w:ascii="Times New Roman"/>
          <w:b w:val="false"/>
          <w:i w:val="false"/>
          <w:color w:val="000000"/>
          <w:sz w:val="28"/>
        </w:rPr>
        <w:t>
      5) сведения о мерах по обеспечению выполнения пруденциальных нормативов Фондом, к которому осуществляется присоединение;</w:t>
      </w:r>
    </w:p>
    <w:bookmarkEnd w:id="25"/>
    <w:bookmarkStart w:name="z32" w:id="26"/>
    <w:p>
      <w:pPr>
        <w:spacing w:after="0"/>
        <w:ind w:left="0"/>
        <w:jc w:val="both"/>
      </w:pPr>
      <w:r>
        <w:rPr>
          <w:rFonts w:ascii="Times New Roman"/>
          <w:b w:val="false"/>
          <w:i w:val="false"/>
          <w:color w:val="000000"/>
          <w:sz w:val="28"/>
        </w:rPr>
        <w:t>
      6) сведения о мерах по обеспечению бесперебойного функционирования программно-технических средств и автоматизированной информационной системы Фонда, к которому осуществляется присоединение;</w:t>
      </w:r>
    </w:p>
    <w:bookmarkEnd w:id="26"/>
    <w:bookmarkStart w:name="z33" w:id="27"/>
    <w:p>
      <w:pPr>
        <w:spacing w:after="0"/>
        <w:ind w:left="0"/>
        <w:jc w:val="both"/>
      </w:pPr>
      <w:r>
        <w:rPr>
          <w:rFonts w:ascii="Times New Roman"/>
          <w:b w:val="false"/>
          <w:i w:val="false"/>
          <w:color w:val="000000"/>
          <w:sz w:val="28"/>
        </w:rPr>
        <w:t>
      7) иную информацию, отражающую особенности реорганизации.</w:t>
      </w:r>
    </w:p>
    <w:bookmarkEnd w:id="27"/>
    <w:bookmarkStart w:name="z34" w:id="28"/>
    <w:p>
      <w:pPr>
        <w:spacing w:after="0"/>
        <w:ind w:left="0"/>
        <w:jc w:val="both"/>
      </w:pPr>
      <w:r>
        <w:rPr>
          <w:rFonts w:ascii="Times New Roman"/>
          <w:b w:val="false"/>
          <w:i w:val="false"/>
          <w:color w:val="000000"/>
          <w:sz w:val="28"/>
        </w:rPr>
        <w:t>
      Требования, установленные подпунктами 5) и 6) настоящего пункта Правил, не распространяются на случаи реорганизации Фондов с участием государства, Фонда национального благосостояния и (или) Национального Банка Республики Казахстан.</w:t>
      </w:r>
    </w:p>
    <w:bookmarkEnd w:id="28"/>
    <w:bookmarkStart w:name="z35" w:id="29"/>
    <w:p>
      <w:pPr>
        <w:spacing w:after="0"/>
        <w:ind w:left="0"/>
        <w:jc w:val="both"/>
      </w:pPr>
      <w:r>
        <w:rPr>
          <w:rFonts w:ascii="Times New Roman"/>
          <w:b w:val="false"/>
          <w:i w:val="false"/>
          <w:color w:val="000000"/>
          <w:sz w:val="28"/>
        </w:rPr>
        <w:t>
      6. Финансовый прогноз последствий реорганизации включает в себя краткосрочный, среднесрочный и долгосрочный анализы следующих показателей Фонда, к которому осуществляется присоединение, после реорганизации:</w:t>
      </w:r>
    </w:p>
    <w:bookmarkEnd w:id="29"/>
    <w:bookmarkStart w:name="z36" w:id="30"/>
    <w:p>
      <w:pPr>
        <w:spacing w:after="0"/>
        <w:ind w:left="0"/>
        <w:jc w:val="both"/>
      </w:pPr>
      <w:r>
        <w:rPr>
          <w:rFonts w:ascii="Times New Roman"/>
          <w:b w:val="false"/>
          <w:i w:val="false"/>
          <w:color w:val="000000"/>
          <w:sz w:val="28"/>
        </w:rPr>
        <w:t>
      1) анализ показателей рентабельности к собственным активам и к собственному капиталу на основе финансовых отчетов после завершения процедуры реорганизации;</w:t>
      </w:r>
    </w:p>
    <w:bookmarkEnd w:id="30"/>
    <w:bookmarkStart w:name="z37" w:id="31"/>
    <w:p>
      <w:pPr>
        <w:spacing w:after="0"/>
        <w:ind w:left="0"/>
        <w:jc w:val="both"/>
      </w:pPr>
      <w:r>
        <w:rPr>
          <w:rFonts w:ascii="Times New Roman"/>
          <w:b w:val="false"/>
          <w:i w:val="false"/>
          <w:color w:val="000000"/>
          <w:sz w:val="28"/>
        </w:rPr>
        <w:t>
      2) прогноз по размеру пенсионных активов и обязательств по договорам о пенсионном обеспечении за счет добровольных пенсионных взносов после завершения процедуры реорганизации;</w:t>
      </w:r>
    </w:p>
    <w:bookmarkEnd w:id="31"/>
    <w:bookmarkStart w:name="z38" w:id="32"/>
    <w:p>
      <w:pPr>
        <w:spacing w:after="0"/>
        <w:ind w:left="0"/>
        <w:jc w:val="both"/>
      </w:pPr>
      <w:r>
        <w:rPr>
          <w:rFonts w:ascii="Times New Roman"/>
          <w:b w:val="false"/>
          <w:i w:val="false"/>
          <w:color w:val="000000"/>
          <w:sz w:val="28"/>
        </w:rPr>
        <w:t>
      3) прогноз по структуре инвестиционного портфеля, сформированного за счет пенсионных активов, в разрезе отраслей, валют, видов финансовых инструментов, сроков до погашения после завершения процедуры реорганизации;</w:t>
      </w:r>
    </w:p>
    <w:bookmarkEnd w:id="32"/>
    <w:bookmarkStart w:name="z39" w:id="33"/>
    <w:p>
      <w:pPr>
        <w:spacing w:after="0"/>
        <w:ind w:left="0"/>
        <w:jc w:val="both"/>
      </w:pPr>
      <w:r>
        <w:rPr>
          <w:rFonts w:ascii="Times New Roman"/>
          <w:b w:val="false"/>
          <w:i w:val="false"/>
          <w:color w:val="000000"/>
          <w:sz w:val="28"/>
        </w:rPr>
        <w:t>
      4) прогноз изменения стоимости условной единицы пенсионных активов по договорам о пенсионном обеспечении за счет добровольных пенсионных взносов после завершения процедуры реорганизации.</w:t>
      </w:r>
    </w:p>
    <w:bookmarkEnd w:id="33"/>
    <w:bookmarkStart w:name="z40" w:id="34"/>
    <w:p>
      <w:pPr>
        <w:spacing w:after="0"/>
        <w:ind w:left="0"/>
        <w:jc w:val="both"/>
      </w:pPr>
      <w:r>
        <w:rPr>
          <w:rFonts w:ascii="Times New Roman"/>
          <w:b w:val="false"/>
          <w:i w:val="false"/>
          <w:color w:val="000000"/>
          <w:sz w:val="28"/>
        </w:rPr>
        <w:t>
      7. Уполномоченный орган проверяет:</w:t>
      </w:r>
    </w:p>
    <w:bookmarkEnd w:id="34"/>
    <w:bookmarkStart w:name="z41" w:id="35"/>
    <w:p>
      <w:pPr>
        <w:spacing w:after="0"/>
        <w:ind w:left="0"/>
        <w:jc w:val="both"/>
      </w:pPr>
      <w:r>
        <w:rPr>
          <w:rFonts w:ascii="Times New Roman"/>
          <w:b w:val="false"/>
          <w:i w:val="false"/>
          <w:color w:val="000000"/>
          <w:sz w:val="28"/>
        </w:rPr>
        <w:t>
      1) документы, представленные Фондом, к которому осуществляется присоединение, для получения разрешения уполномоченного органа на реорганизацию, на соответствие требованиям гражданского, финансового законодательства Республики Казахстан и законодательства Республики Казахстан о социальном обеспечении;</w:t>
      </w:r>
    </w:p>
    <w:bookmarkEnd w:id="35"/>
    <w:bookmarkStart w:name="z42" w:id="36"/>
    <w:p>
      <w:pPr>
        <w:spacing w:after="0"/>
        <w:ind w:left="0"/>
        <w:jc w:val="both"/>
      </w:pPr>
      <w:r>
        <w:rPr>
          <w:rFonts w:ascii="Times New Roman"/>
          <w:b w:val="false"/>
          <w:i w:val="false"/>
          <w:color w:val="000000"/>
          <w:sz w:val="28"/>
        </w:rPr>
        <w:t>
      2) наличие согласия уполномоченного органа на приобретение статуса крупного участника у лиц, которые будут соответствовать признакам крупного участника реорганизуемого Фонда в результате присоединения к нему другого (других) Фонда (Фондов) и (или) юридического лица;</w:t>
      </w:r>
    </w:p>
    <w:bookmarkEnd w:id="36"/>
    <w:bookmarkStart w:name="z43" w:id="37"/>
    <w:p>
      <w:pPr>
        <w:spacing w:after="0"/>
        <w:ind w:left="0"/>
        <w:jc w:val="both"/>
      </w:pPr>
      <w:r>
        <w:rPr>
          <w:rFonts w:ascii="Times New Roman"/>
          <w:b w:val="false"/>
          <w:i w:val="false"/>
          <w:color w:val="000000"/>
          <w:sz w:val="28"/>
        </w:rPr>
        <w:t>
      3) соответствие пруденциальных нормативов реорганизуемого Фонда на первую отчетную дату после завершения процедуры реорганизации;</w:t>
      </w:r>
    </w:p>
    <w:bookmarkEnd w:id="37"/>
    <w:bookmarkStart w:name="z44" w:id="38"/>
    <w:p>
      <w:pPr>
        <w:spacing w:after="0"/>
        <w:ind w:left="0"/>
        <w:jc w:val="both"/>
      </w:pPr>
      <w:r>
        <w:rPr>
          <w:rFonts w:ascii="Times New Roman"/>
          <w:b w:val="false"/>
          <w:i w:val="false"/>
          <w:color w:val="000000"/>
          <w:sz w:val="28"/>
        </w:rPr>
        <w:t>
      4) достаточность мер, предусмотренных планом реорганизации, по обеспечению непрерывного исполнения обязательств перед вкладчиками (получателями) по договорам о пенсионном обеспечении за счет добровольных пенсионных взносов;</w:t>
      </w:r>
    </w:p>
    <w:bookmarkEnd w:id="38"/>
    <w:bookmarkStart w:name="z45" w:id="39"/>
    <w:p>
      <w:pPr>
        <w:spacing w:after="0"/>
        <w:ind w:left="0"/>
        <w:jc w:val="both"/>
      </w:pPr>
      <w:r>
        <w:rPr>
          <w:rFonts w:ascii="Times New Roman"/>
          <w:b w:val="false"/>
          <w:i w:val="false"/>
          <w:color w:val="000000"/>
          <w:sz w:val="28"/>
        </w:rPr>
        <w:t>
      5) достаточность мер, предусмотренных планом реорганизации, по обеспечению бесперебойного функционирования программно-технических средств и автоматизированной информационной системы Фонда, к которому осуществляется присоединение;</w:t>
      </w:r>
    </w:p>
    <w:bookmarkEnd w:id="39"/>
    <w:bookmarkStart w:name="z46" w:id="40"/>
    <w:p>
      <w:pPr>
        <w:spacing w:after="0"/>
        <w:ind w:left="0"/>
        <w:jc w:val="both"/>
      </w:pPr>
      <w:r>
        <w:rPr>
          <w:rFonts w:ascii="Times New Roman"/>
          <w:b w:val="false"/>
          <w:i w:val="false"/>
          <w:color w:val="000000"/>
          <w:sz w:val="28"/>
        </w:rPr>
        <w:t xml:space="preserve">
      6) наличие согласия антимонопольного органа на экономическую концентрацию в случаях,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201 Предпринимательского кодекса Республики Казахстан от 29 октября 2015 года.</w:t>
      </w:r>
    </w:p>
    <w:bookmarkEnd w:id="40"/>
    <w:bookmarkStart w:name="z47" w:id="41"/>
    <w:p>
      <w:pPr>
        <w:spacing w:after="0"/>
        <w:ind w:left="0"/>
        <w:jc w:val="both"/>
      </w:pPr>
      <w:r>
        <w:rPr>
          <w:rFonts w:ascii="Times New Roman"/>
          <w:b w:val="false"/>
          <w:i w:val="false"/>
          <w:color w:val="000000"/>
          <w:sz w:val="28"/>
        </w:rPr>
        <w:t>
      Требования, установленные подпунктами 3), 4) и 5) настоящего пункта Правил, не распространяются на случаи реорганизации Фондов с участием государства, Фонда национального благосостояния и (или) Национального Банка Республики Казахстан.</w:t>
      </w:r>
    </w:p>
    <w:bookmarkEnd w:id="41"/>
    <w:bookmarkStart w:name="z48" w:id="42"/>
    <w:p>
      <w:pPr>
        <w:spacing w:after="0"/>
        <w:ind w:left="0"/>
        <w:jc w:val="left"/>
      </w:pPr>
      <w:r>
        <w:rPr>
          <w:rFonts w:ascii="Times New Roman"/>
          <w:b/>
          <w:i w:val="false"/>
          <w:color w:val="000000"/>
        </w:rPr>
        <w:t xml:space="preserve"> Глава 3. Порядок выдачи разрешения на реорганизацию Фонда</w:t>
      </w:r>
    </w:p>
    <w:bookmarkEnd w:id="42"/>
    <w:bookmarkStart w:name="z49" w:id="43"/>
    <w:p>
      <w:pPr>
        <w:spacing w:after="0"/>
        <w:ind w:left="0"/>
        <w:jc w:val="both"/>
      </w:pPr>
      <w:r>
        <w:rPr>
          <w:rFonts w:ascii="Times New Roman"/>
          <w:b w:val="false"/>
          <w:i w:val="false"/>
          <w:color w:val="000000"/>
          <w:sz w:val="28"/>
        </w:rPr>
        <w:t xml:space="preserve">
      8. Для получения разрешения на добровольную реорганизацию Фонд представляет в уполномоченный орган ходатайство, составленное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через веб-портал "электронного правительства" www.egov.kz, www.elicense.kz (далее – портал).</w:t>
      </w:r>
    </w:p>
    <w:bookmarkEnd w:id="43"/>
    <w:bookmarkStart w:name="z50" w:id="44"/>
    <w:p>
      <w:pPr>
        <w:spacing w:after="0"/>
        <w:ind w:left="0"/>
        <w:jc w:val="both"/>
      </w:pPr>
      <w:r>
        <w:rPr>
          <w:rFonts w:ascii="Times New Roman"/>
          <w:b w:val="false"/>
          <w:i w:val="false"/>
          <w:color w:val="000000"/>
          <w:sz w:val="28"/>
        </w:rPr>
        <w:t xml:space="preserve">
      Перечень документов, необходимых для оказания государственной услуги "Выдача разрешения на реорганизацию добровольного накопительного пенсионного фонда" (далее – государственная услуга), оснований для отказа в оказании государственной услуги,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 срок оказания государственной услуги приведены в стандарте государственной услуги "Выдача разрешения на реорганизацию добровольного накопительного пенсионного фонда"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(далее – Стандарт государственной услуги).</w:t>
      </w:r>
    </w:p>
    <w:bookmarkEnd w:id="44"/>
    <w:bookmarkStart w:name="z51" w:id="45"/>
    <w:p>
      <w:pPr>
        <w:spacing w:after="0"/>
        <w:ind w:left="0"/>
        <w:jc w:val="both"/>
      </w:pPr>
      <w:r>
        <w:rPr>
          <w:rFonts w:ascii="Times New Roman"/>
          <w:b w:val="false"/>
          <w:i w:val="false"/>
          <w:color w:val="000000"/>
          <w:sz w:val="28"/>
        </w:rPr>
        <w:t>
      При направлении Фондом ходатайства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45"/>
    <w:bookmarkStart w:name="z52" w:id="46"/>
    <w:p>
      <w:pPr>
        <w:spacing w:after="0"/>
        <w:ind w:left="0"/>
        <w:jc w:val="both"/>
      </w:pPr>
      <w:r>
        <w:rPr>
          <w:rFonts w:ascii="Times New Roman"/>
          <w:b w:val="false"/>
          <w:i w:val="false"/>
          <w:color w:val="000000"/>
          <w:sz w:val="28"/>
        </w:rPr>
        <w:t>
      9. Основанием для начала процедуры (действия) по оказанию государственной услуги является получение уполномоченным органом через портал документов, предусмотренных Стандартом государственной услуги.</w:t>
      </w:r>
    </w:p>
    <w:bookmarkEnd w:id="46"/>
    <w:bookmarkStart w:name="z53" w:id="47"/>
    <w:p>
      <w:pPr>
        <w:spacing w:after="0"/>
        <w:ind w:left="0"/>
        <w:jc w:val="both"/>
      </w:pPr>
      <w:r>
        <w:rPr>
          <w:rFonts w:ascii="Times New Roman"/>
          <w:b w:val="false"/>
          <w:i w:val="false"/>
          <w:color w:val="000000"/>
          <w:sz w:val="28"/>
        </w:rPr>
        <w:t xml:space="preserve">
      10. Работник уполномоченного органа, уполномоченный на прием и регистрацию корреспонденции, в день поступления ходатайства осуществляет его прием, регистрацию и направление на исполнение в подразделение уполномоченного органа, ответственное за оказание государственной услуги (далее – ответственное подразделение). При обращении Фонда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и Закону Республики Казахстан "</w:t>
      </w:r>
      <w:r>
        <w:rPr>
          <w:rFonts w:ascii="Times New Roman"/>
          <w:b w:val="false"/>
          <w:i w:val="false"/>
          <w:color w:val="000000"/>
          <w:sz w:val="28"/>
        </w:rPr>
        <w:t>О праздниках в Республике Казахстан</w:t>
      </w:r>
      <w:r>
        <w:rPr>
          <w:rFonts w:ascii="Times New Roman"/>
          <w:b w:val="false"/>
          <w:i w:val="false"/>
          <w:color w:val="000000"/>
          <w:sz w:val="28"/>
        </w:rPr>
        <w:t>", прием ходатайства осуществляется следующим рабочим днем.</w:t>
      </w:r>
    </w:p>
    <w:bookmarkEnd w:id="47"/>
    <w:p>
      <w:pPr>
        <w:spacing w:after="0"/>
        <w:ind w:left="0"/>
        <w:jc w:val="both"/>
      </w:pPr>
      <w:r>
        <w:rPr>
          <w:rFonts w:ascii="Times New Roman"/>
          <w:b w:val="false"/>
          <w:i w:val="false"/>
          <w:color w:val="000000"/>
          <w:sz w:val="28"/>
        </w:rPr>
        <w:t>
      Работник ответственного подразделения в течение 3 (трех) рабочих дней со дня регистрации ходатайства проверяет полноту представленных документов.</w:t>
      </w:r>
    </w:p>
    <w:p>
      <w:pPr>
        <w:spacing w:after="0"/>
        <w:ind w:left="0"/>
        <w:jc w:val="both"/>
      </w:pPr>
      <w:r>
        <w:rPr>
          <w:rFonts w:ascii="Times New Roman"/>
          <w:b w:val="false"/>
          <w:i w:val="false"/>
          <w:color w:val="000000"/>
          <w:sz w:val="28"/>
        </w:rPr>
        <w:t>
      При установлении факта неполноты и (или) истечения срока действия представленных документов, работник ответственного подразделения в указанный срок готовит и направляет Фонду мотивированный отказ в дальнейшем рассмотрении ходатайства.</w:t>
      </w:r>
    </w:p>
    <w:p>
      <w:pPr>
        <w:spacing w:after="0"/>
        <w:ind w:left="0"/>
        <w:jc w:val="both"/>
      </w:pPr>
      <w:r>
        <w:rPr>
          <w:rFonts w:ascii="Times New Roman"/>
          <w:b w:val="false"/>
          <w:i w:val="false"/>
          <w:color w:val="000000"/>
          <w:sz w:val="28"/>
        </w:rPr>
        <w:t>
      При установлении факта полноты представленных документов, уполномоченный орган рассматривает их на предмет соответствия требованиям Правил.</w:t>
      </w:r>
    </w:p>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Фонд о предварительном решении об отказе в оказании государственной услуги, а также времени и месте (способе) проведения заслушивания для предоставления Фонду возможности выразить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рассмотрения документов, представленных Фондом, заслушивания ответственное подразделение готовит и выносит на рассмотрение Правления уполномоченного органа проект постановления о выдаче (об отказе в выдаче) разрешения на добровольную реорганизацию добровольного накопительного пенсионного фонда (далее – результат оказания государственной услуги), осуществляет его регистрацию в течение 32 (тридцати двух) рабочих дней.</w:t>
      </w:r>
    </w:p>
    <w:p>
      <w:pPr>
        <w:spacing w:after="0"/>
        <w:ind w:left="0"/>
        <w:jc w:val="both"/>
      </w:pPr>
      <w:r>
        <w:rPr>
          <w:rFonts w:ascii="Times New Roman"/>
          <w:b w:val="false"/>
          <w:i w:val="false"/>
          <w:color w:val="000000"/>
          <w:sz w:val="28"/>
        </w:rPr>
        <w:t>
      Работник ответственного подразделения в течение 4 (четырех) рабочих дней после подписания направляет результат оказания государственной услуги Фонду в "личный кабинет" в форме электронного документа, удостоверенного электронной цифровой подписью уполномоченного лица уполномоченного органа.</w:t>
      </w:r>
    </w:p>
    <w:p>
      <w:pPr>
        <w:spacing w:after="0"/>
        <w:ind w:left="0"/>
        <w:jc w:val="both"/>
      </w:pPr>
      <w:r>
        <w:rPr>
          <w:rFonts w:ascii="Times New Roman"/>
          <w:b w:val="false"/>
          <w:i w:val="false"/>
          <w:color w:val="000000"/>
          <w:sz w:val="28"/>
        </w:rPr>
        <w:t>
      Решение о выдаче разрешения на реорганизацию Фонда, оформленное постановлением Правления уполномоченного органа, вступает в силу со дня его получения Фондом.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Агентства РК по регулированию и развитию финансового рынка от 14.03.2022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48"/>
    <w:p>
      <w:pPr>
        <w:spacing w:after="0"/>
        <w:ind w:left="0"/>
        <w:jc w:val="both"/>
      </w:pPr>
      <w:r>
        <w:rPr>
          <w:rFonts w:ascii="Times New Roman"/>
          <w:b w:val="false"/>
          <w:i w:val="false"/>
          <w:color w:val="000000"/>
          <w:sz w:val="28"/>
        </w:rPr>
        <w:t>
      11.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w:t>
      </w:r>
    </w:p>
    <w:bookmarkEnd w:id="48"/>
    <w:bookmarkStart w:name="z60" w:id="49"/>
    <w:p>
      <w:pPr>
        <w:spacing w:after="0"/>
        <w:ind w:left="0"/>
        <w:jc w:val="both"/>
      </w:pPr>
      <w:r>
        <w:rPr>
          <w:rFonts w:ascii="Times New Roman"/>
          <w:b w:val="false"/>
          <w:i w:val="false"/>
          <w:color w:val="000000"/>
          <w:sz w:val="28"/>
        </w:rPr>
        <w:t>
      12. Рассмотрение жалобы по вопросам оказания государственных услуг производится руководителем уполномоченного органа, уполномоченным органом по оценке и контролю за качеством оказания государственных услуг (далее – орган, рассматривающий жалобу).</w:t>
      </w:r>
    </w:p>
    <w:bookmarkEnd w:id="49"/>
    <w:p>
      <w:pPr>
        <w:spacing w:after="0"/>
        <w:ind w:left="0"/>
        <w:jc w:val="both"/>
      </w:pPr>
      <w:r>
        <w:rPr>
          <w:rFonts w:ascii="Times New Roman"/>
          <w:b w:val="false"/>
          <w:i w:val="false"/>
          <w:color w:val="000000"/>
          <w:sz w:val="28"/>
        </w:rPr>
        <w:t>
      Жалоба подается уполномоченному органу,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Уполномоченный орган,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Жалоба Фонда, поступившая в адрес уполномоченного органа, в соответствии с пунктом 2 статьи 25 Закона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Агентства РК по регулированию и развитию финансового рынка от 14.03.2022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0"/>
    <w:p>
      <w:pPr>
        <w:spacing w:after="0"/>
        <w:ind w:left="0"/>
        <w:jc w:val="both"/>
      </w:pPr>
      <w:r>
        <w:rPr>
          <w:rFonts w:ascii="Times New Roman"/>
          <w:b w:val="false"/>
          <w:i w:val="false"/>
          <w:color w:val="000000"/>
          <w:sz w:val="28"/>
        </w:rPr>
        <w:t>
      13. В жалобе, направляемой руководителю уполномоченного органа, указываются:</w:t>
      </w:r>
    </w:p>
    <w:bookmarkEnd w:id="50"/>
    <w:bookmarkStart w:name="z62" w:id="51"/>
    <w:p>
      <w:pPr>
        <w:spacing w:after="0"/>
        <w:ind w:left="0"/>
        <w:jc w:val="both"/>
      </w:pPr>
      <w:r>
        <w:rPr>
          <w:rFonts w:ascii="Times New Roman"/>
          <w:b w:val="false"/>
          <w:i w:val="false"/>
          <w:color w:val="000000"/>
          <w:sz w:val="28"/>
        </w:rPr>
        <w:t>
      1) фамилия, имя, а также по желанию отчество (при его наличии), почтовый адрес (для физического лица);</w:t>
      </w:r>
    </w:p>
    <w:bookmarkEnd w:id="51"/>
    <w:bookmarkStart w:name="z63" w:id="52"/>
    <w:p>
      <w:pPr>
        <w:spacing w:after="0"/>
        <w:ind w:left="0"/>
        <w:jc w:val="both"/>
      </w:pPr>
      <w:r>
        <w:rPr>
          <w:rFonts w:ascii="Times New Roman"/>
          <w:b w:val="false"/>
          <w:i w:val="false"/>
          <w:color w:val="000000"/>
          <w:sz w:val="28"/>
        </w:rPr>
        <w:t>
      2) наименование, почтовый адрес, исходящий номер и дата (для юридического лица).</w:t>
      </w:r>
    </w:p>
    <w:bookmarkEnd w:id="52"/>
    <w:bookmarkStart w:name="z64" w:id="53"/>
    <w:p>
      <w:pPr>
        <w:spacing w:after="0"/>
        <w:ind w:left="0"/>
        <w:jc w:val="both"/>
      </w:pPr>
      <w:r>
        <w:rPr>
          <w:rFonts w:ascii="Times New Roman"/>
          <w:b w:val="false"/>
          <w:i w:val="false"/>
          <w:color w:val="000000"/>
          <w:sz w:val="28"/>
        </w:rPr>
        <w:t xml:space="preserve">
      Подтверждением принятия жалобы руководителем уполномоченного органа является ее регистрация (штамп, входящий номер и дата) в канцелярии уполномоченного органа с указанием фамилии и инициалов лица, принявшего жалобу, срока и места получения ответа на поданную жалобу. </w:t>
      </w:r>
    </w:p>
    <w:bookmarkEnd w:id="53"/>
    <w:bookmarkStart w:name="z65" w:id="54"/>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телефонам единого контакт-центра: 8-800-080-7777 или 1414.</w:t>
      </w:r>
    </w:p>
    <w:bookmarkEnd w:id="54"/>
    <w:bookmarkStart w:name="z66" w:id="55"/>
    <w:p>
      <w:pPr>
        <w:spacing w:after="0"/>
        <w:ind w:left="0"/>
        <w:jc w:val="both"/>
      </w:pPr>
      <w:r>
        <w:rPr>
          <w:rFonts w:ascii="Times New Roman"/>
          <w:b w:val="false"/>
          <w:i w:val="false"/>
          <w:color w:val="000000"/>
          <w:sz w:val="28"/>
        </w:rPr>
        <w:t>
      При отправке жалобы через портал Фонду из "личного кабинета" доступна информация о жалобе, которая обновляется в ходе обработки жалобы уполномоченным органом (отметки о доставке, регистрации, исполнении, ответ о рассмотрении или отказе в рассмотрении).</w:t>
      </w:r>
    </w:p>
    <w:bookmarkEnd w:id="55"/>
    <w:bookmarkStart w:name="z67" w:id="56"/>
    <w:p>
      <w:pPr>
        <w:spacing w:after="0"/>
        <w:ind w:left="0"/>
        <w:jc w:val="left"/>
      </w:pPr>
      <w:r>
        <w:rPr>
          <w:rFonts w:ascii="Times New Roman"/>
          <w:b/>
          <w:i w:val="false"/>
          <w:color w:val="000000"/>
        </w:rPr>
        <w:t xml:space="preserve"> Глава 4. Передача пенсионных активов и обязательств присоединяемого Фонда (присоединяемых Фондов) по договорам о пенсионном обеспечении за счет добровольных пенсионных взносов</w:t>
      </w:r>
    </w:p>
    <w:bookmarkEnd w:id="56"/>
    <w:bookmarkStart w:name="z68" w:id="57"/>
    <w:p>
      <w:pPr>
        <w:spacing w:after="0"/>
        <w:ind w:left="0"/>
        <w:jc w:val="both"/>
      </w:pPr>
      <w:r>
        <w:rPr>
          <w:rFonts w:ascii="Times New Roman"/>
          <w:b w:val="false"/>
          <w:i w:val="false"/>
          <w:color w:val="000000"/>
          <w:sz w:val="28"/>
        </w:rPr>
        <w:t>
      14. Передача пенсионных активов и обязательств присоединяемого Фонда (присоединяемых Фондов) по договорам о пенсионном обеспечении за счет добровольных пенсионных взносов осуществляется в соответствии с планом мероприятий, определяющим мероприятия по передаче в Фонд, к которому осуществляется присоединение, пенсионных активов и обязательств присоединяемого Фонда (присоединяемых Фондов) по договорам о пенсионном обеспечении за счет добровольных пенсионных взносов, сроки их исполнения и ответственных лиц, а также перечень документов и информации, передаваемых присоединяемым Фондом (присоединяемыми Фондами) в Фонд, к которому осуществляется присоединение (далее – план мероприятий).</w:t>
      </w:r>
    </w:p>
    <w:bookmarkEnd w:id="57"/>
    <w:bookmarkStart w:name="z69" w:id="58"/>
    <w:p>
      <w:pPr>
        <w:spacing w:after="0"/>
        <w:ind w:left="0"/>
        <w:jc w:val="both"/>
      </w:pPr>
      <w:r>
        <w:rPr>
          <w:rFonts w:ascii="Times New Roman"/>
          <w:b w:val="false"/>
          <w:i w:val="false"/>
          <w:color w:val="000000"/>
          <w:sz w:val="28"/>
        </w:rPr>
        <w:t>
      15. В случае присоединения к Фонду нескольких Фондов:</w:t>
      </w:r>
    </w:p>
    <w:bookmarkEnd w:id="58"/>
    <w:bookmarkStart w:name="z70" w:id="59"/>
    <w:p>
      <w:pPr>
        <w:spacing w:after="0"/>
        <w:ind w:left="0"/>
        <w:jc w:val="both"/>
      </w:pPr>
      <w:r>
        <w:rPr>
          <w:rFonts w:ascii="Times New Roman"/>
          <w:b w:val="false"/>
          <w:i w:val="false"/>
          <w:color w:val="000000"/>
          <w:sz w:val="28"/>
        </w:rPr>
        <w:t>
      1) передача пенсионных активов и обязательств присоединяемых Фондов по договорам о пенсионном обеспечении за счет добровольных пенсионных взносов в Фонд, к которому осуществляется присоединение, осуществляется в соответствии с графиком, утвержденным решением первого руководителя Фонда, к которому осуществляется присоединение;</w:t>
      </w:r>
    </w:p>
    <w:bookmarkEnd w:id="59"/>
    <w:bookmarkStart w:name="z71" w:id="60"/>
    <w:p>
      <w:pPr>
        <w:spacing w:after="0"/>
        <w:ind w:left="0"/>
        <w:jc w:val="both"/>
      </w:pPr>
      <w:r>
        <w:rPr>
          <w:rFonts w:ascii="Times New Roman"/>
          <w:b w:val="false"/>
          <w:i w:val="false"/>
          <w:color w:val="000000"/>
          <w:sz w:val="28"/>
        </w:rPr>
        <w:t>
      2) план мероприятий составляется Фондом, к которому осуществляется присоединение, в отношении каждого присоединяемого Фонда в отдельности.</w:t>
      </w:r>
    </w:p>
    <w:bookmarkEnd w:id="60"/>
    <w:bookmarkStart w:name="z72" w:id="61"/>
    <w:p>
      <w:pPr>
        <w:spacing w:after="0"/>
        <w:ind w:left="0"/>
        <w:jc w:val="both"/>
      </w:pPr>
      <w:r>
        <w:rPr>
          <w:rFonts w:ascii="Times New Roman"/>
          <w:b w:val="false"/>
          <w:i w:val="false"/>
          <w:color w:val="000000"/>
          <w:sz w:val="28"/>
        </w:rPr>
        <w:t xml:space="preserve">
      16. Передача пенсионных активов и обязательств присоединяемого Фонда (присоединяемых Фондов) по договорам о пенсионном обеспечении за счет добровольных пенсионных взносов в Фонд, к которому осуществляется присоединение, оформляется актами приема-передачи пенсионных активов и обязательств, составленными в соответствии с </w:t>
      </w:r>
      <w:r>
        <w:rPr>
          <w:rFonts w:ascii="Times New Roman"/>
          <w:b w:val="false"/>
          <w:i w:val="false"/>
          <w:color w:val="000000"/>
          <w:sz w:val="28"/>
        </w:rPr>
        <w:t>пунктами 20</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Правил.</w:t>
      </w:r>
    </w:p>
    <w:bookmarkEnd w:id="61"/>
    <w:bookmarkStart w:name="z73" w:id="62"/>
    <w:p>
      <w:pPr>
        <w:spacing w:after="0"/>
        <w:ind w:left="0"/>
        <w:jc w:val="both"/>
      </w:pPr>
      <w:r>
        <w:rPr>
          <w:rFonts w:ascii="Times New Roman"/>
          <w:b w:val="false"/>
          <w:i w:val="false"/>
          <w:color w:val="000000"/>
          <w:sz w:val="28"/>
        </w:rPr>
        <w:t>
      17. В плане мероприятий предусматривается порядок проведения (реализации) мероприятий, необходимых для обеспечения передачи присоединяемым Фондом (присоединяемыми Фондами) и принятия Фондом, к которому осуществляется присоединение, пенсионных активов и обязательств по договорам о пенсионном обеспечении за счет добровольных пенсионных взносов, включая мероприятия по:</w:t>
      </w:r>
    </w:p>
    <w:bookmarkEnd w:id="62"/>
    <w:bookmarkStart w:name="z74" w:id="63"/>
    <w:p>
      <w:pPr>
        <w:spacing w:after="0"/>
        <w:ind w:left="0"/>
        <w:jc w:val="both"/>
      </w:pPr>
      <w:r>
        <w:rPr>
          <w:rFonts w:ascii="Times New Roman"/>
          <w:b w:val="false"/>
          <w:i w:val="false"/>
          <w:color w:val="000000"/>
          <w:sz w:val="28"/>
        </w:rPr>
        <w:t>
      1) порядку обмена информацией между Фондами;</w:t>
      </w:r>
    </w:p>
    <w:bookmarkEnd w:id="63"/>
    <w:bookmarkStart w:name="z75" w:id="64"/>
    <w:p>
      <w:pPr>
        <w:spacing w:after="0"/>
        <w:ind w:left="0"/>
        <w:jc w:val="both"/>
      </w:pPr>
      <w:r>
        <w:rPr>
          <w:rFonts w:ascii="Times New Roman"/>
          <w:b w:val="false"/>
          <w:i w:val="false"/>
          <w:color w:val="000000"/>
          <w:sz w:val="28"/>
        </w:rPr>
        <w:t>
      2) открытию Фондом, к которому осуществляется присоединение, индивидуальных пенсионных счетов вкладчикам (получателям) добровольных пенсионных взносов присоединяемого Фонда (присоединяемых Фондов) в базе данных автоматизированной информационной системы Фонда, к которому осуществляется присоединение, и зачислению пенсионных накоплений на данные индивидуальные пенсионные счета вкладчиков (получателей);</w:t>
      </w:r>
    </w:p>
    <w:bookmarkEnd w:id="64"/>
    <w:bookmarkStart w:name="z76" w:id="65"/>
    <w:p>
      <w:pPr>
        <w:spacing w:after="0"/>
        <w:ind w:left="0"/>
        <w:jc w:val="both"/>
      </w:pPr>
      <w:r>
        <w:rPr>
          <w:rFonts w:ascii="Times New Roman"/>
          <w:b w:val="false"/>
          <w:i w:val="false"/>
          <w:color w:val="000000"/>
          <w:sz w:val="28"/>
        </w:rPr>
        <w:t>
      3) закрытию присоединяемым Фондом (присоединяемыми Фондами) индивидуальных пенсионных счетов вкладчиков (получателей) добровольных пенсионных взносов в базе данных автоматизированной информационной системы присоединяемого Фонда (присоединяемых Фондов);</w:t>
      </w:r>
    </w:p>
    <w:bookmarkEnd w:id="65"/>
    <w:bookmarkStart w:name="z77" w:id="66"/>
    <w:p>
      <w:pPr>
        <w:spacing w:after="0"/>
        <w:ind w:left="0"/>
        <w:jc w:val="both"/>
      </w:pPr>
      <w:r>
        <w:rPr>
          <w:rFonts w:ascii="Times New Roman"/>
          <w:b w:val="false"/>
          <w:i w:val="false"/>
          <w:color w:val="000000"/>
          <w:sz w:val="28"/>
        </w:rPr>
        <w:t>
      4) постановке Фондом, к которому осуществляется присоединение, на учет финансовых инструментов, входящих в состав пенсионных активов присоединяемого Фонда (присоединяемых Фондов);</w:t>
      </w:r>
    </w:p>
    <w:bookmarkEnd w:id="66"/>
    <w:bookmarkStart w:name="z78" w:id="67"/>
    <w:p>
      <w:pPr>
        <w:spacing w:after="0"/>
        <w:ind w:left="0"/>
        <w:jc w:val="both"/>
      </w:pPr>
      <w:r>
        <w:rPr>
          <w:rFonts w:ascii="Times New Roman"/>
          <w:b w:val="false"/>
          <w:i w:val="false"/>
          <w:color w:val="000000"/>
          <w:sz w:val="28"/>
        </w:rPr>
        <w:t>
      5) исполнению Фондом, к которому осуществляется присоединение, обязательств присоединяемого Фонда (присоединяемых Фондов) по заявлениям о назначении пенсионных выплат, полученным в период принятия пенсионных активов и обязательств присоединяемого Фонда (присоединяемых Фондов) по договорам о пенсионном обеспечении за счет добровольных пенсионных взносов;</w:t>
      </w:r>
    </w:p>
    <w:bookmarkEnd w:id="67"/>
    <w:bookmarkStart w:name="z79" w:id="68"/>
    <w:p>
      <w:pPr>
        <w:spacing w:after="0"/>
        <w:ind w:left="0"/>
        <w:jc w:val="both"/>
      </w:pPr>
      <w:r>
        <w:rPr>
          <w:rFonts w:ascii="Times New Roman"/>
          <w:b w:val="false"/>
          <w:i w:val="false"/>
          <w:color w:val="000000"/>
          <w:sz w:val="28"/>
        </w:rPr>
        <w:t>
      6) обеспечению бесперебойного функционирования программно-технических средств и автоматизированных информационных систем Фондов в целях приема - передачи пенсионных активов и обязательств по договорам о пенсионном обеспечении за счет добровольных пенсионных взносов;</w:t>
      </w:r>
    </w:p>
    <w:bookmarkEnd w:id="68"/>
    <w:bookmarkStart w:name="z80" w:id="69"/>
    <w:p>
      <w:pPr>
        <w:spacing w:after="0"/>
        <w:ind w:left="0"/>
        <w:jc w:val="both"/>
      </w:pPr>
      <w:r>
        <w:rPr>
          <w:rFonts w:ascii="Times New Roman"/>
          <w:b w:val="false"/>
          <w:i w:val="false"/>
          <w:color w:val="000000"/>
          <w:sz w:val="28"/>
        </w:rPr>
        <w:t>
      7) передаче присоединяемым Фондом (присоединяемыми Фондами) и управляющим инвестиционным портфелем (при наличии такового) в Фонд, к которому осуществляется присоединение, документов и информации на бумажных и электронных носителях;</w:t>
      </w:r>
    </w:p>
    <w:bookmarkEnd w:id="69"/>
    <w:bookmarkStart w:name="z81" w:id="70"/>
    <w:p>
      <w:pPr>
        <w:spacing w:after="0"/>
        <w:ind w:left="0"/>
        <w:jc w:val="both"/>
      </w:pPr>
      <w:r>
        <w:rPr>
          <w:rFonts w:ascii="Times New Roman"/>
          <w:b w:val="false"/>
          <w:i w:val="false"/>
          <w:color w:val="000000"/>
          <w:sz w:val="28"/>
        </w:rPr>
        <w:t>
      8) другие мероприятия, предполагающие взаимодействие Фонда, к которому осуществляется присоединение, в процессе принятия пенсионных активов и обязательств присоединяемого Фонда (присоединяемых Фондов) по договорам о пенсионном обеспечении за счет добровольных пенсионных взносов с присоединяемым Фондом (присоединяемыми Фондами), банком - кастодианом Фонда, к которому осуществляется присоединение, банком - кастодианом (банками-кастодианами) присоединяемого Фонда (присоединяемых Фондов), управляющими инвестиционным портфелем (при наличии таковых).</w:t>
      </w:r>
    </w:p>
    <w:bookmarkEnd w:id="70"/>
    <w:bookmarkStart w:name="z82" w:id="71"/>
    <w:p>
      <w:pPr>
        <w:spacing w:after="0"/>
        <w:ind w:left="0"/>
        <w:jc w:val="both"/>
      </w:pPr>
      <w:r>
        <w:rPr>
          <w:rFonts w:ascii="Times New Roman"/>
          <w:b w:val="false"/>
          <w:i w:val="false"/>
          <w:color w:val="000000"/>
          <w:sz w:val="28"/>
        </w:rPr>
        <w:t>
      18. Присоединяемый Фонд (присоединяемые Фонды) и его (их) управляющий инвестиционным портфелем (управляющие инвестиционными портфелями) (при наличии такового) передают, а Фонд, к которому осуществляется присоединение, и его управляющий инвестиционным портфелем (при наличии такового) принимает в сроки, установленные планом мероприятий, следующие документы и информацию:</w:t>
      </w:r>
    </w:p>
    <w:bookmarkEnd w:id="71"/>
    <w:bookmarkStart w:name="z83" w:id="72"/>
    <w:p>
      <w:pPr>
        <w:spacing w:after="0"/>
        <w:ind w:left="0"/>
        <w:jc w:val="both"/>
      </w:pPr>
      <w:r>
        <w:rPr>
          <w:rFonts w:ascii="Times New Roman"/>
          <w:b w:val="false"/>
          <w:i w:val="false"/>
          <w:color w:val="000000"/>
          <w:sz w:val="28"/>
        </w:rPr>
        <w:t>
      1) текущие и исторические данные с индивидуальных пенсионных счетов вкладчиков (получателей) добровольных пенсионных взносов, которые имеют действующие (открытые) договоры за счет добровольных пенсионных взносов, и индивидуальных пенсионных счетов получателей добровольных пенсионных взносов, в отношении которых осуществлены выплаты пенсионных накоплений и переводы пенсионных накоплений в страховые организации;</w:t>
      </w:r>
    </w:p>
    <w:bookmarkEnd w:id="72"/>
    <w:bookmarkStart w:name="z84" w:id="73"/>
    <w:p>
      <w:pPr>
        <w:spacing w:after="0"/>
        <w:ind w:left="0"/>
        <w:jc w:val="both"/>
      </w:pPr>
      <w:r>
        <w:rPr>
          <w:rFonts w:ascii="Times New Roman"/>
          <w:b w:val="false"/>
          <w:i w:val="false"/>
          <w:color w:val="000000"/>
          <w:sz w:val="28"/>
        </w:rPr>
        <w:t>
      2) оригиналы действующих договоров о пенсионном обеспечении за счет добровольных пенсионных взносов и дополнительных соглашений к ним со всеми прилагающимися документами;</w:t>
      </w:r>
    </w:p>
    <w:bookmarkEnd w:id="73"/>
    <w:bookmarkStart w:name="z85" w:id="74"/>
    <w:p>
      <w:pPr>
        <w:spacing w:after="0"/>
        <w:ind w:left="0"/>
        <w:jc w:val="both"/>
      </w:pPr>
      <w:r>
        <w:rPr>
          <w:rFonts w:ascii="Times New Roman"/>
          <w:b w:val="false"/>
          <w:i w:val="false"/>
          <w:color w:val="000000"/>
          <w:sz w:val="28"/>
        </w:rPr>
        <w:t>
      3) оригиналы документов и информацию по ранее произведенным присоединяемым Фондом (присоединяемыми Фондами) выплатам пенсионных накоплений и переводам пенсионных накоплений в страховые организации;</w:t>
      </w:r>
    </w:p>
    <w:bookmarkEnd w:id="74"/>
    <w:bookmarkStart w:name="z86" w:id="75"/>
    <w:p>
      <w:pPr>
        <w:spacing w:after="0"/>
        <w:ind w:left="0"/>
        <w:jc w:val="both"/>
      </w:pPr>
      <w:r>
        <w:rPr>
          <w:rFonts w:ascii="Times New Roman"/>
          <w:b w:val="false"/>
          <w:i w:val="false"/>
          <w:color w:val="000000"/>
          <w:sz w:val="28"/>
        </w:rPr>
        <w:t>
      4) документы по инвестиционной деятельности присоединяемого Фонда за счет добровольных пенсионных взносов, включая:</w:t>
      </w:r>
    </w:p>
    <w:bookmarkEnd w:id="75"/>
    <w:bookmarkStart w:name="z87" w:id="76"/>
    <w:p>
      <w:pPr>
        <w:spacing w:after="0"/>
        <w:ind w:left="0"/>
        <w:jc w:val="both"/>
      </w:pPr>
      <w:r>
        <w:rPr>
          <w:rFonts w:ascii="Times New Roman"/>
          <w:b w:val="false"/>
          <w:i w:val="false"/>
          <w:color w:val="000000"/>
          <w:sz w:val="28"/>
        </w:rPr>
        <w:t>
      оригиналы протоколов заседаний инвестиционного комитета;</w:t>
      </w:r>
    </w:p>
    <w:bookmarkEnd w:id="76"/>
    <w:bookmarkStart w:name="z88" w:id="77"/>
    <w:p>
      <w:pPr>
        <w:spacing w:after="0"/>
        <w:ind w:left="0"/>
        <w:jc w:val="both"/>
      </w:pPr>
      <w:r>
        <w:rPr>
          <w:rFonts w:ascii="Times New Roman"/>
          <w:b w:val="false"/>
          <w:i w:val="false"/>
          <w:color w:val="000000"/>
          <w:sz w:val="28"/>
        </w:rPr>
        <w:t>
      оригиналы рекомендаций на совершение сделок с финансовыми инструментами с приложением документов и информации, которые использовались при составлении рекомендаций;</w:t>
      </w:r>
    </w:p>
    <w:bookmarkEnd w:id="77"/>
    <w:bookmarkStart w:name="z89" w:id="78"/>
    <w:p>
      <w:pPr>
        <w:spacing w:after="0"/>
        <w:ind w:left="0"/>
        <w:jc w:val="both"/>
      </w:pPr>
      <w:r>
        <w:rPr>
          <w:rFonts w:ascii="Times New Roman"/>
          <w:b w:val="false"/>
          <w:i w:val="false"/>
          <w:color w:val="000000"/>
          <w:sz w:val="28"/>
        </w:rPr>
        <w:t>
      оригиналы заключений подразделения, осуществляющего управление рисками, по сделке с финансовыми инструментами;</w:t>
      </w:r>
    </w:p>
    <w:bookmarkEnd w:id="78"/>
    <w:bookmarkStart w:name="z90" w:id="79"/>
    <w:p>
      <w:pPr>
        <w:spacing w:after="0"/>
        <w:ind w:left="0"/>
        <w:jc w:val="both"/>
      </w:pPr>
      <w:r>
        <w:rPr>
          <w:rFonts w:ascii="Times New Roman"/>
          <w:b w:val="false"/>
          <w:i w:val="false"/>
          <w:color w:val="000000"/>
          <w:sz w:val="28"/>
        </w:rPr>
        <w:t>
      оригиналы инвестиционных решений;</w:t>
      </w:r>
    </w:p>
    <w:bookmarkEnd w:id="79"/>
    <w:bookmarkStart w:name="z91" w:id="80"/>
    <w:p>
      <w:pPr>
        <w:spacing w:after="0"/>
        <w:ind w:left="0"/>
        <w:jc w:val="both"/>
      </w:pPr>
      <w:r>
        <w:rPr>
          <w:rFonts w:ascii="Times New Roman"/>
          <w:b w:val="false"/>
          <w:i w:val="false"/>
          <w:color w:val="000000"/>
          <w:sz w:val="28"/>
        </w:rPr>
        <w:t>
      оригиналы клиентских заказов на заключение сделок с финансовыми инструментами (приказов на совершение операций по счету для учета пенсионных активов и обязательств);</w:t>
      </w:r>
    </w:p>
    <w:bookmarkEnd w:id="80"/>
    <w:bookmarkStart w:name="z92" w:id="81"/>
    <w:p>
      <w:pPr>
        <w:spacing w:after="0"/>
        <w:ind w:left="0"/>
        <w:jc w:val="both"/>
      </w:pPr>
      <w:r>
        <w:rPr>
          <w:rFonts w:ascii="Times New Roman"/>
          <w:b w:val="false"/>
          <w:i w:val="false"/>
          <w:color w:val="000000"/>
          <w:sz w:val="28"/>
        </w:rPr>
        <w:t>
      оригиналы документов, подтверждающих заключение и регистрацию сделок на организованном, неорганизованном рынке, международном (иностранном) рынке (trade ticket, trade сonfirmation, биржевое свидетельство, договор купли-продажи финансовых инструментов, отчеты организаций, осуществляющих брокерскую и (или) дилерскую деятельность на рынке ценных бумаг об исполнении (неисполнении) клиентских заказов);</w:t>
      </w:r>
    </w:p>
    <w:bookmarkEnd w:id="81"/>
    <w:bookmarkStart w:name="z93" w:id="82"/>
    <w:p>
      <w:pPr>
        <w:spacing w:after="0"/>
        <w:ind w:left="0"/>
        <w:jc w:val="both"/>
      </w:pPr>
      <w:r>
        <w:rPr>
          <w:rFonts w:ascii="Times New Roman"/>
          <w:b w:val="false"/>
          <w:i w:val="false"/>
          <w:color w:val="000000"/>
          <w:sz w:val="28"/>
        </w:rPr>
        <w:t>
      индикативные условия выпуска долговых ценных бумаг, сделки по которым были совершены на международном (иностранном) рынке (при наличии);</w:t>
      </w:r>
    </w:p>
    <w:bookmarkEnd w:id="82"/>
    <w:bookmarkStart w:name="z94" w:id="83"/>
    <w:p>
      <w:pPr>
        <w:spacing w:after="0"/>
        <w:ind w:left="0"/>
        <w:jc w:val="both"/>
      </w:pPr>
      <w:r>
        <w:rPr>
          <w:rFonts w:ascii="Times New Roman"/>
          <w:b w:val="false"/>
          <w:i w:val="false"/>
          <w:color w:val="000000"/>
          <w:sz w:val="28"/>
        </w:rPr>
        <w:t>
      оригиналы договоров банковского вклада с банками второго уровня;</w:t>
      </w:r>
    </w:p>
    <w:bookmarkEnd w:id="83"/>
    <w:bookmarkStart w:name="z95" w:id="84"/>
    <w:p>
      <w:pPr>
        <w:spacing w:after="0"/>
        <w:ind w:left="0"/>
        <w:jc w:val="both"/>
      </w:pPr>
      <w:r>
        <w:rPr>
          <w:rFonts w:ascii="Times New Roman"/>
          <w:b w:val="false"/>
          <w:i w:val="false"/>
          <w:color w:val="000000"/>
          <w:sz w:val="28"/>
        </w:rPr>
        <w:t>
      журналы принятых инвестиционных решений, заключенных и исполненных сделок за счет пенсионных активов (за пять лет, предшествующих дате начала передачи документов и информации в Фонд, к которому осуществляется присоединение);</w:t>
      </w:r>
    </w:p>
    <w:bookmarkEnd w:id="84"/>
    <w:bookmarkStart w:name="z96" w:id="85"/>
    <w:p>
      <w:pPr>
        <w:spacing w:after="0"/>
        <w:ind w:left="0"/>
        <w:jc w:val="both"/>
      </w:pPr>
      <w:r>
        <w:rPr>
          <w:rFonts w:ascii="Times New Roman"/>
          <w:b w:val="false"/>
          <w:i w:val="false"/>
          <w:color w:val="000000"/>
          <w:sz w:val="28"/>
        </w:rPr>
        <w:t>
      оборотно-сальдовые ведомости по пенсионным активам (на последнюю отчетную дату и на дату передачи документов и информации в Фонд, к которому осуществляется присоединение);</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бухгалтерский баланс по пенсионным активам (на последнюю отчетную дату и на дату начала передачи присоединяемым Фондом (присоединяемыми Фондами) Фонду, к которому осуществляется присоединение, пенсионных активов и обязательств по договорам о пенсионном обеспечении за счет добровольных пенсионных взносов);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о прибылях и убытках по пенсионным активам (на последнюю отчетную дату и на дату начала передачи присоединяемым Фондом (присоединяемыми Фондами) Фонду, к которому осуществляется присоединение, пенсионных активов и обязательств по договорам о пенсионном обеспечении за счет добровольных пенсионных взносов);</w:t>
      </w:r>
    </w:p>
    <w:bookmarkStart w:name="z99" w:id="86"/>
    <w:p>
      <w:pPr>
        <w:spacing w:after="0"/>
        <w:ind w:left="0"/>
        <w:jc w:val="both"/>
      </w:pPr>
      <w:r>
        <w:rPr>
          <w:rFonts w:ascii="Times New Roman"/>
          <w:b w:val="false"/>
          <w:i w:val="false"/>
          <w:color w:val="000000"/>
          <w:sz w:val="28"/>
        </w:rPr>
        <w:t>
      ежемесячные отчеты по выплатам;</w:t>
      </w:r>
    </w:p>
    <w:bookmarkEnd w:id="86"/>
    <w:bookmarkStart w:name="z100" w:id="87"/>
    <w:p>
      <w:pPr>
        <w:spacing w:after="0"/>
        <w:ind w:left="0"/>
        <w:jc w:val="both"/>
      </w:pPr>
      <w:r>
        <w:rPr>
          <w:rFonts w:ascii="Times New Roman"/>
          <w:b w:val="false"/>
          <w:i w:val="false"/>
          <w:color w:val="000000"/>
          <w:sz w:val="28"/>
        </w:rPr>
        <w:t>
      ежемесячные справки о стоимости одной условной единицы пенсионных активов, находившихся в инвестиционном управлении, за весь период деятельности присоединяемого Фонда (присоединяемых Фондов);</w:t>
      </w:r>
    </w:p>
    <w:bookmarkEnd w:id="87"/>
    <w:bookmarkStart w:name="z101" w:id="88"/>
    <w:p>
      <w:pPr>
        <w:spacing w:after="0"/>
        <w:ind w:left="0"/>
        <w:jc w:val="both"/>
      </w:pPr>
      <w:r>
        <w:rPr>
          <w:rFonts w:ascii="Times New Roman"/>
          <w:b w:val="false"/>
          <w:i w:val="false"/>
          <w:color w:val="000000"/>
          <w:sz w:val="28"/>
        </w:rPr>
        <w:t>
      отчеты о структуре инвестиционного портфеля пенсионных активов (на первое число каждого отчетного месяца за весь период деятельности присоединяемого Фонда (присоединяемых Фондов) и на дату начала передачи Фонду, к которому осуществляется присоединение, пенсионных активов и обязательств по договорам о пенсионном обеспечении за счет добровольных пенсионных взносов);</w:t>
      </w:r>
    </w:p>
    <w:bookmarkEnd w:id="88"/>
    <w:bookmarkStart w:name="z102" w:id="89"/>
    <w:p>
      <w:pPr>
        <w:spacing w:after="0"/>
        <w:ind w:left="0"/>
        <w:jc w:val="both"/>
      </w:pPr>
      <w:r>
        <w:rPr>
          <w:rFonts w:ascii="Times New Roman"/>
          <w:b w:val="false"/>
          <w:i w:val="false"/>
          <w:color w:val="000000"/>
          <w:sz w:val="28"/>
        </w:rPr>
        <w:t>
      оригиналы актов сверок с банком - кастодианом, включая акты сверок по комиссионному вознаграждению, структуре инвестиционного портфеля пенсионных активов, движению денег по пенсионным активам и обязательствам;</w:t>
      </w:r>
    </w:p>
    <w:bookmarkEnd w:id="89"/>
    <w:bookmarkStart w:name="z103" w:id="90"/>
    <w:p>
      <w:pPr>
        <w:spacing w:after="0"/>
        <w:ind w:left="0"/>
        <w:jc w:val="both"/>
      </w:pPr>
      <w:r>
        <w:rPr>
          <w:rFonts w:ascii="Times New Roman"/>
          <w:b w:val="false"/>
          <w:i w:val="false"/>
          <w:color w:val="000000"/>
          <w:sz w:val="28"/>
        </w:rPr>
        <w:t>
      оригиналы документов по взысканию задолженности у эмитентов по финансовым инструментам, приобретенным за счет добровольных пенсионных взносов (судебные акты, документы по исполнительному производству);</w:t>
      </w:r>
    </w:p>
    <w:bookmarkEnd w:id="90"/>
    <w:bookmarkStart w:name="z104" w:id="91"/>
    <w:p>
      <w:pPr>
        <w:spacing w:after="0"/>
        <w:ind w:left="0"/>
        <w:jc w:val="both"/>
      </w:pPr>
      <w:r>
        <w:rPr>
          <w:rFonts w:ascii="Times New Roman"/>
          <w:b w:val="false"/>
          <w:i w:val="false"/>
          <w:color w:val="000000"/>
          <w:sz w:val="28"/>
        </w:rPr>
        <w:t>
      5) иные документы и информацию согласно перечню, определенному в плане мероприятий.</w:t>
      </w:r>
    </w:p>
    <w:bookmarkEnd w:id="91"/>
    <w:bookmarkStart w:name="z105" w:id="92"/>
    <w:p>
      <w:pPr>
        <w:spacing w:after="0"/>
        <w:ind w:left="0"/>
        <w:jc w:val="both"/>
      </w:pPr>
      <w:r>
        <w:rPr>
          <w:rFonts w:ascii="Times New Roman"/>
          <w:b w:val="false"/>
          <w:i w:val="false"/>
          <w:color w:val="000000"/>
          <w:sz w:val="28"/>
        </w:rPr>
        <w:t xml:space="preserve">
      19. Информация, указанная в </w:t>
      </w:r>
      <w:r>
        <w:rPr>
          <w:rFonts w:ascii="Times New Roman"/>
          <w:b w:val="false"/>
          <w:i w:val="false"/>
          <w:color w:val="000000"/>
          <w:sz w:val="28"/>
        </w:rPr>
        <w:t>подпункте 1)</w:t>
      </w:r>
      <w:r>
        <w:rPr>
          <w:rFonts w:ascii="Times New Roman"/>
          <w:b w:val="false"/>
          <w:i w:val="false"/>
          <w:color w:val="000000"/>
          <w:sz w:val="28"/>
        </w:rPr>
        <w:t xml:space="preserve"> и абзаце десятом </w:t>
      </w:r>
      <w:r>
        <w:rPr>
          <w:rFonts w:ascii="Times New Roman"/>
          <w:b w:val="false"/>
          <w:i w:val="false"/>
          <w:color w:val="000000"/>
          <w:sz w:val="28"/>
        </w:rPr>
        <w:t>подпункта 4)</w:t>
      </w:r>
      <w:r>
        <w:rPr>
          <w:rFonts w:ascii="Times New Roman"/>
          <w:b w:val="false"/>
          <w:i w:val="false"/>
          <w:color w:val="000000"/>
          <w:sz w:val="28"/>
        </w:rPr>
        <w:t xml:space="preserve"> пункта 18 Правил, представляется на электронных носителях.</w:t>
      </w:r>
    </w:p>
    <w:bookmarkEnd w:id="92"/>
    <w:bookmarkStart w:name="z106" w:id="93"/>
    <w:p>
      <w:pPr>
        <w:spacing w:after="0"/>
        <w:ind w:left="0"/>
        <w:jc w:val="both"/>
      </w:pPr>
      <w:r>
        <w:rPr>
          <w:rFonts w:ascii="Times New Roman"/>
          <w:b w:val="false"/>
          <w:i w:val="false"/>
          <w:color w:val="000000"/>
          <w:sz w:val="28"/>
        </w:rPr>
        <w:t xml:space="preserve">
      Документы, указанные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4) (за исключением абзаца десятого) и </w:t>
      </w:r>
      <w:r>
        <w:rPr>
          <w:rFonts w:ascii="Times New Roman"/>
          <w:b w:val="false"/>
          <w:i w:val="false"/>
          <w:color w:val="000000"/>
          <w:sz w:val="28"/>
        </w:rPr>
        <w:t>5)</w:t>
      </w:r>
      <w:r>
        <w:rPr>
          <w:rFonts w:ascii="Times New Roman"/>
          <w:b w:val="false"/>
          <w:i w:val="false"/>
          <w:color w:val="000000"/>
          <w:sz w:val="28"/>
        </w:rPr>
        <w:t xml:space="preserve"> пункта 18 Правил:</w:t>
      </w:r>
    </w:p>
    <w:bookmarkEnd w:id="93"/>
    <w:bookmarkStart w:name="z107" w:id="94"/>
    <w:p>
      <w:pPr>
        <w:spacing w:after="0"/>
        <w:ind w:left="0"/>
        <w:jc w:val="both"/>
      </w:pPr>
      <w:r>
        <w:rPr>
          <w:rFonts w:ascii="Times New Roman"/>
          <w:b w:val="false"/>
          <w:i w:val="false"/>
          <w:color w:val="000000"/>
          <w:sz w:val="28"/>
        </w:rPr>
        <w:t>
      представляются на бумажном носителе;</w:t>
      </w:r>
    </w:p>
    <w:bookmarkEnd w:id="94"/>
    <w:bookmarkStart w:name="z108" w:id="95"/>
    <w:p>
      <w:pPr>
        <w:spacing w:after="0"/>
        <w:ind w:left="0"/>
        <w:jc w:val="both"/>
      </w:pPr>
      <w:r>
        <w:rPr>
          <w:rFonts w:ascii="Times New Roman"/>
          <w:b w:val="false"/>
          <w:i w:val="false"/>
          <w:color w:val="000000"/>
          <w:sz w:val="28"/>
        </w:rPr>
        <w:t>
      формируются в дело по годам, пронумеровываются, прошиваются. Каждое дело не превышает 180 листов и включает в себя внутреннюю опись, которая составляется в двух экземплярах на бумажном носителе (с предоставлением Фонду, к которому осуществляется присоединение, электронного варианта), подписывается составителем с указанием его должности и даты подписания.</w:t>
      </w:r>
    </w:p>
    <w:bookmarkEnd w:id="95"/>
    <w:bookmarkStart w:name="z109" w:id="96"/>
    <w:p>
      <w:pPr>
        <w:spacing w:after="0"/>
        <w:ind w:left="0"/>
        <w:jc w:val="both"/>
      </w:pPr>
      <w:r>
        <w:rPr>
          <w:rFonts w:ascii="Times New Roman"/>
          <w:b w:val="false"/>
          <w:i w:val="false"/>
          <w:color w:val="000000"/>
          <w:sz w:val="28"/>
        </w:rPr>
        <w:t>
      Документы временного срока хранения в соответствии с подпунктом 4) пункта 18 Правил формируются в том же порядке, но без предоставления внутренней описи.</w:t>
      </w:r>
    </w:p>
    <w:bookmarkEnd w:id="96"/>
    <w:bookmarkStart w:name="z110" w:id="97"/>
    <w:p>
      <w:pPr>
        <w:spacing w:after="0"/>
        <w:ind w:left="0"/>
        <w:jc w:val="both"/>
      </w:pPr>
      <w:r>
        <w:rPr>
          <w:rFonts w:ascii="Times New Roman"/>
          <w:b w:val="false"/>
          <w:i w:val="false"/>
          <w:color w:val="000000"/>
          <w:sz w:val="28"/>
        </w:rPr>
        <w:t>
      20. Передача присоединяемым Фондом (присоединяемыми Фондами) и его управляющим инвестиционным портфелем (при наличии такового) (управляющими инвестиционными портфелями) (при наличии таковых) в Фонд, к которому осуществляется присоединение, и его управляющему инвестиционным портфелем (при наличии такового) документов и информации на электронном и бумажном носителях, предусмотренных пунктом 18 Правил, оформляется актами приема-передачи документов, подписанными первыми руководителями Фондов, управляющими инвестиционным портфелем (при наличии таковых) или лицами, их замещающими.</w:t>
      </w:r>
    </w:p>
    <w:bookmarkEnd w:id="97"/>
    <w:bookmarkStart w:name="z111" w:id="98"/>
    <w:p>
      <w:pPr>
        <w:spacing w:after="0"/>
        <w:ind w:left="0"/>
        <w:jc w:val="both"/>
      </w:pPr>
      <w:r>
        <w:rPr>
          <w:rFonts w:ascii="Times New Roman"/>
          <w:b w:val="false"/>
          <w:i w:val="false"/>
          <w:color w:val="000000"/>
          <w:sz w:val="28"/>
        </w:rPr>
        <w:t>
      В актах приема-передачи документов указываются перечень наименований дел, год дела и количество листов по каждому из них.</w:t>
      </w:r>
    </w:p>
    <w:bookmarkEnd w:id="98"/>
    <w:bookmarkStart w:name="z112" w:id="99"/>
    <w:p>
      <w:pPr>
        <w:spacing w:after="0"/>
        <w:ind w:left="0"/>
        <w:jc w:val="both"/>
      </w:pPr>
      <w:r>
        <w:rPr>
          <w:rFonts w:ascii="Times New Roman"/>
          <w:b w:val="false"/>
          <w:i w:val="false"/>
          <w:color w:val="000000"/>
          <w:sz w:val="28"/>
        </w:rPr>
        <w:t>
      21. Присоединяемый Фонд (присоединяемые Фонды) в день начала передачи Фонду, к которому осуществляется присоединение, пенсионных активов и обязательств по договорам о пенсионном обеспечении за счет добровольных пенсионных взносов формирует и направляет в Фонд, к которому осуществляется присоединение, в электронном формате:</w:t>
      </w:r>
    </w:p>
    <w:bookmarkEnd w:id="99"/>
    <w:bookmarkStart w:name="z113" w:id="100"/>
    <w:p>
      <w:pPr>
        <w:spacing w:after="0"/>
        <w:ind w:left="0"/>
        <w:jc w:val="both"/>
      </w:pPr>
      <w:r>
        <w:rPr>
          <w:rFonts w:ascii="Times New Roman"/>
          <w:b w:val="false"/>
          <w:i w:val="false"/>
          <w:color w:val="000000"/>
          <w:sz w:val="28"/>
        </w:rPr>
        <w:t>
      1) список вкладчиков (получателей) добровольных пенсионных взносов, заключивших договор о пенсионном обеспечении за счет добровольных пенсионных взносов;</w:t>
      </w:r>
    </w:p>
    <w:bookmarkEnd w:id="100"/>
    <w:bookmarkStart w:name="z114" w:id="101"/>
    <w:p>
      <w:pPr>
        <w:spacing w:after="0"/>
        <w:ind w:left="0"/>
        <w:jc w:val="both"/>
      </w:pPr>
      <w:r>
        <w:rPr>
          <w:rFonts w:ascii="Times New Roman"/>
          <w:b w:val="false"/>
          <w:i w:val="false"/>
          <w:color w:val="000000"/>
          <w:sz w:val="28"/>
        </w:rPr>
        <w:t>
      2) список вкладчиков (получателей) добровольных пенсионных взносов, суммы пенсионных накоплений которых числятся на счете "прочие суммы до выяснения";</w:t>
      </w:r>
    </w:p>
    <w:bookmarkEnd w:id="101"/>
    <w:bookmarkStart w:name="z115" w:id="102"/>
    <w:p>
      <w:pPr>
        <w:spacing w:after="0"/>
        <w:ind w:left="0"/>
        <w:jc w:val="both"/>
      </w:pPr>
      <w:r>
        <w:rPr>
          <w:rFonts w:ascii="Times New Roman"/>
          <w:b w:val="false"/>
          <w:i w:val="false"/>
          <w:color w:val="000000"/>
          <w:sz w:val="28"/>
        </w:rPr>
        <w:t>
      3) список исполненных заявлений вкладчиков (получателей) добровольных пенсионных взносов на выплаты пенсионных накоплений за счет добровольных пенсионных взносов, в связи с переводом пенсионных накоплений в страховую организацию на основании заключенного с ней договора пенсионного аннуитета по действующим и прекращенным договорам о пенсионном обеспечении за счет добровольных пенсионных взносов;</w:t>
      </w:r>
    </w:p>
    <w:bookmarkEnd w:id="102"/>
    <w:bookmarkStart w:name="z116" w:id="103"/>
    <w:p>
      <w:pPr>
        <w:spacing w:after="0"/>
        <w:ind w:left="0"/>
        <w:jc w:val="both"/>
      </w:pPr>
      <w:r>
        <w:rPr>
          <w:rFonts w:ascii="Times New Roman"/>
          <w:b w:val="false"/>
          <w:i w:val="false"/>
          <w:color w:val="000000"/>
          <w:sz w:val="28"/>
        </w:rPr>
        <w:t>
      4) список исполненных заявлений вкладчиков (получателей) добровольных пенсионных взносов на выплату пенсионных накоплений за счет добровольных пенсионных взносов по действующим и прекращенным договорам о пенсионном обеспечении за счет добровольных пенсионных взносов;</w:t>
      </w:r>
    </w:p>
    <w:bookmarkEnd w:id="103"/>
    <w:bookmarkStart w:name="z117" w:id="104"/>
    <w:p>
      <w:pPr>
        <w:spacing w:after="0"/>
        <w:ind w:left="0"/>
        <w:jc w:val="both"/>
      </w:pPr>
      <w:r>
        <w:rPr>
          <w:rFonts w:ascii="Times New Roman"/>
          <w:b w:val="false"/>
          <w:i w:val="false"/>
          <w:color w:val="000000"/>
          <w:sz w:val="28"/>
        </w:rPr>
        <w:t>
      5) список вкладчиков (получателей) добровольных пенсионных взносов, по прекращенным договорам о пенсионном обеспечении за счет добровольных пенсионных взносов;</w:t>
      </w:r>
    </w:p>
    <w:bookmarkEnd w:id="104"/>
    <w:bookmarkStart w:name="z118" w:id="105"/>
    <w:p>
      <w:pPr>
        <w:spacing w:after="0"/>
        <w:ind w:left="0"/>
        <w:jc w:val="both"/>
      </w:pPr>
      <w:r>
        <w:rPr>
          <w:rFonts w:ascii="Times New Roman"/>
          <w:b w:val="false"/>
          <w:i w:val="false"/>
          <w:color w:val="000000"/>
          <w:sz w:val="28"/>
        </w:rPr>
        <w:t>
      6) список вкладчиков (получателей) добровольных пенсионных взносов, суммы пенсионных накоплений которых числятся на счете "прочие суммы до выяснения", по которым кредиторская задолженность была погашена;</w:t>
      </w:r>
    </w:p>
    <w:bookmarkEnd w:id="105"/>
    <w:bookmarkStart w:name="z119" w:id="106"/>
    <w:p>
      <w:pPr>
        <w:spacing w:after="0"/>
        <w:ind w:left="0"/>
        <w:jc w:val="both"/>
      </w:pPr>
      <w:r>
        <w:rPr>
          <w:rFonts w:ascii="Times New Roman"/>
          <w:b w:val="false"/>
          <w:i w:val="false"/>
          <w:color w:val="000000"/>
          <w:sz w:val="28"/>
        </w:rPr>
        <w:t>
      7) информация об операциях по индивидуальным пенсионным счетам вкладчиков (получателей) по добровольным пенсионным взносам об изменении реквизитов вкладчиков (получателей), об объединениях индивидуальных пенсионных счетов вкладчиков (получателей), осуществленных за весь период деятельности присоединяемого Фонда.</w:t>
      </w:r>
    </w:p>
    <w:bookmarkEnd w:id="106"/>
    <w:bookmarkStart w:name="z120" w:id="107"/>
    <w:p>
      <w:pPr>
        <w:spacing w:after="0"/>
        <w:ind w:left="0"/>
        <w:jc w:val="both"/>
      </w:pPr>
      <w:r>
        <w:rPr>
          <w:rFonts w:ascii="Times New Roman"/>
          <w:b w:val="false"/>
          <w:i w:val="false"/>
          <w:color w:val="000000"/>
          <w:sz w:val="28"/>
        </w:rPr>
        <w:t xml:space="preserve">
      22. Фонд, к которому осуществляется присоединение, в день получения от присоединяемого Фонда (присоединяемых Фондов) информации, указанной в </w:t>
      </w:r>
      <w:r>
        <w:rPr>
          <w:rFonts w:ascii="Times New Roman"/>
          <w:b w:val="false"/>
          <w:i w:val="false"/>
          <w:color w:val="000000"/>
          <w:sz w:val="28"/>
        </w:rPr>
        <w:t>пункте 21</w:t>
      </w:r>
      <w:r>
        <w:rPr>
          <w:rFonts w:ascii="Times New Roman"/>
          <w:b w:val="false"/>
          <w:i w:val="false"/>
          <w:color w:val="000000"/>
          <w:sz w:val="28"/>
        </w:rPr>
        <w:t xml:space="preserve"> Правил:</w:t>
      </w:r>
    </w:p>
    <w:bookmarkEnd w:id="107"/>
    <w:bookmarkStart w:name="z121" w:id="108"/>
    <w:p>
      <w:pPr>
        <w:spacing w:after="0"/>
        <w:ind w:left="0"/>
        <w:jc w:val="both"/>
      </w:pPr>
      <w:r>
        <w:rPr>
          <w:rFonts w:ascii="Times New Roman"/>
          <w:b w:val="false"/>
          <w:i w:val="false"/>
          <w:color w:val="000000"/>
          <w:sz w:val="28"/>
        </w:rPr>
        <w:t xml:space="preserve">
      1) открывает в базе данных автоматизированной информационной системы индивидуальные пенсионные счета вкладчикам (получателям) добровольных пенсионных взносов,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21 Правил;</w:t>
      </w:r>
    </w:p>
    <w:bookmarkEnd w:id="108"/>
    <w:bookmarkStart w:name="z122" w:id="109"/>
    <w:p>
      <w:pPr>
        <w:spacing w:after="0"/>
        <w:ind w:left="0"/>
        <w:jc w:val="both"/>
      </w:pPr>
      <w:r>
        <w:rPr>
          <w:rFonts w:ascii="Times New Roman"/>
          <w:b w:val="false"/>
          <w:i w:val="false"/>
          <w:color w:val="000000"/>
          <w:sz w:val="28"/>
        </w:rPr>
        <w:t>
      2) направляет в присоединяемый Фонд (присоединяемые Фонды) информацию об открытии индивидуальных пенсионных счетов вкладчикам (получателям) добровольных пенсионных взносов, указанным в подпунктах 1) и 2) пункта 21 Правил.</w:t>
      </w:r>
    </w:p>
    <w:bookmarkEnd w:id="109"/>
    <w:bookmarkStart w:name="z123" w:id="110"/>
    <w:p>
      <w:pPr>
        <w:spacing w:after="0"/>
        <w:ind w:left="0"/>
        <w:jc w:val="both"/>
      </w:pPr>
      <w:r>
        <w:rPr>
          <w:rFonts w:ascii="Times New Roman"/>
          <w:b w:val="false"/>
          <w:i w:val="false"/>
          <w:color w:val="000000"/>
          <w:sz w:val="28"/>
        </w:rPr>
        <w:t>
      23. Если в Фонде, к которому осуществляется присоединение, у вкладчика (получателя) имеется ранее открытый индивидуальный пенсионный счет для учета добровольных пенсионных взносов, то Фонд, к которому осуществляется присоединение, не осуществляет открытие нового индивидуального пенсионного счета, зачисление пенсионных накоплений вкладчика (получателя) осуществляется на ранее открытый индивидуальный пенсионный счет для учета добровольных пенсионных взносов в Фонде, к которому осуществляется присоединение.</w:t>
      </w:r>
    </w:p>
    <w:bookmarkEnd w:id="110"/>
    <w:bookmarkStart w:name="z124" w:id="111"/>
    <w:p>
      <w:pPr>
        <w:spacing w:after="0"/>
        <w:ind w:left="0"/>
        <w:jc w:val="both"/>
      </w:pPr>
      <w:r>
        <w:rPr>
          <w:rFonts w:ascii="Times New Roman"/>
          <w:b w:val="false"/>
          <w:i w:val="false"/>
          <w:color w:val="000000"/>
          <w:sz w:val="28"/>
        </w:rPr>
        <w:t>
      24. Присоединяемый Фонд (присоединяемые Фонды) на основании информации, представленной Фондом, к которому осуществляется присоединение, в базе данных автоматизированной информационной системы осуществляет закрытие индивидуальных пенсионных счетов вкладчиков (получателей), указанных в подпунктах 1) и 2) пункта 21 Правил.</w:t>
      </w:r>
    </w:p>
    <w:bookmarkEnd w:id="111"/>
    <w:bookmarkStart w:name="z125" w:id="112"/>
    <w:p>
      <w:pPr>
        <w:spacing w:after="0"/>
        <w:ind w:left="0"/>
        <w:jc w:val="both"/>
      </w:pPr>
      <w:r>
        <w:rPr>
          <w:rFonts w:ascii="Times New Roman"/>
          <w:b w:val="false"/>
          <w:i w:val="false"/>
          <w:color w:val="000000"/>
          <w:sz w:val="28"/>
        </w:rPr>
        <w:t>
      25. Списки, указанные в пункте 21 Правил, сохраняются присоединяемым Фондом (присоединяемыми Фондами) на электронном носителе и проверяются Фондом, к которому осуществляется присоединение.</w:t>
      </w:r>
    </w:p>
    <w:bookmarkEnd w:id="112"/>
    <w:bookmarkStart w:name="z126" w:id="113"/>
    <w:p>
      <w:pPr>
        <w:spacing w:after="0"/>
        <w:ind w:left="0"/>
        <w:jc w:val="both"/>
      </w:pPr>
      <w:r>
        <w:rPr>
          <w:rFonts w:ascii="Times New Roman"/>
          <w:b w:val="false"/>
          <w:i w:val="false"/>
          <w:color w:val="000000"/>
          <w:sz w:val="28"/>
        </w:rPr>
        <w:t>
      После проверки представители Фонда, к которому осуществляется присоединение, в присутствии представителей присоединяемого Фонда делают дополнительную копию списков, указанных в пункте 21 Правил, на электронных носителях, которые опечатываются, опломбируются и передаются по акту приема-передачи.</w:t>
      </w:r>
    </w:p>
    <w:bookmarkEnd w:id="113"/>
    <w:bookmarkStart w:name="z127" w:id="114"/>
    <w:p>
      <w:pPr>
        <w:spacing w:after="0"/>
        <w:ind w:left="0"/>
        <w:jc w:val="both"/>
      </w:pPr>
      <w:r>
        <w:rPr>
          <w:rFonts w:ascii="Times New Roman"/>
          <w:b w:val="false"/>
          <w:i w:val="false"/>
          <w:color w:val="000000"/>
          <w:sz w:val="28"/>
        </w:rPr>
        <w:t>
      Два экземпляра опечатанных и опломбированных электронных носителей передаются в Фонд, к которому осуществляется присоединение, один экземпляр опечатанных и опломбированных электронных носителей для работы, второй экземпляр хранится в качестве резервной копии на постоянной основе.</w:t>
      </w:r>
    </w:p>
    <w:bookmarkEnd w:id="114"/>
    <w:bookmarkStart w:name="z128" w:id="115"/>
    <w:p>
      <w:pPr>
        <w:spacing w:after="0"/>
        <w:ind w:left="0"/>
        <w:jc w:val="both"/>
      </w:pPr>
      <w:r>
        <w:rPr>
          <w:rFonts w:ascii="Times New Roman"/>
          <w:b w:val="false"/>
          <w:i w:val="false"/>
          <w:color w:val="000000"/>
          <w:sz w:val="28"/>
        </w:rPr>
        <w:t>
      26. Передача присоединяемым Фондом (присоединяемыми Фондами) в Фонд, к которому осуществляется присоединение, информации, предусмотренной пунктом 21 Правил, оформляется актом приема - передачи, подписанным первыми руководителями Фонда, к которому осуществляется присоединение, и присоединяемого Фонда (присоединяемых Фондов) или лицами, их замещающими.</w:t>
      </w:r>
    </w:p>
    <w:bookmarkEnd w:id="115"/>
    <w:bookmarkStart w:name="z129" w:id="116"/>
    <w:p>
      <w:pPr>
        <w:spacing w:after="0"/>
        <w:ind w:left="0"/>
        <w:jc w:val="both"/>
      </w:pPr>
      <w:r>
        <w:rPr>
          <w:rFonts w:ascii="Times New Roman"/>
          <w:b w:val="false"/>
          <w:i w:val="false"/>
          <w:color w:val="000000"/>
          <w:sz w:val="28"/>
        </w:rPr>
        <w:t>
      27. Информация о финансовых инструментах, составляющих инвестиционный портфель присоединяемого Фонда (присоединяемых Фондов), сформированный за счет добровольных пенсионных взносов, передается в Фонд, к которому осуществляется присоединение, и в банк-кастодиан Фонда, к которому осуществляется присоединение, в электронном виде в соответствии с форматом, разработанным Фондом, к которому осуществляется присоединение.</w:t>
      </w:r>
    </w:p>
    <w:bookmarkEnd w:id="116"/>
    <w:bookmarkStart w:name="z130" w:id="117"/>
    <w:p>
      <w:pPr>
        <w:spacing w:after="0"/>
        <w:ind w:left="0"/>
        <w:jc w:val="both"/>
      </w:pPr>
      <w:r>
        <w:rPr>
          <w:rFonts w:ascii="Times New Roman"/>
          <w:b w:val="false"/>
          <w:i w:val="false"/>
          <w:color w:val="000000"/>
          <w:sz w:val="28"/>
        </w:rPr>
        <w:t>
      28. Передача информации, предусмотренной пунктом 27 Правил, оформляется актом приема-передачи, подписываемым первыми руководителями Фонда, к которому осуществляется присоединение, присоединяемого Фонда (присоединяемых Фондов), банка-кастодиана Фонда, к которому осуществляется присоединение, банка-кастодиана присоединяемого Фонда (присоединяемых Фондов), управляющих инвестиционным портфелем (при наличии таковых) или лицами, их замещающими.</w:t>
      </w:r>
    </w:p>
    <w:bookmarkEnd w:id="117"/>
    <w:bookmarkStart w:name="z131" w:id="118"/>
    <w:p>
      <w:pPr>
        <w:spacing w:after="0"/>
        <w:ind w:left="0"/>
        <w:jc w:val="both"/>
      </w:pPr>
      <w:r>
        <w:rPr>
          <w:rFonts w:ascii="Times New Roman"/>
          <w:b w:val="false"/>
          <w:i w:val="false"/>
          <w:color w:val="000000"/>
          <w:sz w:val="28"/>
        </w:rPr>
        <w:t>
      29. Акт приема-передачи информации, предусмотренной пунктом 27 Правил, содержит следующие сведения:</w:t>
      </w:r>
    </w:p>
    <w:bookmarkEnd w:id="118"/>
    <w:bookmarkStart w:name="z132" w:id="119"/>
    <w:p>
      <w:pPr>
        <w:spacing w:after="0"/>
        <w:ind w:left="0"/>
        <w:jc w:val="both"/>
      </w:pPr>
      <w:r>
        <w:rPr>
          <w:rFonts w:ascii="Times New Roman"/>
          <w:b w:val="false"/>
          <w:i w:val="false"/>
          <w:color w:val="000000"/>
          <w:sz w:val="28"/>
        </w:rPr>
        <w:t>
      1) общую сумму пенсионных активов на день передачи, в том числе:</w:t>
      </w:r>
    </w:p>
    <w:bookmarkEnd w:id="119"/>
    <w:bookmarkStart w:name="z133" w:id="120"/>
    <w:p>
      <w:pPr>
        <w:spacing w:after="0"/>
        <w:ind w:left="0"/>
        <w:jc w:val="both"/>
      </w:pPr>
      <w:r>
        <w:rPr>
          <w:rFonts w:ascii="Times New Roman"/>
          <w:b w:val="false"/>
          <w:i w:val="false"/>
          <w:color w:val="000000"/>
          <w:sz w:val="28"/>
        </w:rPr>
        <w:t>
      остаток неинвестированных денег на счетах в национальной и иностранных валютах;</w:t>
      </w:r>
    </w:p>
    <w:bookmarkEnd w:id="120"/>
    <w:bookmarkStart w:name="z134" w:id="121"/>
    <w:p>
      <w:pPr>
        <w:spacing w:after="0"/>
        <w:ind w:left="0"/>
        <w:jc w:val="both"/>
      </w:pPr>
      <w:r>
        <w:rPr>
          <w:rFonts w:ascii="Times New Roman"/>
          <w:b w:val="false"/>
          <w:i w:val="false"/>
          <w:color w:val="000000"/>
          <w:sz w:val="28"/>
        </w:rPr>
        <w:t>
      суммарную стоимость передаваемых ценных бумаг с указанием национального идентификационного номера, срока обращения, количества, цены приобретения, текущей стоимости одной ценной бумаги для акций и цены в процентах от номинала для облигаций, начисленного дохода по процентам и дивидендам;</w:t>
      </w:r>
    </w:p>
    <w:bookmarkEnd w:id="121"/>
    <w:bookmarkStart w:name="z135" w:id="122"/>
    <w:p>
      <w:pPr>
        <w:spacing w:after="0"/>
        <w:ind w:left="0"/>
        <w:jc w:val="both"/>
      </w:pPr>
      <w:r>
        <w:rPr>
          <w:rFonts w:ascii="Times New Roman"/>
          <w:b w:val="false"/>
          <w:i w:val="false"/>
          <w:color w:val="000000"/>
          <w:sz w:val="28"/>
        </w:rPr>
        <w:t>
      вклады в банках второго уровня с указанием наименования банка, суммы вклада, даты заключения договора банковского вклада, срока действия договора, годовой ставки вознаграждения по вкладу, начисленных и полученных сумм вознаграждения по вкладу;</w:t>
      </w:r>
    </w:p>
    <w:bookmarkEnd w:id="122"/>
    <w:bookmarkStart w:name="z136" w:id="123"/>
    <w:p>
      <w:pPr>
        <w:spacing w:after="0"/>
        <w:ind w:left="0"/>
        <w:jc w:val="both"/>
      </w:pPr>
      <w:r>
        <w:rPr>
          <w:rFonts w:ascii="Times New Roman"/>
          <w:b w:val="false"/>
          <w:i w:val="false"/>
          <w:color w:val="000000"/>
          <w:sz w:val="28"/>
        </w:rPr>
        <w:t>
      перечень других финансовых инструментов с указанием суммы, количества и дополнительных характеристик, присущих данным финансовым инструментам;</w:t>
      </w:r>
    </w:p>
    <w:bookmarkEnd w:id="123"/>
    <w:bookmarkStart w:name="z137" w:id="124"/>
    <w:p>
      <w:pPr>
        <w:spacing w:after="0"/>
        <w:ind w:left="0"/>
        <w:jc w:val="both"/>
      </w:pPr>
      <w:r>
        <w:rPr>
          <w:rFonts w:ascii="Times New Roman"/>
          <w:b w:val="false"/>
          <w:i w:val="false"/>
          <w:color w:val="000000"/>
          <w:sz w:val="28"/>
        </w:rPr>
        <w:t>
      2) суммы требований вкладчиков (получателей) по пенсионным активам и обязательствам, в том числе ошибочно зачисленные суммы;</w:t>
      </w:r>
    </w:p>
    <w:bookmarkEnd w:id="124"/>
    <w:bookmarkStart w:name="z138" w:id="125"/>
    <w:p>
      <w:pPr>
        <w:spacing w:after="0"/>
        <w:ind w:left="0"/>
        <w:jc w:val="both"/>
      </w:pPr>
      <w:r>
        <w:rPr>
          <w:rFonts w:ascii="Times New Roman"/>
          <w:b w:val="false"/>
          <w:i w:val="false"/>
          <w:color w:val="000000"/>
          <w:sz w:val="28"/>
        </w:rPr>
        <w:t>
      3) расчет стоимости одной условной единицы пенсионных активов на конец дня, предшествующего дню начала передачи пенсионных активов и обязательств по договорам о пенсионном обеспечении за счет добровольных пенсионных взносов.</w:t>
      </w:r>
    </w:p>
    <w:bookmarkEnd w:id="125"/>
    <w:bookmarkStart w:name="z139" w:id="126"/>
    <w:p>
      <w:pPr>
        <w:spacing w:after="0"/>
        <w:ind w:left="0"/>
        <w:jc w:val="both"/>
      </w:pPr>
      <w:r>
        <w:rPr>
          <w:rFonts w:ascii="Times New Roman"/>
          <w:b w:val="false"/>
          <w:i w:val="false"/>
          <w:color w:val="000000"/>
          <w:sz w:val="28"/>
        </w:rPr>
        <w:t>
      30. Операции по списанию ценных бумаг с субсчета присоединяемого Фонда (присоединяемых Фондов), открытого в рамках лицевого счета банка-кастодиана в системе учета центрального депозитария, и их зачислению на субсчет Фонда, к которому осуществляется присоединение, открытый в рамках лицевого счета банка-кастодиана Фонда, к которому осуществляется присоединение, в системе учета центрального депозитария, проводятся центральным депозитарием на основании двух встречных приказов банка-кастодиана (банков-кастодианов) присоединяемого Фонда (присоединяемых Фондов) и банка-кастодиана Фонда, к которому осуществляется присоединение.</w:t>
      </w:r>
    </w:p>
    <w:bookmarkEnd w:id="126"/>
    <w:bookmarkStart w:name="z140" w:id="127"/>
    <w:p>
      <w:pPr>
        <w:spacing w:after="0"/>
        <w:ind w:left="0"/>
        <w:jc w:val="both"/>
      </w:pPr>
      <w:r>
        <w:rPr>
          <w:rFonts w:ascii="Times New Roman"/>
          <w:b w:val="false"/>
          <w:i w:val="false"/>
          <w:color w:val="000000"/>
          <w:sz w:val="28"/>
        </w:rPr>
        <w:t>
      Форма приказа на регистрацию перевода финансовых инструментов устанавливается сводом правил центрального депозитария.</w:t>
      </w:r>
    </w:p>
    <w:bookmarkEnd w:id="127"/>
    <w:bookmarkStart w:name="z141" w:id="128"/>
    <w:p>
      <w:pPr>
        <w:spacing w:after="0"/>
        <w:ind w:left="0"/>
        <w:jc w:val="both"/>
      </w:pPr>
      <w:r>
        <w:rPr>
          <w:rFonts w:ascii="Times New Roman"/>
          <w:b w:val="false"/>
          <w:i w:val="false"/>
          <w:color w:val="000000"/>
          <w:sz w:val="28"/>
        </w:rPr>
        <w:t>
      31. После регистрации операций по списанию ценных бумаг с субсчета присоединяемого Фонда (присоединяемых Фондов), открытого в рамках лицевого счета банка-кастодиана в системе учета центрального депозитария, и их зачислению на субсчет Фонда, к которому осуществляется присоединение, открытый в рамках лицевого счета банка-кастодиана Фонда, к которому осуществляется присоединение, в системе учета центрального депозитария, центральным депозитарием (по финансовым инструментам, учитываемым в системе учета центрального депозитария), банками-кастодианами присоединяемого Фонда (присоединяемых Фондов) и Фонда, к которому осуществляется присоединение, осуществляется сверка остатков ценных бумаг, находящихся на субсчете Фонда, к которому осуществляется присоединение, с остатками ценных бумаг, которые были списаны с субсчета присоединяемого Фонда.</w:t>
      </w:r>
    </w:p>
    <w:bookmarkEnd w:id="128"/>
    <w:bookmarkStart w:name="z142" w:id="129"/>
    <w:p>
      <w:pPr>
        <w:spacing w:after="0"/>
        <w:ind w:left="0"/>
        <w:jc w:val="both"/>
      </w:pPr>
      <w:r>
        <w:rPr>
          <w:rFonts w:ascii="Times New Roman"/>
          <w:b w:val="false"/>
          <w:i w:val="false"/>
          <w:color w:val="000000"/>
          <w:sz w:val="28"/>
        </w:rPr>
        <w:t>
      Сверка оформляется актом приема-передачи, подписываемым уполномоченными представителями сторон, участвующих в сверке.</w:t>
      </w:r>
    </w:p>
    <w:bookmarkEnd w:id="129"/>
    <w:bookmarkStart w:name="z143" w:id="130"/>
    <w:p>
      <w:pPr>
        <w:spacing w:after="0"/>
        <w:ind w:left="0"/>
        <w:jc w:val="both"/>
      </w:pPr>
      <w:r>
        <w:rPr>
          <w:rFonts w:ascii="Times New Roman"/>
          <w:b w:val="false"/>
          <w:i w:val="false"/>
          <w:color w:val="000000"/>
          <w:sz w:val="28"/>
        </w:rPr>
        <w:t>
      32. Расходы, связанные с передачей пенсионных активов и обязательств по добровольным пенсионным взносам, осуществляются за счет собственных средств присоединяемого Фонда (присоединяемых Фондов) и Фонда, к которому осуществляется присоединение.</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выдачи разрешения на</w:t>
            </w:r>
            <w:r>
              <w:br/>
            </w:r>
            <w:r>
              <w:rPr>
                <w:rFonts w:ascii="Times New Roman"/>
                <w:b w:val="false"/>
                <w:i w:val="false"/>
                <w:color w:val="000000"/>
                <w:sz w:val="20"/>
              </w:rPr>
              <w:t>реорганизацию добровольного</w:t>
            </w:r>
            <w:r>
              <w:br/>
            </w:r>
            <w:r>
              <w:rPr>
                <w:rFonts w:ascii="Times New Roman"/>
                <w:b w:val="false"/>
                <w:i w:val="false"/>
                <w:color w:val="000000"/>
                <w:sz w:val="20"/>
              </w:rPr>
              <w:t>накопительного пенсионного</w:t>
            </w:r>
            <w:r>
              <w:br/>
            </w:r>
            <w:r>
              <w:rPr>
                <w:rFonts w:ascii="Times New Roman"/>
                <w:b w:val="false"/>
                <w:i w:val="false"/>
                <w:color w:val="000000"/>
                <w:sz w:val="20"/>
              </w:rPr>
              <w:t>фонда и передачи пенсионных</w:t>
            </w:r>
            <w:r>
              <w:br/>
            </w:r>
            <w:r>
              <w:rPr>
                <w:rFonts w:ascii="Times New Roman"/>
                <w:b w:val="false"/>
                <w:i w:val="false"/>
                <w:color w:val="000000"/>
                <w:sz w:val="20"/>
              </w:rPr>
              <w:t>активов и обязательств</w:t>
            </w:r>
            <w:r>
              <w:br/>
            </w:r>
            <w:r>
              <w:rPr>
                <w:rFonts w:ascii="Times New Roman"/>
                <w:b w:val="false"/>
                <w:i w:val="false"/>
                <w:color w:val="000000"/>
                <w:sz w:val="20"/>
              </w:rPr>
              <w:t>присоединяемого добровольного</w:t>
            </w:r>
            <w:r>
              <w:br/>
            </w:r>
            <w:r>
              <w:rPr>
                <w:rFonts w:ascii="Times New Roman"/>
                <w:b w:val="false"/>
                <w:i w:val="false"/>
                <w:color w:val="000000"/>
                <w:sz w:val="20"/>
              </w:rPr>
              <w:t>накопительного пенсионного</w:t>
            </w:r>
            <w:r>
              <w:br/>
            </w:r>
            <w:r>
              <w:rPr>
                <w:rFonts w:ascii="Times New Roman"/>
                <w:b w:val="false"/>
                <w:i w:val="false"/>
                <w:color w:val="000000"/>
                <w:sz w:val="20"/>
              </w:rPr>
              <w:t>фонда по договорам</w:t>
            </w:r>
            <w:r>
              <w:br/>
            </w:r>
            <w:r>
              <w:rPr>
                <w:rFonts w:ascii="Times New Roman"/>
                <w:b w:val="false"/>
                <w:i w:val="false"/>
                <w:color w:val="000000"/>
                <w:sz w:val="20"/>
              </w:rPr>
              <w:t>о пенсионном обеспечении за</w:t>
            </w:r>
            <w:r>
              <w:br/>
            </w:r>
            <w:r>
              <w:rPr>
                <w:rFonts w:ascii="Times New Roman"/>
                <w:b w:val="false"/>
                <w:i w:val="false"/>
                <w:color w:val="000000"/>
                <w:sz w:val="20"/>
              </w:rPr>
              <w:t>счет добровольных</w:t>
            </w:r>
            <w:r>
              <w:br/>
            </w:r>
            <w:r>
              <w:rPr>
                <w:rFonts w:ascii="Times New Roman"/>
                <w:b w:val="false"/>
                <w:i w:val="false"/>
                <w:color w:val="000000"/>
                <w:sz w:val="20"/>
              </w:rPr>
              <w:t>пенсионных взносов в</w:t>
            </w:r>
            <w:r>
              <w:br/>
            </w:r>
            <w:r>
              <w:rPr>
                <w:rFonts w:ascii="Times New Roman"/>
                <w:b w:val="false"/>
                <w:i w:val="false"/>
                <w:color w:val="000000"/>
                <w:sz w:val="20"/>
              </w:rPr>
              <w:t>реорганизованный</w:t>
            </w:r>
            <w:r>
              <w:br/>
            </w:r>
            <w:r>
              <w:rPr>
                <w:rFonts w:ascii="Times New Roman"/>
                <w:b w:val="false"/>
                <w:i w:val="false"/>
                <w:color w:val="000000"/>
                <w:sz w:val="20"/>
              </w:rPr>
              <w:t>добровольный накопительный</w:t>
            </w:r>
            <w:r>
              <w:br/>
            </w:r>
            <w:r>
              <w:rPr>
                <w:rFonts w:ascii="Times New Roman"/>
                <w:b w:val="false"/>
                <w:i w:val="false"/>
                <w:color w:val="000000"/>
                <w:sz w:val="20"/>
              </w:rPr>
              <w:t>пенсионный фонд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 дата ________</w:t>
            </w:r>
            <w:r>
              <w:br/>
            </w:r>
            <w:r>
              <w:rPr>
                <w:rFonts w:ascii="Times New Roman"/>
                <w:b w:val="false"/>
                <w:i w:val="false"/>
                <w:color w:val="000000"/>
                <w:sz w:val="20"/>
              </w:rPr>
              <w:t>Председателю уполномоченного</w:t>
            </w:r>
            <w:r>
              <w:br/>
            </w:r>
            <w:r>
              <w:rPr>
                <w:rFonts w:ascii="Times New Roman"/>
                <w:b w:val="false"/>
                <w:i w:val="false"/>
                <w:color w:val="000000"/>
                <w:sz w:val="20"/>
              </w:rPr>
              <w:t>органа по регулированию,</w:t>
            </w:r>
            <w:r>
              <w:br/>
            </w:r>
            <w:r>
              <w:rPr>
                <w:rFonts w:ascii="Times New Roman"/>
                <w:b w:val="false"/>
                <w:i w:val="false"/>
                <w:color w:val="000000"/>
                <w:sz w:val="20"/>
              </w:rPr>
              <w:t>контролю и надзору</w:t>
            </w:r>
            <w:r>
              <w:br/>
            </w:r>
            <w:r>
              <w:rPr>
                <w:rFonts w:ascii="Times New Roman"/>
                <w:b w:val="false"/>
                <w:i w:val="false"/>
                <w:color w:val="000000"/>
                <w:sz w:val="20"/>
              </w:rPr>
              <w:t>финансового рынка и</w:t>
            </w:r>
            <w:r>
              <w:br/>
            </w:r>
            <w:r>
              <w:rPr>
                <w:rFonts w:ascii="Times New Roman"/>
                <w:b w:val="false"/>
                <w:i w:val="false"/>
                <w:color w:val="000000"/>
                <w:sz w:val="20"/>
              </w:rPr>
              <w:t>финансовых организаций</w:t>
            </w:r>
          </w:p>
        </w:tc>
      </w:tr>
    </w:tbl>
    <w:bookmarkStart w:name="z148" w:id="131"/>
    <w:p>
      <w:pPr>
        <w:spacing w:after="0"/>
        <w:ind w:left="0"/>
        <w:jc w:val="left"/>
      </w:pPr>
      <w:r>
        <w:rPr>
          <w:rFonts w:ascii="Times New Roman"/>
          <w:b/>
          <w:i w:val="false"/>
          <w:color w:val="000000"/>
        </w:rPr>
        <w:t xml:space="preserve">                          Ходатайство о получении разрешения на</w:t>
      </w:r>
      <w:r>
        <w:br/>
      </w:r>
      <w:r>
        <w:rPr>
          <w:rFonts w:ascii="Times New Roman"/>
          <w:b/>
          <w:i w:val="false"/>
          <w:color w:val="000000"/>
        </w:rPr>
        <w:t xml:space="preserve">                   проведение реорганизации добровольного накопительного</w:t>
      </w:r>
      <w:r>
        <w:br/>
      </w:r>
      <w:r>
        <w:rPr>
          <w:rFonts w:ascii="Times New Roman"/>
          <w:b/>
          <w:i w:val="false"/>
          <w:color w:val="000000"/>
        </w:rPr>
        <w:t xml:space="preserve">                                     пенсионного фонда</w:t>
      </w:r>
    </w:p>
    <w:bookmarkEnd w:id="131"/>
    <w:bookmarkStart w:name="z149" w:id="132"/>
    <w:p>
      <w:pPr>
        <w:spacing w:after="0"/>
        <w:ind w:left="0"/>
        <w:jc w:val="left"/>
      </w:pPr>
      <w:r>
        <w:rPr>
          <w:rFonts w:ascii="Times New Roman"/>
          <w:b/>
          <w:i w:val="false"/>
          <w:color w:val="000000"/>
        </w:rPr>
        <w:t xml:space="preserve"> _______________________________________________________________________</w:t>
      </w:r>
      <w:r>
        <w:br/>
      </w:r>
      <w:r>
        <w:rPr>
          <w:rFonts w:ascii="Times New Roman"/>
          <w:b/>
          <w:i w:val="false"/>
          <w:color w:val="000000"/>
        </w:rPr>
        <w:t>_______________________________________________________________________</w:t>
      </w:r>
      <w:r>
        <w:br/>
      </w:r>
      <w:r>
        <w:rPr>
          <w:rFonts w:ascii="Times New Roman"/>
          <w:b/>
          <w:i w:val="false"/>
          <w:color w:val="000000"/>
        </w:rPr>
        <w:t>(наименование Фонда)</w:t>
      </w:r>
    </w:p>
    <w:bookmarkEnd w:id="132"/>
    <w:bookmarkStart w:name="z150" w:id="133"/>
    <w:p>
      <w:pPr>
        <w:spacing w:after="0"/>
        <w:ind w:left="0"/>
        <w:jc w:val="both"/>
      </w:pPr>
      <w:r>
        <w:rPr>
          <w:rFonts w:ascii="Times New Roman"/>
          <w:b w:val="false"/>
          <w:i w:val="false"/>
          <w:color w:val="000000"/>
          <w:sz w:val="28"/>
        </w:rPr>
        <w:t>
      просит в соответствии с решением общего собрания акционеров Фонда</w:t>
      </w:r>
    </w:p>
    <w:bookmarkEnd w:id="133"/>
    <w:bookmarkStart w:name="z151" w:id="134"/>
    <w:p>
      <w:pPr>
        <w:spacing w:after="0"/>
        <w:ind w:left="0"/>
        <w:jc w:val="both"/>
      </w:pPr>
      <w:r>
        <w:rPr>
          <w:rFonts w:ascii="Times New Roman"/>
          <w:b w:val="false"/>
          <w:i w:val="false"/>
          <w:color w:val="000000"/>
          <w:sz w:val="28"/>
        </w:rPr>
        <w:t>
      № _________ от "__" ________ _________________ года,</w:t>
      </w:r>
    </w:p>
    <w:bookmarkEnd w:id="134"/>
    <w:p>
      <w:pPr>
        <w:spacing w:after="0"/>
        <w:ind w:left="0"/>
        <w:jc w:val="both"/>
      </w:pPr>
      <w:bookmarkStart w:name="z152" w:id="135"/>
      <w:r>
        <w:rPr>
          <w:rFonts w:ascii="Times New Roman"/>
          <w:b w:val="false"/>
          <w:i w:val="false"/>
          <w:color w:val="000000"/>
          <w:sz w:val="28"/>
        </w:rPr>
        <w:t>
      __________________________________________________________________________</w:t>
      </w:r>
    </w:p>
    <w:bookmarkEnd w:id="135"/>
    <w:p>
      <w:pPr>
        <w:spacing w:after="0"/>
        <w:ind w:left="0"/>
        <w:jc w:val="both"/>
      </w:pPr>
      <w:r>
        <w:rPr>
          <w:rFonts w:ascii="Times New Roman"/>
          <w:b w:val="false"/>
          <w:i w:val="false"/>
          <w:color w:val="000000"/>
          <w:sz w:val="28"/>
        </w:rPr>
        <w:t xml:space="preserve">                                                                               (место проведения)</w:t>
      </w:r>
    </w:p>
    <w:bookmarkStart w:name="z154" w:id="136"/>
    <w:p>
      <w:pPr>
        <w:spacing w:after="0"/>
        <w:ind w:left="0"/>
        <w:jc w:val="both"/>
      </w:pPr>
      <w:r>
        <w:rPr>
          <w:rFonts w:ascii="Times New Roman"/>
          <w:b w:val="false"/>
          <w:i w:val="false"/>
          <w:color w:val="000000"/>
          <w:sz w:val="28"/>
        </w:rPr>
        <w:t xml:space="preserve">
      выдать разрешение на реорганизацию Фонда </w:t>
      </w:r>
    </w:p>
    <w:bookmarkEnd w:id="136"/>
    <w:p>
      <w:pPr>
        <w:spacing w:after="0"/>
        <w:ind w:left="0"/>
        <w:jc w:val="both"/>
      </w:pPr>
      <w:bookmarkStart w:name="z155" w:id="137"/>
      <w:r>
        <w:rPr>
          <w:rFonts w:ascii="Times New Roman"/>
          <w:b w:val="false"/>
          <w:i w:val="false"/>
          <w:color w:val="000000"/>
          <w:sz w:val="28"/>
        </w:rPr>
        <w:t>
      __________________________________________________________________________</w:t>
      </w:r>
    </w:p>
    <w:bookmarkEnd w:id="137"/>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реорганизуемого Фонда)</w:t>
      </w:r>
    </w:p>
    <w:p>
      <w:pPr>
        <w:spacing w:after="0"/>
        <w:ind w:left="0"/>
        <w:jc w:val="both"/>
      </w:pPr>
      <w:bookmarkStart w:name="z158" w:id="138"/>
      <w:r>
        <w:rPr>
          <w:rFonts w:ascii="Times New Roman"/>
          <w:b w:val="false"/>
          <w:i w:val="false"/>
          <w:color w:val="000000"/>
          <w:sz w:val="28"/>
        </w:rPr>
        <w:t>
      Фонд полностью отвечает за достоверность прилагаемых к ходатайству документов и</w:t>
      </w:r>
    </w:p>
    <w:bookmarkEnd w:id="138"/>
    <w:p>
      <w:pPr>
        <w:spacing w:after="0"/>
        <w:ind w:left="0"/>
        <w:jc w:val="both"/>
      </w:pPr>
      <w:r>
        <w:rPr>
          <w:rFonts w:ascii="Times New Roman"/>
          <w:b w:val="false"/>
          <w:i w:val="false"/>
          <w:color w:val="000000"/>
          <w:sz w:val="28"/>
        </w:rPr>
        <w:t>информации, а также своевременное представление уполномоченному органу</w:t>
      </w:r>
    </w:p>
    <w:p>
      <w:pPr>
        <w:spacing w:after="0"/>
        <w:ind w:left="0"/>
        <w:jc w:val="both"/>
      </w:pPr>
      <w:r>
        <w:rPr>
          <w:rFonts w:ascii="Times New Roman"/>
          <w:b w:val="false"/>
          <w:i w:val="false"/>
          <w:color w:val="000000"/>
          <w:sz w:val="28"/>
        </w:rPr>
        <w:t xml:space="preserve">дополнительной информации и документов, запрашиваемых в связи с рассмотрением </w:t>
      </w:r>
    </w:p>
    <w:p>
      <w:pPr>
        <w:spacing w:after="0"/>
        <w:ind w:left="0"/>
        <w:jc w:val="both"/>
      </w:pPr>
      <w:r>
        <w:rPr>
          <w:rFonts w:ascii="Times New Roman"/>
          <w:b w:val="false"/>
          <w:i w:val="false"/>
          <w:color w:val="000000"/>
          <w:sz w:val="28"/>
        </w:rPr>
        <w:t xml:space="preserve">ходатайства. </w:t>
      </w:r>
    </w:p>
    <w:p>
      <w:pPr>
        <w:spacing w:after="0"/>
        <w:ind w:left="0"/>
        <w:jc w:val="both"/>
      </w:pPr>
      <w:bookmarkStart w:name="z159" w:id="139"/>
      <w:r>
        <w:rPr>
          <w:rFonts w:ascii="Times New Roman"/>
          <w:b w:val="false"/>
          <w:i w:val="false"/>
          <w:color w:val="000000"/>
          <w:sz w:val="28"/>
        </w:rPr>
        <w:t>
      Прилагаемые документы (указать поименный перечень направляемых документов,</w:t>
      </w:r>
    </w:p>
    <w:bookmarkEnd w:id="139"/>
    <w:p>
      <w:pPr>
        <w:spacing w:after="0"/>
        <w:ind w:left="0"/>
        <w:jc w:val="both"/>
      </w:pPr>
      <w:r>
        <w:rPr>
          <w:rFonts w:ascii="Times New Roman"/>
          <w:b w:val="false"/>
          <w:i w:val="false"/>
          <w:color w:val="000000"/>
          <w:sz w:val="28"/>
        </w:rPr>
        <w:t>количество экземпляров и листов по каждому): _______________________________________</w:t>
      </w:r>
    </w:p>
    <w:p>
      <w:pPr>
        <w:spacing w:after="0"/>
        <w:ind w:left="0"/>
        <w:jc w:val="both"/>
      </w:pPr>
      <w:bookmarkStart w:name="z160" w:id="140"/>
      <w:r>
        <w:rPr>
          <w:rFonts w:ascii="Times New Roman"/>
          <w:b w:val="false"/>
          <w:i w:val="false"/>
          <w:color w:val="000000"/>
          <w:sz w:val="28"/>
        </w:rPr>
        <w:t>
      Предоставляю согласие на сбор и обработку персональных данных, необходимых для</w:t>
      </w:r>
    </w:p>
    <w:bookmarkEnd w:id="140"/>
    <w:p>
      <w:pPr>
        <w:spacing w:after="0"/>
        <w:ind w:left="0"/>
        <w:jc w:val="both"/>
      </w:pPr>
      <w:r>
        <w:rPr>
          <w:rFonts w:ascii="Times New Roman"/>
          <w:b w:val="false"/>
          <w:i w:val="false"/>
          <w:color w:val="000000"/>
          <w:sz w:val="28"/>
        </w:rPr>
        <w:t>оказания государственной услуги и на использование сведений, составляющих охраняемую</w:t>
      </w:r>
    </w:p>
    <w:p>
      <w:pPr>
        <w:spacing w:after="0"/>
        <w:ind w:left="0"/>
        <w:jc w:val="both"/>
      </w:pPr>
      <w:r>
        <w:rPr>
          <w:rFonts w:ascii="Times New Roman"/>
          <w:b w:val="false"/>
          <w:i w:val="false"/>
          <w:color w:val="000000"/>
          <w:sz w:val="28"/>
        </w:rPr>
        <w:t>законом тайну, содержащихся в информационных системах.</w:t>
      </w:r>
    </w:p>
    <w:p>
      <w:pPr>
        <w:spacing w:after="0"/>
        <w:ind w:left="0"/>
        <w:jc w:val="both"/>
      </w:pPr>
      <w:bookmarkStart w:name="z161" w:id="141"/>
      <w:r>
        <w:rPr>
          <w:rFonts w:ascii="Times New Roman"/>
          <w:b w:val="false"/>
          <w:i w:val="false"/>
          <w:color w:val="000000"/>
          <w:sz w:val="28"/>
        </w:rPr>
        <w:t>
      Первый руководитель добровольного накопительного пенсионного фонда (при его</w:t>
      </w:r>
    </w:p>
    <w:bookmarkEnd w:id="141"/>
    <w:p>
      <w:pPr>
        <w:spacing w:after="0"/>
        <w:ind w:left="0"/>
        <w:jc w:val="both"/>
      </w:pPr>
      <w:r>
        <w:rPr>
          <w:rFonts w:ascii="Times New Roman"/>
          <w:b w:val="false"/>
          <w:i w:val="false"/>
          <w:color w:val="000000"/>
          <w:sz w:val="28"/>
        </w:rPr>
        <w:t>отсутствии лицо, уполномоченное на подписание с приложением документа,</w:t>
      </w:r>
    </w:p>
    <w:p>
      <w:pPr>
        <w:spacing w:after="0"/>
        <w:ind w:left="0"/>
        <w:jc w:val="both"/>
      </w:pPr>
      <w:r>
        <w:rPr>
          <w:rFonts w:ascii="Times New Roman"/>
          <w:b w:val="false"/>
          <w:i w:val="false"/>
          <w:color w:val="000000"/>
          <w:sz w:val="28"/>
        </w:rPr>
        <w:t>подтверждающего данное полномочие) либо уполномоченное лицо от акционеров Фонда</w:t>
      </w:r>
    </w:p>
    <w:p>
      <w:pPr>
        <w:spacing w:after="0"/>
        <w:ind w:left="0"/>
        <w:jc w:val="both"/>
      </w:pPr>
      <w:r>
        <w:rPr>
          <w:rFonts w:ascii="Times New Roman"/>
          <w:b w:val="false"/>
          <w:i w:val="false"/>
          <w:color w:val="000000"/>
          <w:sz w:val="28"/>
        </w:rPr>
        <w:t xml:space="preserve">(фамилия, имя, отчество (при его наличии), ссылка на документ, являющийся основанием </w:t>
      </w:r>
    </w:p>
    <w:p>
      <w:pPr>
        <w:spacing w:after="0"/>
        <w:ind w:left="0"/>
        <w:jc w:val="both"/>
      </w:pPr>
      <w:r>
        <w:rPr>
          <w:rFonts w:ascii="Times New Roman"/>
          <w:b w:val="false"/>
          <w:i w:val="false"/>
          <w:color w:val="000000"/>
          <w:sz w:val="28"/>
        </w:rPr>
        <w:t>получения названных полномочий):</w:t>
      </w:r>
    </w:p>
    <w:p>
      <w:pPr>
        <w:spacing w:after="0"/>
        <w:ind w:left="0"/>
        <w:jc w:val="both"/>
      </w:pPr>
      <w:bookmarkStart w:name="z162" w:id="142"/>
      <w:r>
        <w:rPr>
          <w:rFonts w:ascii="Times New Roman"/>
          <w:b w:val="false"/>
          <w:i w:val="false"/>
          <w:color w:val="000000"/>
          <w:sz w:val="28"/>
        </w:rPr>
        <w:t>
      ___________________________________________</w:t>
      </w:r>
    </w:p>
    <w:bookmarkEnd w:id="142"/>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164" w:id="143"/>
      <w:r>
        <w:rPr>
          <w:rFonts w:ascii="Times New Roman"/>
          <w:b w:val="false"/>
          <w:i w:val="false"/>
          <w:color w:val="000000"/>
          <w:sz w:val="28"/>
        </w:rPr>
        <w:t>
      ________________</w:t>
      </w:r>
    </w:p>
    <w:bookmarkEnd w:id="143"/>
    <w:p>
      <w:pPr>
        <w:spacing w:after="0"/>
        <w:ind w:left="0"/>
        <w:jc w:val="both"/>
      </w:pPr>
      <w:r>
        <w:rPr>
          <w:rFonts w:ascii="Times New Roman"/>
          <w:b w:val="false"/>
          <w:i w:val="false"/>
          <w:color w:val="000000"/>
          <w:sz w:val="28"/>
        </w:rPr>
        <w:t xml:space="preserve">                    (подпись)</w:t>
      </w:r>
    </w:p>
    <w:bookmarkStart w:name="z166" w:id="144"/>
    <w:p>
      <w:pPr>
        <w:spacing w:after="0"/>
        <w:ind w:left="0"/>
        <w:jc w:val="both"/>
      </w:pPr>
      <w:r>
        <w:rPr>
          <w:rFonts w:ascii="Times New Roman"/>
          <w:b w:val="false"/>
          <w:i w:val="false"/>
          <w:color w:val="000000"/>
          <w:sz w:val="28"/>
        </w:rPr>
        <w:t>
      Дата "____"__________ ______ г.</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реорганизацию</w:t>
            </w:r>
            <w:r>
              <w:br/>
            </w:r>
            <w:r>
              <w:rPr>
                <w:rFonts w:ascii="Times New Roman"/>
                <w:b w:val="false"/>
                <w:i w:val="false"/>
                <w:color w:val="000000"/>
                <w:sz w:val="20"/>
              </w:rPr>
              <w:t>добровольного накопительного</w:t>
            </w:r>
            <w:r>
              <w:br/>
            </w:r>
            <w:r>
              <w:rPr>
                <w:rFonts w:ascii="Times New Roman"/>
                <w:b w:val="false"/>
                <w:i w:val="false"/>
                <w:color w:val="000000"/>
                <w:sz w:val="20"/>
              </w:rPr>
              <w:t>пенсионного фонда и передачи</w:t>
            </w:r>
            <w:r>
              <w:br/>
            </w:r>
            <w:r>
              <w:rPr>
                <w:rFonts w:ascii="Times New Roman"/>
                <w:b w:val="false"/>
                <w:i w:val="false"/>
                <w:color w:val="000000"/>
                <w:sz w:val="20"/>
              </w:rPr>
              <w:t>пенсионных активов и</w:t>
            </w:r>
            <w:r>
              <w:br/>
            </w:r>
            <w:r>
              <w:rPr>
                <w:rFonts w:ascii="Times New Roman"/>
                <w:b w:val="false"/>
                <w:i w:val="false"/>
                <w:color w:val="000000"/>
                <w:sz w:val="20"/>
              </w:rPr>
              <w:t>обязательств присоединяемого</w:t>
            </w:r>
            <w:r>
              <w:br/>
            </w:r>
            <w:r>
              <w:rPr>
                <w:rFonts w:ascii="Times New Roman"/>
                <w:b w:val="false"/>
                <w:i w:val="false"/>
                <w:color w:val="000000"/>
                <w:sz w:val="20"/>
              </w:rPr>
              <w:t>добровольного накопительного</w:t>
            </w:r>
            <w:r>
              <w:br/>
            </w:r>
            <w:r>
              <w:rPr>
                <w:rFonts w:ascii="Times New Roman"/>
                <w:b w:val="false"/>
                <w:i w:val="false"/>
                <w:color w:val="000000"/>
                <w:sz w:val="20"/>
              </w:rPr>
              <w:t>пенсионного фонда по</w:t>
            </w:r>
            <w:r>
              <w:br/>
            </w:r>
            <w:r>
              <w:rPr>
                <w:rFonts w:ascii="Times New Roman"/>
                <w:b w:val="false"/>
                <w:i w:val="false"/>
                <w:color w:val="000000"/>
                <w:sz w:val="20"/>
              </w:rPr>
              <w:t>договорам о пенсионном</w:t>
            </w:r>
            <w:r>
              <w:br/>
            </w:r>
            <w:r>
              <w:rPr>
                <w:rFonts w:ascii="Times New Roman"/>
                <w:b w:val="false"/>
                <w:i w:val="false"/>
                <w:color w:val="000000"/>
                <w:sz w:val="20"/>
              </w:rPr>
              <w:t>обеспечении за счет</w:t>
            </w:r>
            <w:r>
              <w:br/>
            </w:r>
            <w:r>
              <w:rPr>
                <w:rFonts w:ascii="Times New Roman"/>
                <w:b w:val="false"/>
                <w:i w:val="false"/>
                <w:color w:val="000000"/>
                <w:sz w:val="20"/>
              </w:rPr>
              <w:t>добровольных пенсионных</w:t>
            </w:r>
            <w:r>
              <w:br/>
            </w:r>
            <w:r>
              <w:rPr>
                <w:rFonts w:ascii="Times New Roman"/>
                <w:b w:val="false"/>
                <w:i w:val="false"/>
                <w:color w:val="000000"/>
                <w:sz w:val="20"/>
              </w:rPr>
              <w:t>взносов в реорганизованный</w:t>
            </w:r>
            <w:r>
              <w:br/>
            </w:r>
            <w:r>
              <w:rPr>
                <w:rFonts w:ascii="Times New Roman"/>
                <w:b w:val="false"/>
                <w:i w:val="false"/>
                <w:color w:val="000000"/>
                <w:sz w:val="20"/>
              </w:rPr>
              <w:t>добровольный накопительный</w:t>
            </w:r>
            <w:r>
              <w:br/>
            </w:r>
            <w:r>
              <w:rPr>
                <w:rFonts w:ascii="Times New Roman"/>
                <w:b w:val="false"/>
                <w:i w:val="false"/>
                <w:color w:val="000000"/>
                <w:sz w:val="20"/>
              </w:rPr>
              <w:t>пенсионный фонд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разрешения на реорганизацию добровольного накопительного пенсионного фонда"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Агентство Республики Казахстан по регулированию и развитию финансового рынка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месяца со дня получения надлежаще оформленных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5"/>
          <w:p>
            <w:pPr>
              <w:spacing w:after="20"/>
              <w:ind w:left="20"/>
              <w:jc w:val="both"/>
            </w:pPr>
            <w:r>
              <w:rPr>
                <w:rFonts w:ascii="Times New Roman"/>
                <w:b w:val="false"/>
                <w:i w:val="false"/>
                <w:color w:val="000000"/>
                <w:sz w:val="20"/>
              </w:rPr>
              <w:t xml:space="preserve">
Выдача разрешения на реорганизацию добровольного накопительного пенсионного фонда либо мотивированный ответ об отказе в оказании государственной услуги с приложением копии соответствующего постановления Правления уполномоченного органа. </w:t>
            </w:r>
          </w:p>
          <w:bookmarkEnd w:id="145"/>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6"/>
          <w:p>
            <w:pPr>
              <w:spacing w:after="20"/>
              <w:ind w:left="20"/>
              <w:jc w:val="both"/>
            </w:pPr>
            <w:r>
              <w:rPr>
                <w:rFonts w:ascii="Times New Roman"/>
                <w:b w:val="false"/>
                <w:i w:val="false"/>
                <w:color w:val="000000"/>
                <w:sz w:val="20"/>
              </w:rPr>
              <w:t xml:space="preserve">
1) уполномоченного органа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от 23 ноября 2015 года с перерывом на обед с 13.00 часов до 14.30 часов; </w:t>
            </w:r>
          </w:p>
          <w:bookmarkEnd w:id="146"/>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(ходатайств) и выдача результатов оказания государственной услуги осуществляется на следующий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документов, необходимых для оказания государственной услуги (предоставляется добровольным накопительным пенсионным фондом, к которому осуществляется присоединение другого добровольного накопительного пенсионного фонда (других добровольных накопительных пенсионных фондов)): </w:t>
            </w:r>
          </w:p>
          <w:p>
            <w:pPr>
              <w:spacing w:after="20"/>
              <w:ind w:left="20"/>
              <w:jc w:val="both"/>
            </w:pPr>
            <w:r>
              <w:rPr>
                <w:rFonts w:ascii="Times New Roman"/>
                <w:b w:val="false"/>
                <w:i w:val="false"/>
                <w:color w:val="000000"/>
                <w:sz w:val="20"/>
              </w:rPr>
              <w:t xml:space="preserve">
1) ходатайство о получении разрешения на проведение реорганизации добровольного накопительного пенсионного фонда в форме электронного документа,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w:t>
            </w:r>
          </w:p>
          <w:p>
            <w:pPr>
              <w:spacing w:after="20"/>
              <w:ind w:left="20"/>
              <w:jc w:val="both"/>
            </w:pPr>
            <w:r>
              <w:rPr>
                <w:rFonts w:ascii="Times New Roman"/>
                <w:b w:val="false"/>
                <w:i w:val="false"/>
                <w:color w:val="000000"/>
                <w:sz w:val="20"/>
              </w:rPr>
              <w:t xml:space="preserve">
2) решение общего собрания акционеров добровольного накопительного пенсионного фонда, к которому осуществляется присоединение, решение совместного общего собрания акционеров добровольного накопительного пенсионного фонда, к которому осуществляется присоединение, и присоединяемого добровольного накопительного пенсионного фонда (присоединяемых добровольных накопительных пенсионных фондов), а также решение общего собрания акционеров присоединяемого добровольного накопительного пенсионного фонда (присоединяемых добровольных накопительных пенсионных фондов). </w:t>
            </w:r>
          </w:p>
          <w:p>
            <w:pPr>
              <w:spacing w:after="20"/>
              <w:ind w:left="20"/>
              <w:jc w:val="both"/>
            </w:pPr>
            <w:r>
              <w:rPr>
                <w:rFonts w:ascii="Times New Roman"/>
                <w:b w:val="false"/>
                <w:i w:val="false"/>
                <w:color w:val="000000"/>
                <w:sz w:val="20"/>
              </w:rPr>
              <w:t xml:space="preserve">
Решение совместного общего собрания акционеров добровольного накопительного пенсионного фонда, к которому осуществляется присоединение, и присоединяемого добровольного накопительного пенсионного фонда (присоединяемых добровольных накопительных пенсионных фондов) содержит сведения о наименовании, местонахождении каждого из участвующих в реорганизации в форме присоединения добровольных накопительных пенсионных фондов, цене продажи акций присоединяемого добровольного накопительного пенсионного фонда (присоединяемых добровольных накопительных пенсионных фондов), цене размещения (реализации) акций добровольного накопительного пенсионного фонда, к которому осуществляется присоединение, иные условия и порядок присоединения; </w:t>
            </w:r>
          </w:p>
          <w:p>
            <w:pPr>
              <w:spacing w:after="20"/>
              <w:ind w:left="20"/>
              <w:jc w:val="both"/>
            </w:pPr>
            <w:r>
              <w:rPr>
                <w:rFonts w:ascii="Times New Roman"/>
                <w:b w:val="false"/>
                <w:i w:val="false"/>
                <w:color w:val="000000"/>
                <w:sz w:val="20"/>
              </w:rPr>
              <w:t xml:space="preserve">
3) документы, устанавливающие предполагаемые условия, порядок и сроки реорганизации добровольного накопительного пенсионного фонда; </w:t>
            </w:r>
          </w:p>
          <w:p>
            <w:pPr>
              <w:spacing w:after="20"/>
              <w:ind w:left="20"/>
              <w:jc w:val="both"/>
            </w:pPr>
            <w:r>
              <w:rPr>
                <w:rFonts w:ascii="Times New Roman"/>
                <w:b w:val="false"/>
                <w:i w:val="false"/>
                <w:color w:val="000000"/>
                <w:sz w:val="20"/>
              </w:rPr>
              <w:t xml:space="preserve">
4) финансовый прогноз последствий реорганизации, включая расчетный баланс добровольного накопительного пенсионного фонда после его реорганизации. </w:t>
            </w:r>
          </w:p>
          <w:p>
            <w:pPr>
              <w:spacing w:after="20"/>
              <w:ind w:left="20"/>
              <w:jc w:val="both"/>
            </w:pPr>
            <w:r>
              <w:rPr>
                <w:rFonts w:ascii="Times New Roman"/>
                <w:b w:val="false"/>
                <w:i w:val="false"/>
                <w:color w:val="000000"/>
                <w:sz w:val="20"/>
              </w:rPr>
              <w:t xml:space="preserve">
Перечень документов, необходимых для оказания государственной услуги (предоставляется добровольным накопительным пенсионным фондом, к которому осуществляется присоединение юридического лица): </w:t>
            </w:r>
          </w:p>
          <w:p>
            <w:pPr>
              <w:spacing w:after="20"/>
              <w:ind w:left="20"/>
              <w:jc w:val="both"/>
            </w:pPr>
            <w:r>
              <w:rPr>
                <w:rFonts w:ascii="Times New Roman"/>
                <w:b w:val="false"/>
                <w:i w:val="false"/>
                <w:color w:val="000000"/>
                <w:sz w:val="20"/>
              </w:rPr>
              <w:t xml:space="preserve">
1) ходатайство о получении разрешения на проведение реорганизации добровольного накопительного пенсионного фонда в форме электронного документа, согласно приложению 1 к настоящим Правилам; </w:t>
            </w:r>
          </w:p>
          <w:p>
            <w:pPr>
              <w:spacing w:after="20"/>
              <w:ind w:left="20"/>
              <w:jc w:val="both"/>
            </w:pPr>
            <w:r>
              <w:rPr>
                <w:rFonts w:ascii="Times New Roman"/>
                <w:b w:val="false"/>
                <w:i w:val="false"/>
                <w:color w:val="000000"/>
                <w:sz w:val="20"/>
              </w:rPr>
              <w:t xml:space="preserve">
2) решение общего собрания акционеров добровольного накопительного пенсионного фонда, к которому осуществляется присоединение, решение совместного общего собрания акционеров добровольного накопительного пенсионного фонда, к которому осуществляется присоединение, и присоединяемого юридического лица, а также решение общего собрания акционеров присоединяемого юридического лица; </w:t>
            </w:r>
          </w:p>
          <w:p>
            <w:pPr>
              <w:spacing w:after="20"/>
              <w:ind w:left="20"/>
              <w:jc w:val="both"/>
            </w:pPr>
            <w:r>
              <w:rPr>
                <w:rFonts w:ascii="Times New Roman"/>
                <w:b w:val="false"/>
                <w:i w:val="false"/>
                <w:color w:val="000000"/>
                <w:sz w:val="20"/>
              </w:rPr>
              <w:t xml:space="preserve">
3) документы, устанавливающие предполагаемые условия, порядок и сроки реорганизации добровольного накопительного пенсионного фонда; </w:t>
            </w:r>
          </w:p>
          <w:p>
            <w:pPr>
              <w:spacing w:after="20"/>
              <w:ind w:left="20"/>
              <w:jc w:val="both"/>
            </w:pPr>
            <w:r>
              <w:rPr>
                <w:rFonts w:ascii="Times New Roman"/>
                <w:b w:val="false"/>
                <w:i w:val="false"/>
                <w:color w:val="000000"/>
                <w:sz w:val="20"/>
              </w:rPr>
              <w:t xml:space="preserve">
4) финансовый прогноз последствий реорганизации, включая расчетный баланс добровольного накопительного пенсионного фонда после его реорганизации. </w:t>
            </w:r>
          </w:p>
          <w:p>
            <w:pPr>
              <w:spacing w:after="20"/>
              <w:ind w:left="20"/>
              <w:jc w:val="both"/>
            </w:pPr>
            <w:r>
              <w:rPr>
                <w:rFonts w:ascii="Times New Roman"/>
                <w:b w:val="false"/>
                <w:i w:val="false"/>
                <w:color w:val="000000"/>
                <w:sz w:val="20"/>
              </w:rPr>
              <w:t>
Документы, указанные в подпунктах 2) (в виде электронной копии документа), 3) и 4) (в виде электронных документов) частях первой и второй данного пункта прикрепляются к запросу в форме электронного документа, удостоверенного электронной цифровой подписью добровольного накопительного пенсионного фонда.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для отказа в оказании государственной услуги: </w:t>
            </w:r>
          </w:p>
          <w:p>
            <w:pPr>
              <w:spacing w:after="20"/>
              <w:ind w:left="20"/>
              <w:jc w:val="both"/>
            </w:pPr>
            <w:r>
              <w:rPr>
                <w:rFonts w:ascii="Times New Roman"/>
                <w:b w:val="false"/>
                <w:i w:val="false"/>
                <w:color w:val="000000"/>
                <w:sz w:val="20"/>
              </w:rPr>
              <w:t xml:space="preserve">
1) нарушение в результате предполагаемой реорганизации интересов вкладчиков (получателей); </w:t>
            </w:r>
          </w:p>
          <w:p>
            <w:pPr>
              <w:spacing w:after="20"/>
              <w:ind w:left="20"/>
              <w:jc w:val="both"/>
            </w:pPr>
            <w:r>
              <w:rPr>
                <w:rFonts w:ascii="Times New Roman"/>
                <w:b w:val="false"/>
                <w:i w:val="false"/>
                <w:color w:val="000000"/>
                <w:sz w:val="20"/>
              </w:rPr>
              <w:t xml:space="preserve">
2) нарушение в результате предполагаемой реорганизации требований законодательства Республики Казахстан в области защиты конкуренции; </w:t>
            </w:r>
          </w:p>
          <w:p>
            <w:pPr>
              <w:spacing w:after="20"/>
              <w:ind w:left="20"/>
              <w:jc w:val="both"/>
            </w:pPr>
            <w:r>
              <w:rPr>
                <w:rFonts w:ascii="Times New Roman"/>
                <w:b w:val="false"/>
                <w:i w:val="false"/>
                <w:color w:val="000000"/>
                <w:sz w:val="20"/>
              </w:rPr>
              <w:t>
3) несоответствие документов, представленных для получения разрешения уполномоченного органа на реорганизацию, требованиям законодательства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w:t>
            </w:r>
          </w:p>
          <w:p>
            <w:pPr>
              <w:spacing w:after="20"/>
              <w:ind w:left="20"/>
              <w:jc w:val="both"/>
            </w:pPr>
            <w:r>
              <w:rPr>
                <w:rFonts w:ascii="Times New Roman"/>
                <w:b w:val="false"/>
                <w:i w:val="false"/>
                <w:color w:val="000000"/>
                <w:sz w:val="20"/>
              </w:rPr>
              <w:t xml:space="preserve">
Добровольный накопительный пенсионный фонд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w:t>
            </w:r>
          </w:p>
          <w:p>
            <w:pPr>
              <w:spacing w:after="20"/>
              <w:ind w:left="20"/>
              <w:jc w:val="both"/>
            </w:pPr>
            <w:r>
              <w:rPr>
                <w:rFonts w:ascii="Times New Roman"/>
                <w:b w:val="false"/>
                <w:i w:val="false"/>
                <w:color w:val="000000"/>
                <w:sz w:val="20"/>
              </w:rPr>
              <w:t xml:space="preserve">
В случае обнаружения сбоя либо технических неполадок на портале необходимо обратиться в единый контакт-центр по вопросам оказания государственных услуг. </w:t>
            </w:r>
          </w:p>
          <w:p>
            <w:pPr>
              <w:spacing w:after="20"/>
              <w:ind w:left="20"/>
              <w:jc w:val="both"/>
            </w:pPr>
            <w:r>
              <w:rPr>
                <w:rFonts w:ascii="Times New Roman"/>
                <w:b w:val="false"/>
                <w:i w:val="false"/>
                <w:color w:val="000000"/>
                <w:sz w:val="20"/>
              </w:rPr>
              <w:t>
Единый контакт-центр по вопросам оказания государственных услуг: 8-800-080-7777 или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30 марта 2020 года № 39</w:t>
            </w:r>
          </w:p>
        </w:tc>
      </w:tr>
    </w:tbl>
    <w:bookmarkStart w:name="z171" w:id="147"/>
    <w:p>
      <w:pPr>
        <w:spacing w:after="0"/>
        <w:ind w:left="0"/>
        <w:jc w:val="left"/>
      </w:pPr>
      <w:r>
        <w:rPr>
          <w:rFonts w:ascii="Times New Roman"/>
          <w:b/>
          <w:i w:val="false"/>
          <w:color w:val="000000"/>
        </w:rPr>
        <w:t xml:space="preserve"> Перечень некоторых нормативных правовых актов Национального Банка Республики Казахстан, а также структурных элементов некоторых нормативных правовых актов Национального Банка Республики Казахстан, признаваемых утратившими силу</w:t>
      </w:r>
    </w:p>
    <w:bookmarkEnd w:id="147"/>
    <w:bookmarkStart w:name="z172" w:id="1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2013 года № 217 "Об утверждении Правил выдачи разрешения на проведение реорганизации добровольного накопительного пенсионного фонда и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реорганизуемый добровольный накопительный пенсионный фонд" (зарегистрировано в Реестре государственной регистрации нормативных правовых актов под № 8803, опубликовано 27 декабря 2013 года в газете "Юридическая газета" № 193 (2568)).</w:t>
      </w:r>
    </w:p>
    <w:bookmarkEnd w:id="148"/>
    <w:bookmarkStart w:name="z173" w:id="1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февраля 2014 года № 28 "О внесении изменений в постановление Правления Национального Банка Республики Казахстан от 27 августа 2013 года № 217 "Об утверждении Правил выдачи разрешения на проведение реорганизации добровольного накопительного пенсионного фонда и передачи пенсионных активов присоединяемого добровольного накопительного пенсионного фонда в реорганизуемый добровольный накопительный пенсионный фонд" (зарегистрировано в Реестре государственной регистрации нормативных правовых актов под № 9316, опубликовано 29 апреля 2014 года в газете "Юридическая газета" № 61 (2629)).</w:t>
      </w:r>
    </w:p>
    <w:bookmarkEnd w:id="149"/>
    <w:bookmarkStart w:name="z174" w:id="1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13</w:t>
      </w:r>
      <w:r>
        <w:rPr>
          <w:rFonts w:ascii="Times New Roman"/>
          <w:b w:val="false"/>
          <w:i w:val="false"/>
          <w:color w:val="000000"/>
          <w:sz w:val="28"/>
        </w:rPr>
        <w:t xml:space="preserve"> Перечня нормативных правовых актов Республики Казахстан по вопросам оптимизации и автоматизации бизнес - процессов государственных услуг, оказываемых Национальным Банком Республики Казахстан, в которые вносятся изменения и дополнения, утвержденного постановлением Правления Национального Банка Республики Казахстан от 24 декабря 2014 года № 261 "О внесении изменений и дополнений в некоторые нормативные правовые акты Республики Казахстан по вопросам оптимизации и автоматизации бизнес-процессов государственных услуг, оказываемых Национальным Банком Республики Казахстан" (зарегистрировано в Реестре государственной регистрации нормативных правовых актов под № 10211, опубликовано 26 февраля 2015 года в информационно-правовой системе нормативных правовых актов Республики Казахстан "Әділет").</w:t>
      </w:r>
    </w:p>
    <w:bookmarkEnd w:id="150"/>
    <w:bookmarkStart w:name="z175" w:id="15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51)</w:t>
      </w:r>
      <w:r>
        <w:rPr>
          <w:rFonts w:ascii="Times New Roman"/>
          <w:b w:val="false"/>
          <w:i w:val="false"/>
          <w:color w:val="000000"/>
          <w:sz w:val="28"/>
        </w:rPr>
        <w:t xml:space="preserve"> пункта 1 постановления Правления Национального Банка Республики Казахстан от 30 апреля 2015 года № 71 "Об утверждении стандартов государственных услуг Национального Банка Республики Казахстан" (зарегистрировано в Реестре государственной регистрации нормативных правовых актов под № 11534, опубликовано 15 июля 2015 года в информационно-правовой системе "Әділет").</w:t>
      </w:r>
    </w:p>
    <w:bookmarkEnd w:id="151"/>
    <w:bookmarkStart w:name="z176" w:id="15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6</w:t>
      </w:r>
      <w:r>
        <w:rPr>
          <w:rFonts w:ascii="Times New Roman"/>
          <w:b w:val="false"/>
          <w:i w:val="false"/>
          <w:color w:val="000000"/>
          <w:sz w:val="28"/>
        </w:rPr>
        <w:t xml:space="preserve"> Перечня нормативных правовых актов Республики Казахстан по вопросам пенсионного обеспечения и регулирования рынка ценных бумаг, в которые вносятся изменения и дополнение, утвержденного постановлением Правления Национального Банка Республики Казахстан от 28 октября 2016 года № 258 "О внесении изменений и дополнения в некоторые нормативные правовые акты Республики Казахстан по вопросам пенсионного обеспечения и регулирования рынка ценных бумаг" (зарегистрировано в Реестре государственной регистрации нормативных правовых актов под № 14727, опубликовано 28 февраля 2017 года в Эталонном контрольном банке нормативных правовых актов Республики Казахстан).</w:t>
      </w:r>
    </w:p>
    <w:bookmarkEnd w:id="152"/>
    <w:bookmarkStart w:name="z177" w:id="153"/>
    <w:p>
      <w:pPr>
        <w:spacing w:after="0"/>
        <w:ind w:left="0"/>
        <w:jc w:val="both"/>
      </w:pPr>
      <w:r>
        <w:rPr>
          <w:rFonts w:ascii="Times New Roman"/>
          <w:b w:val="false"/>
          <w:i w:val="false"/>
          <w:color w:val="000000"/>
          <w:sz w:val="28"/>
        </w:rPr>
        <w:t xml:space="preserve">
      6. Абзацы триста тридцатый, триста тридцать первый, триста тридцать второй, триста тридцать третий, триста тридцать четвертый, триста тридцать пятый, триста тридцать шестой, триста тридцать седьмой, триста тридцать восьмой, триста тридцать девятый, триста сроковой, триста сорок первый, триста сорок второй, триста сорок третий, триста сорок четвертый, триста сорок пятый, триста сорок шестой и триста сорок седьмой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Правления Национального Банка Республики Казахстан от 24 февраля 2017 года № 37 "О внесении изменений и дополнений в постановление Правления Национального Банка Республики Казахстан от 30 апреля 2015 года № 71" (зарегистрировано в Реестре государственной регистрации нормативных правовых актов под № 15210, опубликовано 22 июня 2017 года в Эталонном контрольном банке нормативных правовых актов Республики Казахстан).</w:t>
      </w:r>
    </w:p>
    <w:bookmarkEnd w:id="153"/>
    <w:bookmarkStart w:name="z178" w:id="15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40)</w:t>
      </w:r>
      <w:r>
        <w:rPr>
          <w:rFonts w:ascii="Times New Roman"/>
          <w:b w:val="false"/>
          <w:i w:val="false"/>
          <w:color w:val="000000"/>
          <w:sz w:val="28"/>
        </w:rPr>
        <w:t xml:space="preserve"> пункта 1 постановления Правления Национального Банка Республики Казахстан от 31 июля 2017 года № 149 "Об утверждении регламентов государственных услуг Национального Банка Республики Казахстан" (зарегистрировано в Реестре государственной регистрации нормативных правовых актов под № 15685, опубликовано 27 сентября 2017 года в Эталонном контрольном банке нормативных правовых актов Республики Казахстан).</w:t>
      </w:r>
    </w:p>
    <w:bookmarkEnd w:id="154"/>
    <w:bookmarkStart w:name="z179" w:id="155"/>
    <w:p>
      <w:pPr>
        <w:spacing w:after="0"/>
        <w:ind w:left="0"/>
        <w:jc w:val="both"/>
      </w:pPr>
      <w:r>
        <w:rPr>
          <w:rFonts w:ascii="Times New Roman"/>
          <w:b w:val="false"/>
          <w:i w:val="false"/>
          <w:color w:val="000000"/>
          <w:sz w:val="28"/>
        </w:rPr>
        <w:t xml:space="preserve">
      8. Абзацы семьсот восьмой, семьсот девятый, семьсот десятый, семьсот одиннадцатый, семьсот двенадцатый, семьсот тринадцатый, семьсот четырнадцатый, семьсот пятнадцатый, семьсот шестнадцатый, семьсот семнадцатый, семьсот восемнадцатый, семьсот девятнадцатый, семьсот двадцатый, семьсот двадцать первый, семьсот двадцать второй, семьсот двадцать третий, семьсот двадцать четвертый, семьсот двадцать пятый, семьсот двадцать шестой, семьсот двадцать седьмой, семьсот двадцать восьмой, семьсот двадцать девятый, семьсот тридцатый, семьсот тридцать первый, семьсот тридцать второй, семьсот тридцать третий, семьсот тридцать четвертый, семьсот тридцать пятый, семьсот тридцать шестой, семьсот тридцать седьмой, семьсот тридцать восьмой, семьсот тридцать девятый, семьсот сороковой, семьсот сорок первый, семьсот сорок второй, семьсот сорок третий, семьсот сорок четвертый, семьсот сорок пятый, семьсот сорок шестой, семьсот сорок седьмой, семьсот сорок восьмой, семьсот сорок девятый, семьсот пятидесятый, семьсот пятьдесят первый и семьсот пятьдесят второй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Правления Национального Банка Республики Казахстан от 7 февраля 2019 года № 26 "О внесении изменений и дополнений в постановление Правления Национального Банка Республики Казахстан от 30 апреля 2015 года № 71 "Об утверждении стандартов государственных услуг Национального Банка Республики Казахстан" (зарегистрировано в Реестре государственной регистрации нормативных правовых актов под № 18340, опубликовано 6 марта 2019 года в Эталонном контрольном банке нормативных правовых актов Республики Казахстан).</w:t>
      </w:r>
    </w:p>
    <w:bookmarkEnd w:id="155"/>
    <w:bookmarkStart w:name="z180" w:id="156"/>
    <w:p>
      <w:pPr>
        <w:spacing w:after="0"/>
        <w:ind w:left="0"/>
        <w:jc w:val="both"/>
      </w:pPr>
      <w:r>
        <w:rPr>
          <w:rFonts w:ascii="Times New Roman"/>
          <w:b w:val="false"/>
          <w:i w:val="false"/>
          <w:color w:val="000000"/>
          <w:sz w:val="28"/>
        </w:rPr>
        <w:t xml:space="preserve">
      9. Абзацы двести девяносто восьмой, двести девяносто девятый, трехсотый, триста первый, триста второй, триста третий, триста четвертый, триста пятый, триста шестой, триста седьмой, триста восьмой, триста девятый, триста десятый, триста одиннадцатый и триста двенадцатый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Правления Национального Банка Республики Казахстан от 16 апреля 2019 года № 65 "О внесении изменений и дополнений в постановление Правления Национального Банка Республики Казахстан от 31 июля 2017 года № 149 "Об утверждении регламентов государственных услуг Национального Банка Республики Казахстан" (зарегистрировано в Реестре государственной регистрации нормативных правовых актов под № 18589, опубликовано 6 мая 2019 года в Эталонном контрольном банке нормативных правовых актов Республики Казахстан).</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