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c8b5" w14:textId="836c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31. Зарегистрировано в Министерстве юстиции Республики Казахстан 31 марта 2020 года № 20241.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52-14,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"О банках и банковской деятельности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регулирования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___________ 20___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выдачи разрешения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депозитов,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52-14,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74-5 Закона Республики Казахстан "О банках и банковской деятельности в Республике Казахстан" (далее – Закон о банках),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государственном регулировании, контроле и надзоре финансового рынка и финансовых организаций",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(далее – Закон о разрешениях)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орган, услугодатель) разрешения на добровольную реорганизацию банка (банковского холдинга) либо отказа в выдаче разрешения, выдачи разрешения на конвертацию банка в исламский банк и отказа в выдаче разрешения, выдачи разрешения на добровольную ликвидацию банков, на добровольное прекращение деятельности филиала банка-нерезидента Республики Казахстан, а также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14"/>
    <w:bookmarkStart w:name="z2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добровольной реорганизации и ликвидации межгосударственных банков определяются международными договорами (соглашениями) о создании данных банков и их учредительными документами.</w:t>
      </w:r>
    </w:p>
    <w:bookmarkEnd w:id="15"/>
    <w:bookmarkStart w:name="z2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добровольную реорганизацию банка (банковского холдинга) и конвертацию банка в исламский банк либо отказа в выдаче разрешений</w:t>
      </w:r>
    </w:p>
    <w:bookmarkEnd w:id="16"/>
    <w:bookmarkStart w:name="z2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(банковский холдинг) (далее - банк (банковский холдинг) или услугополучатель) для получения разрешения на добровольную реорганизацию банка (банковского холдинга) (далее – разрешение на добровольную реорганизацию, государственная услуга) направляет в уполномоченный орган посредством веб-портала "электронного правительства" www.egov.kz (далее – портал) ходатайство о получении разрешения на проведение добровольной реорганизации банка (банковского холдинга)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заявление о выдаче разрешения на добровольную реорганизацию банка в форме конвертации в исламский банк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7"/>
    <w:bookmarkStart w:name="z2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добровольную реорганизацию банка (банковского холдинга)"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"/>
    <w:bookmarkStart w:name="z2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ходатайства или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19"/>
    <w:bookmarkStart w:name="z2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услугодателя, уполномоченный на прием и регистрацию корреспонденции, в день поступления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осуществляет их прием, регистрацию и направление на исполнение в подразделение, ответственное за оказание государственной услуги (далее – ответственное подразделение). При поступлении ходатайства или заявления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или заявлений осуществляется следующим рабочим днем.</w:t>
      </w:r>
    </w:p>
    <w:bookmarkEnd w:id="20"/>
    <w:bookmarkStart w:name="z2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ответственного подразделения в течение 15 (пятнадцати) календарных дней со дня регистрации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проверяет полноту представленных документов.</w:t>
      </w:r>
    </w:p>
    <w:bookmarkEnd w:id="21"/>
    <w:bookmarkStart w:name="z2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- резидента Республики Казахстан.</w:t>
      </w:r>
    </w:p>
    <w:bookmarkEnd w:id="22"/>
    <w:bookmarkStart w:name="z2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получении разрешения на проведение добровольной реорганизации банка (банковского холдинга) или заявления о выдаче разрешения на добровольную реорганизацию банка в форме конвертации в исламский банк посредством портала в "личный кабинет" услугополучателя. </w:t>
      </w:r>
    </w:p>
    <w:bookmarkEnd w:id="23"/>
    <w:bookmarkStart w:name="z2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реорганизацию банка (банковского холдинга). Правление услугодателя принимает решение о выдаче (об отказе в выдаче) разрешения на добровольную реорганизацию банка (банковского холдинга).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реорганизацию банка (банковского холдинга)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28"/>
    <w:bookmarkStart w:name="z1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замечаний к документам, представленным для получения разрешения на добровольную реорганизацию банка (банковского холдинга), разрешения на добровольную реорганизацию банка в форме конвертации в исламский банк, уполномоченный орган направляет банку (банковскому холдингу) письмо с указанием данных замечаний посредством почтовой, факсимильной связи, электронной почты и (или) посредством портала с указанием срока для их устранения.</w:t>
      </w:r>
    </w:p>
    <w:bookmarkEnd w:id="30"/>
    <w:bookmarkStart w:name="z2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(банковский холдинг) устраняет замечания и представляет доработанные (исправленные) документы в срок, установленный уполномоченным органом в направленном письме.</w:t>
      </w:r>
    </w:p>
    <w:bookmarkEnd w:id="31"/>
    <w:bookmarkStart w:name="z2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услугополучателем замечаний уполномоченного органа по представленным документам в установленный им срок, уполномоченный орган отказывает в выдаче разрешения.</w:t>
      </w:r>
    </w:p>
    <w:bookmarkEnd w:id="32"/>
    <w:bookmarkStart w:name="z2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33"/>
    <w:bookmarkStart w:name="z2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добровольной реорганизации банка путем преобразования в организацию, осуществляющую отдельные виды банковских операций, банк после принятия общим собранием акционеров решения о его добровольной реорганизации: </w:t>
      </w:r>
    </w:p>
    <w:bookmarkEnd w:id="34"/>
    <w:bookmarkStart w:name="z2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возврату депозитов физических лиц путем их прямой выплаты либо перевода в другой банк или филиал банка-нерезидента Республики Казахстан, являющийся участником системы обязательного гарантирования депозитов, в порядке, предусмотренном главой 5 Правил, а также по возврату депозитов юридических лиц путем их прямой выплаты либо перевода в другой банк или филиал банка-нерезидента Республики Казахстан;</w:t>
      </w:r>
    </w:p>
    <w:bookmarkEnd w:id="35"/>
    <w:bookmarkStart w:name="z2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меры по досрочному исполнению обязательств по ранее заключенным договорам банка либо расторжению данных договоров.</w:t>
      </w:r>
    </w:p>
    <w:bookmarkEnd w:id="36"/>
    <w:bookmarkStart w:name="z2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мероприятий, указанных в части первой настоящего пункта, реорганизуемый банк обращается в уполномоченный орган с ходатайством о получении разрешения на проведение добровольной реорганизации банка путем преобразования в организацию, осуществляющую отдельные виды банковских операций, с приложением подтверждающих документов, в том числе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являющемуся участником системы обязательного гарантирования депозитов.</w:t>
      </w:r>
    </w:p>
    <w:bookmarkEnd w:id="37"/>
    <w:bookmarkStart w:name="z2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52-14 Закона о банках, заверяются подписями должностных лиц банка, обладающих правом подписи таких документов.</w:t>
      </w:r>
    </w:p>
    <w:bookmarkEnd w:id="38"/>
    <w:bookmarkStart w:name="z2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разрешения на добровольную ликвидацию банка</w:t>
      </w:r>
    </w:p>
    <w:bookmarkEnd w:id="39"/>
    <w:bookmarkStart w:name="z2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для получения разрешения на добровольную ликвидацию банка (далее - разрешение на добровольную ликвидацию банка, государственная услуга) направляет в уполномоченный орган посредством портала ходатайство о выдаче разрешения на добровольную ликвидацию банка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2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добровольную ликвидацию банка, добровольное прекращение деятельности филиала банка-нерезидента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Стандарт по ликвидации).</w:t>
      </w:r>
    </w:p>
    <w:bookmarkEnd w:id="41"/>
    <w:bookmarkStart w:name="z2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42"/>
    <w:bookmarkStart w:name="z2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 услугодателя, уполномоченный на прием и регистрацию корреспонденции, в день поступления ходатайства о выдаче разрешения на добровольную ликвидацию банка осуществляет его прием, регистрацию и направление на исполнение в ответственное подразделение. При поступлении ходатайства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осуществляется следующим рабочим днем.</w:t>
      </w:r>
    </w:p>
    <w:bookmarkEnd w:id="43"/>
    <w:bookmarkStart w:name="z2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ответственного подразделения в течение 15 (пятнадцати) календарных дней со дня регистрации ходатайства о выдаче разрешения на добровольную ликвидацию банка проверяет полноту представленных документов.</w:t>
      </w:r>
    </w:p>
    <w:bookmarkEnd w:id="44"/>
    <w:bookmarkStart w:name="z2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 государственной регистрации (перерегистрации) юридического лица - резидента Республики Казахстан.</w:t>
      </w:r>
    </w:p>
    <w:bookmarkEnd w:id="45"/>
    <w:bookmarkStart w:name="z2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выдаче разрешения на добровольную ликвидацию банка посредством портала в "личный кабинет" услугополучателя.</w:t>
      </w:r>
    </w:p>
    <w:bookmarkEnd w:id="46"/>
    <w:bookmarkStart w:name="z2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добровольную ликвидацию банка. Правление услугодателя принимает решение о выдаче (об отказе в выдаче) разрешения на добровольную ликвидацию банка.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добровольную ликвидацию банка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53"/>
    <w:bookmarkStart w:name="z2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Ходатайство о выдаче разрешения на добровольную ликвидацию банка направляется в уполномоченный орган после осуществления возврата депозитов физических лиц путем их прямой выплаты либо их перевода в другой банк или филиал банк-нерезидента Республики Казахстан, являющиеся участниками системы обязательного гарантирования депозитов, в порядке, предусмотренном главой 5 Правил.</w:t>
      </w:r>
    </w:p>
    <w:bookmarkEnd w:id="54"/>
    <w:bookmarkStart w:name="z2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разрешения на добровольную ликвидацию банк возвращает ранее выданный оригинал лицензии на право осуществления банковских и иных операций и деятельности на рынке ценных бумаг в течение 10 (десяти) рабочих дней с даты вступления в силу данного решения уполномоченного органа (если ранее выданная лицензия была оформлена в бумажном виде).</w:t>
      </w:r>
    </w:p>
    <w:bookmarkEnd w:id="55"/>
    <w:bookmarkStart w:name="z2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разрешения на добровольное прекращение деятельности филиала банка-нерезидента Республики Казахстан</w:t>
      </w:r>
    </w:p>
    <w:bookmarkEnd w:id="56"/>
    <w:bookmarkStart w:name="z2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Банк-нерезидент Республики Казахстан для получения разрешения на добровольное прекращение деятельности филиала банка-нерезидента Республики Казахстан (далее - добровольное прекращение деятельности филиала банка-нерезидента Республики Казахстан, государственная услуга) направляет в уполномоченный орган посредством портала ходатайство о выдаче разрешения на добровольное прекращение деятельности филиала банка-нерезидента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57"/>
    <w:bookmarkStart w:name="z2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по ликвидации.</w:t>
      </w:r>
    </w:p>
    <w:bookmarkEnd w:id="58"/>
    <w:bookmarkStart w:name="z2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59"/>
    <w:bookmarkStart w:name="z2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Работник услугодателя, уполномоченный на прием и регистрацию корреспонденции, в день поступления ходатайства о выдаче разрешения на добровольное прекращение деятельности филиала банка-нерезидента Республики Казахстан осуществляет его прием, регистрацию и направление на исполнение в ответственное подразделение. При поступлении ходатайства услугополучателя после окончания рабочего времени, в выходные и праздничные дни согласно трудовому законодательству Республики Казахстан прием ходатайств осуществляется следующим рабочим днем.</w:t>
      </w:r>
    </w:p>
    <w:bookmarkEnd w:id="60"/>
    <w:bookmarkStart w:name="z2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 ответственного подразделения в течение 15 (пятнадцати) календарных дней со дня регистрации ходатайства о выдаче разрешения на добровольное прекращение деятельности филиала банка-нерезидента Республики Казахстан проверяет полноту представленных документов.</w:t>
      </w:r>
    </w:p>
    <w:bookmarkEnd w:id="61"/>
    <w:bookmarkStart w:name="z2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 об учетной регистрации филиала банка-нерезидента Республики Казахстан. </w:t>
      </w:r>
    </w:p>
    <w:bookmarkEnd w:id="62"/>
    <w:bookmarkStart w:name="z2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пункта, готовит и направляет мотивированный отказ в дальнейшем рассмотрении ходатайства о выдаче разрешения на добровольное прекращение деятельности филиала банка-нерезидента Республики Казахстан посредством портала в "личный кабинет" услугополучателя.</w:t>
      </w:r>
    </w:p>
    <w:bookmarkEnd w:id="63"/>
    <w:bookmarkStart w:name="z2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После установления факта полноты представленных документов ответственное подразделение в течение 40 (сорока) календарных дней рассматривает документы на предмет их соответствия требованиям законодательства Республики Казахстан.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оказании государственной услуги. Заслушивание проводится не позднее 2 (двух) рабочих дней со дня получения услугополучателем уведомления о предварительном решении об отказе в оказании государственной услуги.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и направляет на рассмотрение Правления услугодателя проект постановления Правления услугодателя о выдаче (об отказе в выдаче) разрешения на добровольное прекращение деятельности филиала банка-нерезидента Республики Казахстан. Правление услугодателя принимает решение о выдаче (об отказе в выдаче) разрешения на добровольное прекращение деятельности филиала банка-нерезидента Республики Казахстан.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в течение 4 (четырех) календарных дней после получения ответственным подразделением постановления Правления услугодателя (в пределах срока оказания государственной услуги), направляет в "личный кабинет" услугополучателя через портал уведомление о выдаче разрешения на добровольное прекращение деятельности филиала банка-нерезидента Республики Казахстан либо мотивированный ответ об отказе в предоставлении государственной услуги в форме электронного документа, подписанного электронной цифровой подписью уполномоченного лица услугодателя, с приложением электронных копий постановления Правления и соответствующего разрешения (при принятии решения о выдаче разрешения).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срок рассмотрения заявления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услугополучатель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70"/>
    <w:bookmarkStart w:name="z2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Ходатайство о выдаче разрешения на добровольное прекращение деятельности филиала банка-нерезидента Республики Казахстан направляется в уполномоченный орган после осуществления возврата депозитов физических лиц путем их прямой выплаты либо их перевода в другой банк или филиал банка-нерезидента Республики Казахстан, являющиеся участниками системы обязательного гарантирования депозитов, в порядке, предусмотренном главой 5 Правил. </w:t>
      </w:r>
    </w:p>
    <w:bookmarkEnd w:id="71"/>
    <w:bookmarkStart w:name="z2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получении разрешения на добровольное прекращение деятельности филиала банка-нерезидента Республики Казахстан филиал банка-нерезидента Республики Казахстан возвращает ранее выданный оригинал лицензии на право осуществления банковских и иных операций и деятельности на рынке ценных бумаг в течение 10 (десяти) рабочих дней с даты вступления в силу данного решения уполномоченного органа (если ранее выданная лицензия была оформлена в бумажном виде). </w:t>
      </w:r>
    </w:p>
    <w:bookmarkEnd w:id="72"/>
    <w:bookmarkStart w:name="z25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депозитов физических лиц, их перевода в другой банк или филиал банка-нерезидента Республики Казахстан, являющиеся участниками системы обязательного гарантирования депозитов</w:t>
      </w:r>
    </w:p>
    <w:bookmarkEnd w:id="73"/>
    <w:bookmarkStart w:name="z2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принятия общим собранием акционеров банка решения о его добровольной ликвидации или решения соответствующего органа банка-нерезидента Республики Казахстан о добровольном прекращении деятельности филиала банка-нерезидента Республики Казахстан банк, филиал банка-нерезидента Республики Казахстан принимает меры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депозитов.</w:t>
      </w:r>
    </w:p>
    <w:bookmarkEnd w:id="74"/>
    <w:bookmarkStart w:name="z2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Подготовительные мероприятия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депозитов, включают в себя:</w:t>
      </w:r>
    </w:p>
    <w:bookmarkEnd w:id="75"/>
    <w:bookmarkStart w:name="z2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суммы обязательств банка, филиала банка-нерезидента Республики Казахстан по депозитам физических лиц;</w:t>
      </w:r>
    </w:p>
    <w:bookmarkEnd w:id="76"/>
    <w:bookmarkStart w:name="z2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объявления о предстоящем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не менее чем в 2 (двух) республиканских периодических печатных изданиях и на интернет-ресурсе банка, филиала банка-нерезидента Республики Казахстан на казахском и русском языках;</w:t>
      </w:r>
    </w:p>
    <w:bookmarkEnd w:id="77"/>
    <w:bookmarkStart w:name="z2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объявления о предстоящем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в месте, доступном для обозрения клиентами банка, филиала банка-нерезидента Республики Казахстан.</w:t>
      </w:r>
    </w:p>
    <w:bookmarkEnd w:id="78"/>
    <w:bookmarkStart w:name="z2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Прием заявлений о возврате депозитов физических лиц либо их переводе в другой банк или филиал банка-нерезидента Республики Казахстан, являющиеся участниками системы обязательного гарантирования депозитов, по выбору банка или филиала банка-нерезидента Республики Казахстан осуществляется в течение 10 (десяти) рабочих дней со дня публикации объявления.</w:t>
      </w:r>
    </w:p>
    <w:bookmarkEnd w:id="79"/>
    <w:bookmarkStart w:name="z2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депозитов физических лиц осуществляется в срок не более 3 (трех) рабочих дней со дня представления заявления о возврате депозита.</w:t>
      </w:r>
    </w:p>
    <w:bookmarkEnd w:id="80"/>
    <w:bookmarkStart w:name="z2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письменного возражения депозиторов в срок, указанный в части первой настоящего пункта, рассматривается как согласие депозитора на перевод депозита. </w:t>
      </w:r>
    </w:p>
    <w:bookmarkEnd w:id="81"/>
    <w:bookmarkStart w:name="z2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Банк или филиал банка-нерезидента Республики Казахстан не позднее 3 (трех) рабочих дней со дня истечения срока,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формирует списки депозиторов - физических лиц, представивших заявление о переводе депозита, а также не обратившихся за получением депозита либо не представивших заявление о переводе депозита в другой банк или филиал банка-нерезидента Республики Казахстан, являющиеся участниками системы обязательного гарантирования депозитов, с указанием суммы депозита, начисленных и полученных депозиторами сумм вознаграждения по депозиту, и направляет предложение банкам или филиалам банков-нерезидентов Республики Казахстан о приеме депозитов физических лиц.</w:t>
      </w:r>
    </w:p>
    <w:bookmarkEnd w:id="82"/>
    <w:bookmarkStart w:name="z2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указываются общая сумма депозитов, в том числе начисленных и полученных депозиторами сумм вознаграждения по депозиту, а также общее количество депозиторов - физических лиц в разрезе филиалов банка или дополнительных помещений филиала банка-нерезидента Республики Казахстан.</w:t>
      </w:r>
    </w:p>
    <w:bookmarkEnd w:id="83"/>
    <w:bookmarkStart w:name="z2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или филиалы банков-нерезидентов Республики Казахстан, желающие принять депозиты физических лиц, в течение 5 (пяти) рабочих дней с даты направления предложения о приеме депозитов физических лиц представляют банку или филиалу банка-нерезидента Республики Казахстан заявление о намерении принять депозиты физических лиц, составленное в произвольной форме.</w:t>
      </w:r>
    </w:p>
    <w:bookmarkEnd w:id="84"/>
    <w:bookmarkStart w:name="z2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Банк или филиал банка-нерезидента Республики Казахстан не позднее 7 (семи) рабочих дней с даты направления предложения осуществляет выбор банка или филиала банка-нерезидента Республики Казахстан, из числа подавших заявление о намерении принять депозиты физических лиц, и соответствующих следующим требованиям:</w:t>
      </w:r>
    </w:p>
    <w:bookmarkEnd w:id="85"/>
    <w:bookmarkStart w:name="z2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участником системы обязательного гарантирования депозитов;</w:t>
      </w:r>
    </w:p>
    <w:bookmarkEnd w:id="86"/>
    <w:bookmarkStart w:name="z2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действующую лицензию уполномоченного органа на прием депозитов, открытие и ведение банковских счетов физических лиц, проведение кассовых операций;</w:t>
      </w:r>
    </w:p>
    <w:bookmarkEnd w:id="87"/>
    <w:bookmarkStart w:name="z2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пруденциальные нормативы в течение 3 (трех) последних календарных месяцев, а также с учетом суммы принимаемых депозитов физических лиц;</w:t>
      </w:r>
    </w:p>
    <w:bookmarkEnd w:id="88"/>
    <w:bookmarkStart w:name="z2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имеет действующих мер надзорного реагирования, предусмотренных подпунктами 1),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и (или) административных взысканий за административные правонарушения, предусмотренные частями четвертой, пятой, шестой, седьмой, восьмой,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на дату подачи заявления и в период рассмотрения документов, примененных уполномоченным органом к банку, крупному участнику (банковскому холдингу) и (или) руководящему работнику банка, филиалу банка-нерезидента Республики Казахстан и (или) руководящему работнику филиала банка-нерезидента Республики Казахстан;</w:t>
      </w:r>
    </w:p>
    <w:bookmarkEnd w:id="89"/>
    <w:bookmarkStart w:name="z2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филиалы либо дополнительные помещения филиала банка-нерезидента Республики Казахстан для обслуживания депозиторов добровольно ликвидируемого банка либо добровольно прекращающего деятельность филиала банка-нерезидента Республики Казахстан.</w:t>
      </w:r>
    </w:p>
    <w:bookmarkEnd w:id="90"/>
    <w:bookmarkStart w:name="z2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 выборе банка или филиала банка-нерезидента Республики Казахстан, являющихся участниками системы обязательного гарантирования депозитов, направляется на рассмотрение в уполномоченный орган.</w:t>
      </w:r>
    </w:p>
    <w:bookmarkEnd w:id="91"/>
    <w:bookmarkStart w:name="z2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10 (десяти) рабочих дней со дня поступления документов в письменном виде доводит до сведения банка или филиала банка-нерезидента Республики Казахстан результаты рассмотрения решения банка или филиала банка-нерезидента Республики Казахстан.</w:t>
      </w:r>
    </w:p>
    <w:bookmarkEnd w:id="92"/>
    <w:bookmarkStart w:name="z2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банк или филиал банка-нерезидента Республики Казахстан представляет информацию, касающуюся перевода депозитов физических лиц.</w:t>
      </w:r>
    </w:p>
    <w:bookmarkEnd w:id="93"/>
    <w:bookmarkStart w:name="z2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Перевод депозитов физических лиц, а также соответствующих документов (договоров и других документов) осуществляется в течение 7 (семи) рабочих дней со дня рассмотрения уполномоченным органом решения банка или филиала банка-нерезидента Республики Казахстан на основании договора о переводе депозитов физических лиц, заключаемого между добровольно ликвидируемым банком, добровольно прекращающим деятельность филиалом банка-нерезидента Республики Казахстан и другим банком, филиалом банка-нерезидента Республики Казахстан, являющимися участником системы обязательного гарантирования депозитов, и акта приема-передачи депозитов физических лиц, составленного в 2 (двух) экземплярах.</w:t>
      </w:r>
    </w:p>
    <w:bookmarkEnd w:id="94"/>
    <w:bookmarkStart w:name="z2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оформлении акта приема-передачи депозитов физических лиц в нем указываются следующие сведения:</w:t>
      </w:r>
    </w:p>
    <w:bookmarkEnd w:id="95"/>
    <w:bookmarkStart w:name="z2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обязательств банка, филиала банка-нерезидента Республики Казахстан по депозитам физических лиц на дату перевода;</w:t>
      </w:r>
    </w:p>
    <w:bookmarkEnd w:id="96"/>
    <w:bookmarkStart w:name="z2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депозиторов - физических лиц в разрезе филиалов добровольно ликвидируемого банка, в разрезе дополнительных помещений добровольно прекращающего деятельность филиала банка-нерезидента Республики Казахстан, который содержит следующую информацию:</w:t>
      </w:r>
    </w:p>
    <w:bookmarkEnd w:id="97"/>
    <w:bookmarkStart w:name="z2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(номер банковского счета) депозитора;</w:t>
      </w:r>
    </w:p>
    <w:bookmarkEnd w:id="98"/>
    <w:bookmarkStart w:name="z2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дата рождения депозитора;</w:t>
      </w:r>
    </w:p>
    <w:bookmarkEnd w:id="99"/>
    <w:bookmarkStart w:name="z2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депозитора, и сведения о государственном органе, его выдавшем, дата выдачи;</w:t>
      </w:r>
    </w:p>
    <w:bookmarkEnd w:id="100"/>
    <w:bookmarkStart w:name="z2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101"/>
    <w:bookmarkStart w:name="z2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место жительства депозитора;</w:t>
      </w:r>
    </w:p>
    <w:bookmarkEnd w:id="102"/>
    <w:bookmarkStart w:name="z2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и номер договора банковского счета и (или) банковского вклада, срок действия договора;</w:t>
      </w:r>
    </w:p>
    <w:bookmarkEnd w:id="103"/>
    <w:bookmarkStart w:name="z2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депозиту;</w:t>
      </w:r>
    </w:p>
    <w:bookmarkEnd w:id="104"/>
    <w:bookmarkStart w:name="z2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депозита, а также начисленные и полученные депозитором суммы вознаграждения по депозиту;</w:t>
      </w:r>
    </w:p>
    <w:bookmarkEnd w:id="105"/>
    <w:bookmarkStart w:name="z2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передаваемых дел (документов).</w:t>
      </w:r>
    </w:p>
    <w:bookmarkEnd w:id="106"/>
    <w:bookmarkStart w:name="z2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Добровольно ликвидируемый банк, добровольно прекращающий деятельность филиал банка-нерезидента Республики Казахстан несет все расходы, связанные с переводом депозитов физических лиц и производит начисление вознаграждения по депозитам, включая дату перевода депозитов физических лиц.</w:t>
      </w:r>
    </w:p>
    <w:bookmarkEnd w:id="107"/>
    <w:bookmarkStart w:name="z2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Добровольно ликвидируемый банк, добровольно прекращающий деятельность филиал банка-нерезидента Республики Казахстан в течение 1 (одного) рабочего дня со дня подписания акта приема-передачи депозитов физических лиц направляет уполномоченному органу, организации, осуществляющей обязательное гарантирование депозитов, копии акта приема-передачи депозитов физических лиц и договора о переводе депозитов физических лиц.</w:t>
      </w:r>
    </w:p>
    <w:bookmarkEnd w:id="108"/>
    <w:bookmarkStart w:name="z2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Банк или филиал банка-нерезидента Республики Казахстан, являющийся участником системы обязательного гарантирования депозитов, в который были переведены депозиты физических лиц, в месячный срок заключает договоры банковского счета и (или) банковского вклада с физическими лицами, депозиты которых были ему переданы.</w:t>
      </w:r>
    </w:p>
    <w:bookmarkEnd w:id="109"/>
    <w:bookmarkStart w:name="z2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переводе депозитов физических лиц публикуется добровольно ликвидируемым банком, филиалом банка-нерезидента Республики Казахстан, добровольно прекращающим свою деятельность, в республиканских периодических печатных изданиях на казахском и русском языках.</w:t>
      </w:r>
    </w:p>
    <w:bookmarkEnd w:id="110"/>
    <w:bookmarkStart w:name="z29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11"/>
    <w:bookmarkStart w:name="z2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должностным лицом услугодателя, уполномоченным органом по оценке и контролю за качеством оказания государственных услуг.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контакт-центра: 8-800-080-7777 или 1414.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В жалобе указываются: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почтовый адрес, бизнес-идентификационный номер услугополучателя;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услугодателя и (или) фамилия, имя, отчество (при его наличии) должностного лица решение, действие (бездействие) которого (которых) обжалуется (обжалуются);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обстоятельства, на которых лицо, подающее жалобу, основывает свои требования и доказательства;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исходящий номер и дата подачи жалобы;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прилагаемых к жалобе документов.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либо лицом, являющимся его представителем.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Если иное не предусмотрено законом, обращение в суд допускается после обжалования в досудебном порядке.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Ходатайство о получении разрешения на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добровольной реорганизации  банка (банковского холдинга)</w:t>
      </w:r>
    </w:p>
    <w:bookmarkEnd w:id="127"/>
    <w:p>
      <w:pPr>
        <w:spacing w:after="0"/>
        <w:ind w:left="0"/>
        <w:jc w:val="both"/>
      </w:pPr>
      <w:bookmarkStart w:name="z312" w:id="12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банка (банковского холдинга)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(участников)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 (банковского холдинга) № _____ от "____" _______________года,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выдать разрешение на добровольную реорганизацию банка (банковского холдинга)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посредством (слияния, присоединения, разделения, выделения, преобразования)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юридических лиц, образующихся в результате реорганизации банка (банковского холдинга)</w:t>
      </w:r>
    </w:p>
    <w:bookmarkStart w:name="z3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(банковский холдинг) полностью отвечает за достоверность прилагаемых к ходатайству документов и сведений,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129"/>
    <w:bookmarkStart w:name="z3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30"/>
    <w:bookmarkStart w:name="z3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</w:t>
      </w:r>
    </w:p>
    <w:bookmarkEnd w:id="131"/>
    <w:bookmarkStart w:name="z3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3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(участниками) банка (банковского холдинга)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133"/>
    <w:p>
      <w:pPr>
        <w:spacing w:after="0"/>
        <w:ind w:left="0"/>
        <w:jc w:val="both"/>
      </w:pPr>
      <w:bookmarkStart w:name="z318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добровольную реорганизацию банка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форме конвертации в исламский банк</w:t>
      </w:r>
    </w:p>
    <w:bookmarkEnd w:id="135"/>
    <w:p>
      <w:pPr>
        <w:spacing w:after="0"/>
        <w:ind w:left="0"/>
        <w:jc w:val="both"/>
      </w:pPr>
      <w:bookmarkStart w:name="z323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банка № 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"____"___________года________________________________________________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(место проведения) выдать разрешение на добровольную реорганизацию банка в форме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конвертации в исламский банк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исламского банка, образующегося в результате конвертации банка)</w:t>
      </w:r>
    </w:p>
    <w:bookmarkStart w:name="z3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полностью подтверждает достоверность прилагаемых к заявлению документов и сведений, а также своевременное представление уполномоченному органу дополнительной информации и документов, запрашиваемых в связи с рассмотрением заявления.</w:t>
      </w:r>
    </w:p>
    <w:bookmarkEnd w:id="137"/>
    <w:bookmarkStart w:name="z3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38"/>
    <w:bookmarkStart w:name="z3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каждому):</w:t>
      </w:r>
    </w:p>
    <w:bookmarkEnd w:id="139"/>
    <w:bookmarkStart w:name="z3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3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банка на подписание заявления (фамилия, имя, отчество (при его наличии), ссылка на документ, являющийся основанием получения указанных полномочий).</w:t>
      </w:r>
    </w:p>
    <w:bookmarkEnd w:id="141"/>
    <w:p>
      <w:pPr>
        <w:spacing w:after="0"/>
        <w:ind w:left="0"/>
        <w:jc w:val="both"/>
      </w:pPr>
      <w:bookmarkStart w:name="z329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</w:tbl>
    <w:bookmarkStart w:name="z33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добровольную реорганизацию банка (банковского холдинга)"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месяцев со дня обращения на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реорганизацию банка (банковского холдинга) либо мотивированный ответ об отказе в оказании государственной услуги с приложением копии постановления Правления услугодателя.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по выдаче разрешения на добровольную реорганизацию банка (банковского холдинга) в форме слияния, присоединения, разделения, выделения, преобразования: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ходатайство о получении разрешения на проведение добровольной реорганизации банка (банковского холдинга)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(далее – ЭЦП) лица, уполномоченного акционерами (участниками) услугополучателя на подписание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высшего органа услугополучателя о его добровольной реорганизации, содержащая информацию о лице, уполномоченном на подачу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описывающих предполагаемые условия, формы, порядок и сроки добровольной реорганизации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финансового прогноза последствий добровольной реорганизации, включая расчетный баланс услугополучателя после его добровольной реорганизации и (или) юридических лиц, образующихся в результате добровольной реорганизации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о присоединении, подписанного первыми руководителями исполнительных органов реорганизуемых банков (прилагается в случае получения разрешения на добровольную реорганизацию в форме присоединения);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 (прилагается в случае получения разрешения на добровольную реорганизацию в форме преобразования в организацию, осуществляющую отдельные виды банковских операций).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необходимых для оказания государственной услуги по выдаче разрешения на добровольную реорганизацию банка в форме конвертации в исламский банк: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 выдаче разрешения на добровольную реорганизацию банка в форме конвертации в исламский банк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ЭЦП лица, уполномоченного акционерами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акционеров банка о добровольной реорганизации банка в форме конвертации в исламский банк, содержащего информацию о лице, уполномоченном на подачу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плана мероприятий по конвертации банка в исламский банк, соответствующего требованиям статьи 52-15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бизнес-плана на период конвертации банка в исламский банк и последующие 3 (три) года после получения лицензии на проведение банковских и иных операций исламского банка с учетом требований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 по выдаче разрешения на добровольную реорганизацию банка (банковского холдинга) в форме слияния, присоединения, разделения, выделения, преобразования: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 соответствующих решений высших органов реорганизуемых услугополучателей;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нарушение в результате предполагаемой реорганизации интересов депозиторов;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нарушение в результате предполагаемой реорганизации пруденциальных нормативов и иных обязательных к соблюдению норм и лимитов;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в результате предполагаемой реорганизации требований законодательства Республики Казахстан в области защиты конкуренции: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 по выдаче разрешения на добровольную реорганизацию банка в форме конвертации в исламский банк: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неустранение замечаний услугодателя по представленным документам в установленный им срок;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плана мероприятий по конвертации банка в исламский банк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52-15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бизнес-плана требованиям, предусмотренным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52-14 Закона о банках,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финансовый прогноз последствий конвертации банка в исламский банк предполагает ухудшение финансового состояния банка вследствие его конвертации в исламский банк;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нарушение банком и (или) банковским конгломератом пруденциальных нормативов и (или) других обязательных к соблюдению норм и лимитов и (или) наличие у банка административного взыскания за административное правонарушение, предусмотренное частями шестой, восьмой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правонарушениях", в течение 3 (трех) последовательных календарных месяцев, предшествующих дате подачи заявления о выдаче разрешения на добровольную реорганизацию банка в форме конвертации в исламский банк;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нарушение в результате предполагаемой конвертации банка в исламский банк интересов депозиторов банка.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холдинга)"</w:t>
            </w:r>
          </w:p>
        </w:tc>
      </w:tr>
    </w:tbl>
    <w:bookmarkStart w:name="z4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бизнес-плана</w:t>
      </w:r>
    </w:p>
    <w:bookmarkEnd w:id="159"/>
    <w:bookmarkStart w:name="z4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на период конвертации банка в исламский банк и последующие 3 (три) года после получения лицензии на проведение банковских и иных операций исламского банка, утвержденный советом директоров банка, содержит следующую информацию: </w:t>
      </w:r>
    </w:p>
    <w:bookmarkEnd w:id="160"/>
    <w:bookmarkStart w:name="z4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прогноз последствий конвертации банка в исламский банк, включающий в себя краткосрочный, среднесрочный и долгосрочный анализ следующих показателей:</w:t>
      </w:r>
    </w:p>
    <w:bookmarkEnd w:id="161"/>
    <w:bookmarkStart w:name="z4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рентабельность к собственным активам и к собственному капиталу (отношения чистой прибыли к среднему значению активов и к среднему значению собственного капитала) на основе финансовых отчетностей после завершения процедуры конвертации;</w:t>
      </w:r>
    </w:p>
    <w:bookmarkEnd w:id="162"/>
    <w:bookmarkStart w:name="z4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 структуре инвестиционного портфеля в разрезе отраслей, валют, видов финансовых инструментов, сроков до погашения после завершения процедуры конвертации;</w:t>
      </w:r>
    </w:p>
    <w:bookmarkEnd w:id="163"/>
    <w:bookmarkStart w:name="z4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цели и задач банка и виды банковских и иных операций исламского банка;</w:t>
      </w:r>
    </w:p>
    <w:bookmarkEnd w:id="164"/>
    <w:bookmarkStart w:name="z4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деятельности банка (анализ внешней и внутренней среды);</w:t>
      </w:r>
    </w:p>
    <w:bookmarkEnd w:id="165"/>
    <w:bookmarkStart w:name="z4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стратегия развития и масштабы деятельности банка на период конвертации банка в исламский банк и три последующих финансовых (операционных) года после конвертации банка в исламский банк;</w:t>
      </w:r>
    </w:p>
    <w:bookmarkEnd w:id="166"/>
    <w:bookmarkStart w:name="z4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детализированный годовой финансовый план банка на период конвертации банка в исламский банк и 3 (три) последующих финансовых (операционных) года после конвертации банка в исламский банк, включающий в себя расчет основных финансовых показателей, бюджет, бухгалтерский баланс, отчет о прибылях и убытках, источники и объемы финансирования бизнес-плана;</w:t>
      </w:r>
    </w:p>
    <w:bookmarkEnd w:id="167"/>
    <w:bookmarkStart w:name="z4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рисками, содержащий информацию, обеспечивающую осуществление эффективного контроля со стороны совета директоров, правления банка за деятельностью банка и его финансовым состоянием, в том числе путем обеспечения:</w:t>
      </w:r>
    </w:p>
    <w:bookmarkEnd w:id="168"/>
    <w:bookmarkStart w:name="z4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надлежащей практики корпоративного управления и надлежащего уровня деловой этики и культуры;</w:t>
      </w:r>
    </w:p>
    <w:bookmarkEnd w:id="169"/>
    <w:bookmarkStart w:name="z4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банком и его работниками требований законодательства Республики Казахстан;</w:t>
      </w:r>
    </w:p>
    <w:bookmarkEnd w:id="170"/>
    <w:bookmarkStart w:name="z4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эффективного управления рисками банка посредством своевременного их выявления, измерения, контроля и мониторинга для обеспечения соответствия капитала банка уровню принимаемых им рисков;</w:t>
      </w:r>
    </w:p>
    <w:bookmarkEnd w:id="171"/>
    <w:bookmarkStart w:name="z4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обнаружения и устранения недостатков в деятельности банка и его работников;</w:t>
      </w:r>
    </w:p>
    <w:bookmarkEnd w:id="172"/>
    <w:bookmarkStart w:name="z4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в банке адекватных механизмов для решения непредвиденных или чрезвычайных ситуаций;</w:t>
      </w:r>
    </w:p>
    <w:bookmarkEnd w:id="173"/>
    <w:bookmarkStart w:name="z4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подробного описания мероприятий по финансовому оздоровлению банка (меры по снижению расходов, дополнительные финансовые вложения (с указанием суммы и источников вложения денег), направленные на восстановление собственного капитала банка до величины, при которой будут выполняться пруденциальные нормативы и иные обязательные к соблюдению нормы и лимиты, мероприятия по получению дополнительных доходов и иные мероприятия);</w:t>
      </w:r>
    </w:p>
    <w:bookmarkEnd w:id="174"/>
    <w:bookmarkStart w:name="z4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календарных сроков выполнения мероприятий по финансовому оздоровлению банка;</w:t>
      </w:r>
    </w:p>
    <w:bookmarkEnd w:id="175"/>
    <w:bookmarkStart w:name="z4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предполагаемого экономического эффекта оздоровительных мероприятий (динамика изменений пруденциальных нормативов, изменения размера собственного капитала банка, изменения финансовых и иных показателей банка).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42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выдаче разрешения на добровольную ликвидацию банка</w:t>
      </w:r>
    </w:p>
    <w:bookmarkEnd w:id="177"/>
    <w:p>
      <w:pPr>
        <w:spacing w:after="0"/>
        <w:ind w:left="0"/>
        <w:jc w:val="both"/>
      </w:pPr>
      <w:bookmarkStart w:name="z423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общего собрания акционеров банка №____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"____"_________года, _______________(место проведения) выдать разрешение на добровольную ликвидацию банка.</w:t>
      </w:r>
    </w:p>
    <w:bookmarkStart w:name="z4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обязуется удовлетворить требования всех своих кредиторов в полном объеме. Банк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179"/>
    <w:bookmarkStart w:name="z4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180"/>
    <w:bookmarkStart w:name="z4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них):________________________________________________________________</w:t>
      </w:r>
    </w:p>
    <w:bookmarkEnd w:id="181"/>
    <w:bookmarkStart w:name="z4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акционерами банка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182"/>
    <w:p>
      <w:pPr>
        <w:spacing w:after="0"/>
        <w:ind w:left="0"/>
        <w:jc w:val="both"/>
      </w:pPr>
      <w:bookmarkStart w:name="z428" w:id="18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</w:tr>
    </w:tbl>
    <w:bookmarkStart w:name="z43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добровольную ликвидацию банка, добровольное прекращение деятельности филиала банка-нерезидента Республики Казахстан"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месяцев со дня обращения на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добровольную ликвидацию банка, добровольное прекращение деятельности филиала банка-нерезидента Республики Казахстан либо мотивированный ответ об отказе в оказании государственной услуги с приложением копии постановления Правления услугодателя.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разрешения на добровольную ликвидацию банка: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ходатайство о выдаче разрешения на добровольную ликвидацию банка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(далее – ЭЦП) лица, уполномоченного акционерами банка на подписание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общего собрания акционеров о добровольной ликвидации банка с обязательным указанием причин ликвидации и лица, уполномоченного на подачу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являющемуся участником системы обязательного гарантирования депозитов.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возврата услугополучателем депозитов физических лиц путем их прямой выплаты указанные документы не представляются. В указанном случае предоставляется электронный документ, подтверждающий прямую выплату денег по депозитам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перечня мероприятий с указанием сроков и этапов подготовки банка к прекращению своей деятельности (плана основных мероприятий ликвидации), утвержденного общим собранием акционеров;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балансового отчета, составленного на последнюю отчетную дату, свидетельствующего о достаточности средств банка для осуществления расчетов по его обязательствам, заверенного независимой аудиторской организацией, правомочной на проведение аудита банков;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отчета об оценке стоимости активов банка, проведенной независимым оценщиком.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разрешения на добровольное прекращение деятельности филиала банка-нерезидента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ходатайство о выдаче разрешения на добровольное прекращение деятельности филиала банка-нерезидента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ЭЦП лица, уполномоченного на подписание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соответствующего органа банка-нерезидента Республики Казахстан о добровольном прекращении деятельности филиала банка-нерезидента Республики Казахстан, содержащего описание причин прекращения деятельности и информацию о лице, уполномоченного на подачу ходатайства;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о переводе депозитов физических лиц и акта приема-передачи депозитов физических лиц другому банку или филиалу банка-нерезидента Республики Казахстан, являющихся участниками системы обязательного гарантирования депозитов.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возврата услугополучателем депозитов физических лиц путем их прямой выплаты указанные документы не представляются. В указанном случае предоставляется электронный документ, подтверждающий прямую выплату денег по депозитам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перечня мероприятий с указанием сроков и этапов подготовки филиала банка-нерезидента Республики Казахстан к прекращению своей деятельности (плана основных мероприятий по прекращению деятельности филиала банка-нерезидента Республики Казахстан), утвержденного решением банка-нерезидента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отчета об активах и обязательствах, составленная на последнюю отчетную дату, свидетельствующая о достаточности средств филиала банка-нерезидента Республики Казахстан для осуществления расчетов по его обязательствам, заверенного независимой аудиторской организацией, правомочной на проведение аудита банков;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отчета об оценке стоимости активов филиала банка-нерезидента Республики Казахстан, проведенной независимым оценщиком.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неполнота или ненадлежащее оформление представленных документов;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недостаточность средств филиала банка-нерезидента Республики Казахстан для расчета по его обязательствам;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непринятие мер по возврату депозитов физических лиц путем их прямой выплаты либо их переводу в другой банк или филиал банка-нерезидента Республики Казахстан, являющиеся участниками системы обязательного гарантирования депозитов.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официальном интернет-ресурсе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(банковского холдинга)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конвертацию банка в исламский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и отказа в выдаче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возврата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их перевода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 или 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гарантирования депозитов </w:t>
            </w:r>
          </w:p>
        </w:tc>
      </w:tr>
    </w:tbl>
    <w:bookmarkStart w:name="z49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выдаче разрешения на добровольное прекращение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филиала банка-нерезидента Республики Казахстан</w:t>
      </w:r>
    </w:p>
    <w:bookmarkEnd w:id="200"/>
    <w:p>
      <w:pPr>
        <w:spacing w:after="0"/>
        <w:ind w:left="0"/>
        <w:jc w:val="both"/>
      </w:pPr>
      <w:bookmarkStart w:name="z496" w:id="20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банка-нерезидента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соответствующего органа банка-нерезидента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 добровольном прекращении деятельности филиала банка-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 №____  от "____"_________года,_______________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(место проведения)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разрешение на добровольное  прекращение деятельности филиала банка-нерезидента Республики Казахстан.</w:t>
      </w:r>
    </w:p>
    <w:p>
      <w:pPr>
        <w:spacing w:after="0"/>
        <w:ind w:left="0"/>
        <w:jc w:val="both"/>
      </w:pPr>
      <w:bookmarkStart w:name="z497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Банк-нерезидент Республики Казахстан осуществил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(описать принятые меры по возврату депозитов физических лиц путем их прямой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либо их переводу в другой банк или филиал банка-нерезидента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являющиеся участниками системы обязательного гарантирования депозитов).</w:t>
      </w:r>
    </w:p>
    <w:bookmarkStart w:name="z4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 обязуется удовлетворить требования всех своих кредиторов в полном объеме. Банк-нерезидент Республики Казахстан полностью отвечает за достоверность прилагаемых к ходатайству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ходатайства.</w:t>
      </w:r>
    </w:p>
    <w:bookmarkEnd w:id="203"/>
    <w:bookmarkStart w:name="z4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204"/>
    <w:p>
      <w:pPr>
        <w:spacing w:after="0"/>
        <w:ind w:left="0"/>
        <w:jc w:val="both"/>
      </w:pPr>
      <w:bookmarkStart w:name="z500" w:id="205"/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 количество экземпляров и листов по каждому из них):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подписание ходатайства (фамилия, имя, отчество (при наличии), ссылка на документ, являющийся основанием получения указанных полномочий).</w:t>
      </w:r>
    </w:p>
    <w:bookmarkEnd w:id="206"/>
    <w:p>
      <w:pPr>
        <w:spacing w:after="0"/>
        <w:ind w:left="0"/>
        <w:jc w:val="both"/>
      </w:pPr>
      <w:bookmarkStart w:name="z502" w:id="20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31</w:t>
            </w:r>
          </w:p>
        </w:tc>
      </w:tr>
    </w:tbl>
    <w:bookmarkStart w:name="z19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295 "Об утверждении Правил выдачи разрешения на добровольную реорганизацию банка (банковского холдинга) либо отказа в выдаче разрешения, выдачи разрешения на добровольную ликвидацию банков, а также возврата депозитов физических лиц, их перевода в другой банк" (зарегистрировано в Реестре государственной регистрации нормативных правовых актов под № 4521).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203 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295 "Об утверждении Правил выдачи разрешения на добровольную реорганизацию или ликвидацию банков второго уровня" (зарегистрировано в Реестре государственной регистрации нормативных правовых актов под № 5460, опубликовано в 2009 году в Собрании актов центральных исполнительных и иных центральных государственных органов Республики Казахстан, № 1).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постановления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6219, опубликовано 26 августа 2010 года в Собрании актов центральных исполнительных и иных центральных государственных органов Республики Казахстан, № 14).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55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295 "Об утверждении Правил выдачи разрешения на добровольную реорганизацию или ликвидацию банков второго уровня, а также возврата депозитов физических лиц путем их прямой выплаты либо их перевода в другой банк, являющийся участником системы обязательного гарантирования депозитов" (зарегистрировано в Реестре государственной регистрации нормативных правовых актов под № 7544, опубликовано 30 июня 2012 года в газете "Казахстанская правда" № 207-208 (27026-27027).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22 октября 2014 года № 191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(зарегистрировано в Реестре государственной регистрации нормативных правовых актов под № 9894, опубликовано 28 ноября 2014 года в информационно-правовой системе "Әділет").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 - 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 - процессов государственных услуг, оказываемых Национальным Банком Республики Казахстан" (зарегистрировано в Реестре государственной регистрации нормативных правовых актов под № 10211, опубликовано 26 февраля 2015 года в информационно-правовой системе "Әділет").</w:t>
      </w:r>
    </w:p>
    <w:bookmarkEnd w:id="214"/>
    <w:bookmarkStart w:name="z20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15 "Об утверждении Правил выдачи разрешения на добровольную реорганизацию банка в форме конвертации в исламский банк и отказа в выдаче разрешения" (зарегистрировано в Реестре государственной регистрации нормативных правовых актов под № 13526, опубликовано 6 апреля 2016 года в информационно-правовой системе "Әділет").</w:t>
      </w:r>
    </w:p>
    <w:bookmarkEnd w:id="215"/>
    <w:bookmarkStart w:name="z2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 (зарегистрировано в Реестре государственной регистрации нормативных правовых актов под № 14733, опубликовано 28 февраля 2017 года в Эталонном контрольном банке нормативных правовых актов Республики Казахстан).</w:t>
      </w:r>
    </w:p>
    <w:bookmarkEnd w:id="216"/>
    <w:bookmarkStart w:name="z2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258 "О внесении изменения в постановление Правления Национального Банка Республики Казахстан от 28 января 2016 года № 15 "Об утверждении Правил выдачи разрешения на добровольную реорганизацию банка в форме конвертации в исламский банк и отказа в выдаче разрешения" (зарегистрировано в Реестре государственной регистрации нормативных правовых актов под № 16557, опубликовано 16 марта 2018 года в Эталонном контрольном банке нормативных правовых актов Республики Казахстан).</w:t>
      </w:r>
    </w:p>
    <w:bookmarkEnd w:id="217"/>
    <w:bookmarkStart w:name="z2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30 июля 2018 года № 157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17559, опубликовано 22 октября 2018 года в Эталонном контрольном банке нормативных правовых актов Республики Казахстан).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