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540" w14:textId="424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ежемесячного и годового отчетов по управлению объектом кондоминиума и содержанию общего имущества объекта кондоминиума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2020 года № 164. Зарегистрирован в Министерстве юстиции Республики Казахстан 1 апреля 2020 года № 20247.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10-26)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ежемесячного и годового отчетов по управлению объектом кондоминиума и содержанию общего имущества объекта кондоминиума согласно приложению к настоящему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242 "Об утверждении Типовой формы договора управления объектом кондоминиума" (зарегистрирован в реестре Государственной регистрации нормативных правовых актов Республики Казахстан за № 10574, опубликован в информационно-правовой системе "Әділет" от 03 июня 2015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164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</w:t>
      </w:r>
      <w:r>
        <w:br/>
      </w:r>
      <w:r>
        <w:rPr>
          <w:rFonts w:ascii="Times New Roman"/>
          <w:b/>
          <w:i w:val="false"/>
          <w:color w:val="000000"/>
        </w:rPr>
        <w:t>об оказании услуг по управлению объектом кондоминиума</w:t>
      </w:r>
      <w:r>
        <w:br/>
      </w:r>
      <w:r>
        <w:rPr>
          <w:rFonts w:ascii="Times New Roman"/>
          <w:b/>
          <w:i w:val="false"/>
          <w:color w:val="000000"/>
        </w:rPr>
        <w:t>и содержанию общего имущества объекта кондоминиума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ежемесячного отчета по управлению объектом кондоминиума и содержанию общего имущества объекта кондоминиума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19.01.2024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по управлению объектом кондоминиума и содержанию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объекта кондоминиума за период с "___"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многоквартирного жилого дома (адрес):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управления объектом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объединение собственников имущества или простое товарищество)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осуществляющей управление объектом кондоминиума,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текущем счете в банке второго уровня _____________________ (наименование банка), на который перечисляются взносы (платежи) собственников квартир, нежилых помещений, парковочных мест, кладовок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сберегательном счете в банке второго уровня _____________ (наименование банка), на который перечисляются взносы (платежи) собственников квартир, нежилых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ежемесячным взносам собственников квартир, нежилых помещений на управление объекта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ежемесячным взносам собственников парковочных мест, кладовок за содержание парковочного места, кладовки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ежемесячным взносам собственников квартир, нежилых помещений для накоплений сумм на капитальный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поступлений,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взносы (платежи) собственников квартир, нежилых помещений на управление объекта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взносы (платежи) собственников парковочных мест, кладовок за содержание парковочного места, кладовки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собственников квартир, нежилых помещений для накопления сумм на капитальный ремонт общего имущества объекта кондоминиума или отдельных его частей (сберегательный счет)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сданное в имущественный (найм) аренду общее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взносы, вносимые собственниками квартир, нежилых помещений, не предусмотренные в годовой смете расходов на управление объекта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взносы, вносимые собственниками парковочных мест, кладовок не предусмотренные в годовой смете расходов за содержание парковочного места, кладовки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 (добровольные, частные инвестиции)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объектом кондоминиума,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за ведение бухгалтерского учета, статистической и налоговой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за управление объектом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 (налоги, отчисления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расчетно-кассовое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офиса (аренда, связь, канцелярские товары, оргтехника и ее содержание)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содержанию общего имущества объекта кондоминиума,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договорам субъектам сервисной деятельности (с предоставлением подтверждающих копий актов выполненных работ по содержанию общего имущества объекта кондоминиума),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дератизации, дезинсекции, дезинфекции подвальных помещений, паркингов и других мест общего 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техническому обслуживанию, локализации аварийных случаев общедомовых инженерных систем отопления, горячего и холодного водоснабжения, водоотведения и 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техническому обслуживанию, локализации аварийных случаев общедомовых инженерных систем электроснабжения и 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техническому обслуживанию, локализации аварийных случаев общедомовых инженерных систем газоснабжения и 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подготовке общедомовых инженерных систем и оборудовании к осенне-зимнему периоду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обеспечению санитарного состояния мест общего пользования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обеспечению санитарного состояния земельного участка придомовой территории многоквартирного жилого дома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приобретению, установке, сервисному обслуживанию и поверке общедомовых приборов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безопасной эксплуатации опасных технических устройств, текущему ремонту и локализации аварийных случаев (обслуживание лифтов)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за услуги по противопожарным мероприятиям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или юридического лица субъекта сервисной деятельности иные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общего имущества объекта кондоминиума (на основании дефектного акта)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на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расходы (приобретение инвентаря, оборудования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Расходование денег, накопленных на сберегательном счете на капитальный ремонт, осуществляется только по решению собрания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ОСИ (далее – объединение собственников имущества),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 ПТ, (управляющий МЖД или управляющая компания):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 дома: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годового отчета по управлению объектом кондоминиума и содержанию общего имущества объекта кондоминиума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по управлению объектом кондоминиума и содержанию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объекта кондоминиума за период с "__"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многоквартирного жилого дома: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управления объектом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объединение собственников имущества или простое товарищество)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осуществляющий управление объектом кондоминиума,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текущем счете в банке второго уровня________(наименование банка), на который перечисляются взносы (платежи) собственников квартир, нежилых помещений, парковочных мест, кладовок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сберегательном счете в банке второго уровня ______________ (наименование банка), на который перечисляются взносы (платежи) собственников квартир, нежилых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ежемесячным взносам собственников квартир, нежилых помещений на управление объекта кондоминиума и содержание общего имущества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ежемесячным взносам собственников парковочных мест, кладовок за содержание парковочного места, кладовки.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ежемесячным взносам собственников квартир, нежилых помещений для накоплений сумм на капитальный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поступлений,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взносы (платежи) собственников квартир, нежилых помещений на управление объекта кондоминиума и содержание общего имущества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взносы (платежи) собственников парковочных мест, кладовок за содержание парковочного места, кладовки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собственников квартир, нежилых помещений для накопления сумм на капитальный ремонт общего имущества объекта кондоминиума или отдельных его частей (сберегательный счет)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сданное в аренду (найм) общее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взносы, вносимые собственниками квартир, нежилых помещений, не предусмотренные в годовой смете расходов на управление объекта кондоминиума и содержание общего имущества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взносы, вносимые собственниками парковочных мест, кладовок не предусмотренные в годовой смете расходов за содержание парковочного места, кладовки.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 (добровольные, частные инвестиции)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объектом кондоминиума,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за ведение бухгалтерского учета, статистической и налоговой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за управление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 (налоги, отчисления и другое),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расчетно-кассовое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офиса (аренда, связь, канцелярские товары, оргтехника и ее содержание)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содержанию общего имущества объекта кондоминиума,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договорам субъектам сервисной деятельности,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дератизации, дезинсекции, дезинфекции подвальных помещений, паркингов и других мест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техническому обслуживанию, локализации аварийных случаев, подготовка к сезонной эксплуатации системы центрального отопления (промывка, опрессовка, регулировка, наладка и другие) обслуживание общедомовых инженерных систем отопления, горячего и холодного водоснабжения, водоотведения и оборудований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техническому обслуживанию, локализации аварийных случаев общедомовых инженерных систем электроснабжения и оборудований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техническому обслуживанию, локализации аварийных случаев общедомовых инженерных систем газоснабжения и оборудований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общедомовых инженерных систем и оборудований к осенне-зимнему периоду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обеспечению санитарного состояния мест общего пользования объекта кондоминиума (влажная уборка, подметание и мытье)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обеспечению санитарного состояния земельного участка придомовой территории многоквартирного жилого дома (озеленение (посадка, уход, обрезка зеленых насаждений и газонов),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мусоропровода,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выгребных ям, уборка и побелка дворовых уборных, уборка листьев, снега и наледи, в том числе с крыши)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вывозу снега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приобретению, установке, сервисное обслуживание и поверка общедомовых приборов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по безопасной эксплуатации опасных технических устройств (обслуживание лифтов)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общего имущества объекта кондоминиума (на основании дефектного акта),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кровельных покрытий, замена элементов внутреннего и наружного водостока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местных деформаций, ремонт и восстановление поврежденных участков фасада, отмастки, подвала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восстановление разрушенных отдельных элементов общедомовых инженерных систем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 на содержание общего имущества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расходы (приобретение инвентаря, оборудования 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крыши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фасада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(с предоставлением подтверждающих копий актов выполненных работ по заключенным договорам) по содержанию и ремонту общего имущества объекта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ОСИ, доверенное лицо ПТ, (управляющий МЖД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управляющая компания):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 дома: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