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b5a" w14:textId="205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оптимальной численности популяции промысловых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марта 2020 года № 82. Зарегистрирован в Министерстве юстиции Республики Казахстан 1 апреля 2020 года № 20251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оптимальной численности популяции промысловых видов рыб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оптимальной численности популяции промысловых видов рыб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оптимальной численности популяции промысловых видов рыб (далее –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Нормативах: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изъятия – это доля биомассы промыслового запаса рыб, допустимая к вылову;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критические значения биомассы промыслового запаса – это граничный ориентир промыслового запаса, при достижении которого необходимо принимать управленческие решения по восстановлению подорванного запаса рыб;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максимальная численность – это максимальный показатель по численности (и/или биомассы) промыслового запаса популяции рыб, установленное в ходе проведения рыбохозяйственных исследований за определенный наблюдаемый период времени;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минимальная численность – это минимальный показатель по численности (и/или биомассы) промыслового запаса популяции рыб, установленное в ходе проведения рыбохозяйственных исследований за определенный наблюдаемый период времени.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Управленческие решения по восстановлению подорванного запаса рыб (при достижении граничных ориентиров по биомассе) заключаются в уменьшении коэффициентов изъятия данных видов рыб, уменьшению лимитов на следующий календарный год, либо введению моратория на вылов данного вида рыб, или полного прекращения промысла на водоеме.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№82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оптимальной численности популяции промысловых видов рыб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Казахстанская часть Каспийского моря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245"/>
        <w:gridCol w:w="4245"/>
        <w:gridCol w:w="299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Жайык в пределах Атырауской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233"/>
        <w:gridCol w:w="3656"/>
        <w:gridCol w:w="365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Жерех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Жайык в пределах Западно-Казахстанской области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15"/>
        <w:gridCol w:w="4233"/>
        <w:gridCol w:w="2497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100,843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696,802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604,150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1045,575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424,856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73,135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69,429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56,250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75,654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Кигаш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043"/>
        <w:gridCol w:w="4043"/>
        <w:gridCol w:w="349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Озеро Жайсан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3974"/>
        <w:gridCol w:w="3393"/>
        <w:gridCol w:w="3393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Карась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Водохранилище Буктырма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4173"/>
        <w:gridCol w:w="3563"/>
        <w:gridCol w:w="2947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Шульбинское водохранилище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4186"/>
        <w:gridCol w:w="3463"/>
        <w:gridCol w:w="2750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Карась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Ертис в пределах Восточно-Казахстанской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4057"/>
        <w:gridCol w:w="2374"/>
        <w:gridCol w:w="3641"/>
      </w:tblGrid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Карась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Канал имени Каныша Сатпаева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258"/>
        <w:gridCol w:w="3581"/>
        <w:gridCol w:w="3581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Аральское море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4168"/>
        <w:gridCol w:w="3600"/>
        <w:gridCol w:w="3028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64963,0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Водохранилище Шардара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4168"/>
        <w:gridCol w:w="3600"/>
        <w:gridCol w:w="3028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Сырдария в пределах Кызылординской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4295"/>
        <w:gridCol w:w="3612"/>
        <w:gridCol w:w="2598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Сырдария в пределах Туркестанской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4372"/>
        <w:gridCol w:w="3175"/>
        <w:gridCol w:w="3175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Чехонь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Озеро Балкаш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19"/>
        <w:gridCol w:w="3710"/>
        <w:gridCol w:w="37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127809,0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Дельта реки Иле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580"/>
        <w:gridCol w:w="3581"/>
        <w:gridCol w:w="425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17,84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Иле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3789"/>
        <w:gridCol w:w="3790"/>
        <w:gridCol w:w="3790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6,97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Озеро Алаколь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15"/>
        <w:gridCol w:w="3655"/>
        <w:gridCol w:w="3075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22301,3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48286,9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119602,0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Озеро Сасыкколь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675"/>
        <w:gridCol w:w="3395"/>
        <w:gridCol w:w="3396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10616,0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Озеро Кошкарколь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05"/>
        <w:gridCol w:w="3788"/>
        <w:gridCol w:w="307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2828,7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Водохранилище Капшагай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233"/>
        <w:gridCol w:w="3656"/>
        <w:gridCol w:w="365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Река Есиль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4429"/>
        <w:gridCol w:w="3597"/>
        <w:gridCol w:w="3186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численность, тысяч экземпляров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численность, тысяч экземпляров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значения биомассы промыслового запаса, тонн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