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0f59" w14:textId="4e6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44. Зарегистрировано в Министерстве юстиции Республики Казахстан 1 апреля 2020 года № 20254.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04.08.2021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04.08.2021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04.08.2021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2019 года № 149 "Об утверждении Правил выдачи разрешения на добровольную ликвидацию страховых (перестраховочных) организаций либо отказа в выдаче указанного разрешения" (зарегистрировано в Реестре государственной регистрации нормативных правовых актов под № 19306, опубликовано 3 сентября 2019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оказания государственных услуг, в которые вносятся изменения, утвержденного постановлением Правления Национального Банка Республики Казахстан от 31 декабря 2019 года № 263 "О внесении изменений в некоторые нормативные правовые акты Республики Казахстан по вопросам оказания государственных услуг" (зарегистрировано в Реестре государственной регистрации нормативных правовых актов под № 19845, опубликовано 9 января 2020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_____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 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44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04.08.2021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 (далее – Правила) разработаны в соответствии со статьями 66 и 73 Административного процедурно-процессуального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 (далее – Закон),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"О страховой деятельности" (далее – Закон о страховой деятельности),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 (далее - разрешения).</w:t>
      </w:r>
    </w:p>
    <w:bookmarkEnd w:id="16"/>
    <w:bookmarkStart w:name="z1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Информация о внесенных изменениях и (или) дополнениях в Правила размещается на официальном интернет-ресурсе уполномоченного органа и направляется оператору информационно-коммуникационной инфраструктуры "электронного правительства".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разрешений на добровольную ликвидацию страховых (перестраховочных) организаций, добровольное прекращение деятельности филиалов страховых (перестраховочных) организаций-нерезидентов Республики Казахстан либо отказа в выдаче указанных разрешений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Страховая (перестраховочная) организация (далее – услугополучатель) обращается в уполномоченный орган для получения разрешения после передачи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другие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(перестраховочная) организация представляет в уполномоченный орган ходатайство о выдаче разрешения на добровольную ликвидацию страховой (перестраховочной)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ходатайство) в электронном виде через веб-портал "электронного правительства" www.egov.kz (далее – портал), с приложением документов, указанных Перечне основных требований к оказанию государственной услуги "Выдача разрешений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 основных требований к оказанию государственной услуги).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При принятии общим собранием акционеров страховой (перестраховочной) организации решения об отмене ранее принятого им решения о добровольной ликвидации страховой (перестраховочной) организации страховая (перестраховочная) организация в течение 3 (трех) календарных дней со дня составления и подписания протокола общего собрания акционеров страховой (перестраховочной) организации представляет в уполномоченный орган бизнес-план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настоящего Закона о страховой деятельности.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При принятии страховой (перестраховочной) организацией-нерезидентом Республики Казахстан решения об отмене ранее принятого ею решения о добровольном прекращении деятельности филиала страховой (перестраховочной) организации-нерезидента Республики Казахстан филиал страховой (перестраховочной) организации-нерезидента Республики Казахстан в течение 3 (трех) календарных дней со дня составления и подписания протокола страховой (перестраховочной) организации-нерезидента Республики Казахстан представляет в уполномоченный орган бизнес-план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о страховой деятельности.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Страховая (перестраховочная) организация-нерезидент Республики Казахстан (далее – услугополучатель) обращается в уполномоченный орган для получения разрешения после передачи страхового портфеля, состоящего из обязательств филиала страховой (перестраховочной) организации-нерезидента Республики Казахстан по заключенным им договорам страхования (перестрахования) в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(перестраховочная) организация-нерезидент Республики Казахстан представляет в уполномоченный орган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ходатайство) в электронном виде через портал с приложением документов, указанных в Перечне основных требований к оказанию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рассматривается уполномоченным органом в течение 2 (двух) месяцев со дня поступления всех необходимых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ходатайства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и сведений, истребуемых у услугополучателя для оказания государственной услуги, оснований для отказа в оказании государственной услуги, основных требований к оказанию государственной услуги, включающих характеристики процессов, формы, содержания и результатов оказания, а также иных сведений с учетом особенностей предоставления государственной услуги и сроков ее оказания предусмотрены в Перечне основных требований к оказанию государственной услуги.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органом финансового надзора, компетентными органами или должностными лицами иностранных государств, подлежат легализации либо апостилированию в соответствии с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предоставляемые на иностранном языке, переводятся на казахский и русский языки и предоставляются в уполномоченный орган нотариально засвидетельствованными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получение уполномоченным органом от заявителя через портал документов, предусмотренных Перечнем основных требований к оказанию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уполномоченного органа, уполномоченный на прием и регистрацию корреспонденции, в день поступления ходатайства осуществляет его прием, регистрацию и направление на исполнение в подразделение уполномоченного органа, ответственное за оказание государственных услуг (далее – ответственное подразделение). При поступлении ходатайства услугополучателя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ответственного подразделения в течение 2 (двух) рабочих дней со дня регистрации ходатайства проверяет полноту и соответствие представленных документов требованиям пункта 8 Перечня основных требований к оказанию государственной услуги.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услугополучателем документов либо представления документов с истекшим сроком действия, работник ответственного подразделения в срок, указанный в части первой настоящего пункта, готовит и направляет услугополучателю мотивированный отказ в дальнейшем рассмотрении ходатайства посредством портала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замечаний к документам, представленным для получения разрешения, уполномоченный орган направляет услугополучателю письмо с замечаниями для их устранения и представления доработанных (исправленных) документов, соответствующих требованиям Перечня основных требований к оказанию государственной услуги.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устраняет замечания и представляет через портал доработанные (исправленные) документы, соответствующие требованиям Перечня основных требований к оказанию государственной услуги. При этом срок оказания уполномоченным органом государственной услуги не прерывается на срок устранения замечаний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услугополучателем замечаний уполномоченного органа по представленным документам, уполномоченный орган отказывает в выдаче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оказания государственных услуг по всем подвидам идентичны.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установлении факта полноты представленных документов, ответственное подразделение уполномоченного органа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рассматривает документы на предмет их соответствия требованиям Правил, готовит и направляет на рассмотрение Правления уполномоченного органа проект постановления о выдаче (об отказе в выдаче) разрешения на проведение добровольной ликвидации страховой (перестраховочной) организации, добровольного прекращения деятельности филиала страховой (перестраховочной) организации-нерезидента Республики Казахстан (далее – постановление Правления уполномоченного органа). Правление уполномоченного органа принимает решение о выдаче (об отказе в выдаче) разрешения.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постановления Правления уполномоченного органа о выдаче разрешения работник ответственного подразделения в течение 5 (пяти) рабочих дней (в пределах срока оказания государственной услуги) направляет услугополучателю в "личный кабинет" через портал уведомление о выдаче разрешения на добровольную ликвидацию страховой (перестраховочной) организаций, добровольное прекращение деятельности филиала страховой (перестраховочной) организации-нерезидента Республики Казахстан в форме электронного документа, удостоверенного электронной цифровой подписью уполномоченного лица услугодателя, с приложением электронной копии постановления Правления уполномоченного органа.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Отказ в выдаче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разрешения уполномоченный орган уведомляет услугополучателя о предварительном решении об отказе в выдаче разрешения,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выдает письмо (свидетельство) либо мотивированный отказ в оказании государственной услуги.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получения постановления Правления уполномоченного органа страховая (перестраховочная) организация, филиал страховой (перестраховочной) организации-нерезидента Республики Казахстан возвращает уполномоченному органу ранее выданные подлинники лицензий и (или) приложение к лицензии на право осуществления страховой деятельности в течение 10 (десяти) рабочих дней с даты вступления постановления Правления уполномоченного органа в силу (если ранее выданная лицензия была оформлена в бумажном виде).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уполномоченного органа и (или) его должностных лиц по вопросам оказания государственных услуг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решения, действия (бездействие) уполномоченного органа и (или) его должностных лиц по вопросам оказания государственных услуг направляется руководителю уполномоченного органа, в уполномоченный орган по оценке и контролю за качеством оказания государственных услуг или суд.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жалобе, направляемой руководителю уполномоченного органа, указываются: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а также по желанию отчество (при его наличии), почтовый адрес (для физического лица);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адрес, исходящий номер и дата (для юридического лица).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руководителем уполномоченного органа является ее регистрация (штамп, входящий номер и дата) в канцелярии уполномоченного органа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в "личном кабинете" доступна информация о жалобе, которая обновляется в ходе обработки жалобы уполномоченным органом (отметки о доставке, регистрации, исполнении, ответ о рассмотрении или отказе в рассмотрении).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оказанной государственной услуги услугополучатель обращается в суд.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</w:tr>
    </w:tbl>
    <w:p>
      <w:pPr>
        <w:spacing w:after="0"/>
        <w:ind w:left="0"/>
        <w:jc w:val="both"/>
      </w:pPr>
      <w:bookmarkStart w:name="z60" w:id="48"/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разрешения на добровольную ликвидацию страховой (перестраховочной) организации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страховой (перестраховочной) организации)</w:t>
      </w:r>
    </w:p>
    <w:bookmarkEnd w:id="50"/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общего собрания акционеров страховой (перестраховочной) организации № __ от "__" ____________ ______ года,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добровольную ликвидацию.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обязуется удовлетворить требования кредиторов в полном объеме.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страховой (перестраховочной) организации подтверждает достоверность прилагаемых к ходатайству документов и информации, а также своевременное представление уполномоченному органу информации и документов, запрашиваемых в связи с рассмотрением ходатайства.</w:t>
      </w:r>
    </w:p>
    <w:bookmarkEnd w:id="54"/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страховой (перестраховочной) организации (при его отсутствии лицо, уполномоченное на подписание с приложением документа, подтверждающего данное полномочие).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 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</w:tr>
    </w:tbl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страховой (перестраховочной) организации-нерезидента Республики Казахстан)</w:t>
      </w:r>
    </w:p>
    <w:bookmarkEnd w:id="58"/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соответствующего органа управления страховой (перестраховочной) организации-нерезидента Республики Казахстан № __ от "__" ____________ ______ года, 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проведения)</w:t>
      </w:r>
    </w:p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добровольное прекращение деятельности филиала страховой (перестраховочной) организации-нерезидента Республики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страховой (перестраховочной) организации-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Казахстан)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организация-нерезидент Республики Казахстан (при неисполнении или ненадлежащем исполнении со стороны филиала или ненадлежащего исполнения со стороны филиала) обязуется удовлетворить требования кредиторов в полном объеме.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страховой (перестраховочной) организации-нерезидента Республики Казахстан либо лицо, уполномоченное страховой (перестраховочной) организацией-нерезидентом Республики Казахстан на подписание документов, подтверждает достоверность прилагаемых к ходатайству документов и информации, а также своевременное представление уполномоченному органу информации и документов, запрашиваемых в связи с рассмотрением ходатайства.</w:t>
      </w:r>
    </w:p>
    <w:bookmarkEnd w:id="62"/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bookmarkStart w:name="z77" w:id="64"/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законом тайну, содержащихся в информационных системах.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(должностное лицо страховой (перестраховочной) организации-нерезидента Республики Казахстан либо лицо, уполномоченное страховой (перестраховочной) организацией-нерезидентом Республики Казахстан на подписание с приложением документа, подтверждающего данное полномочие).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"____"__________ ______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 указанных разрешений</w:t>
            </w:r>
          </w:p>
        </w:tc>
      </w:tr>
    </w:tbl>
    <w:bookmarkStart w:name="z14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разрешения на добровольную ликвидацию страховой (перестраховочной)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разрешения на добровольное прекращение деятельности филиала страховой (перестраховочной) организации-нерезидента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 (далее - уполномоченный орган).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 (двух) месяцев со дня обращения на портал и поступления всех необходимых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 уполномоченный орган в течение 2 (двух) рабочих дней со дня регистрации ходатайства дает мотивированный отказ в дальнейшем его рассмотрении.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услугополучателя для получения разрешения на добровольную ликвидацию страховой (перестраховочной) организации - уведомление о выдаче разрешения на добровольную ликвидацию страховой (перестраховочной) организации либо уведомление об отказе в выдаче разрешения на добровольную ликвидацию страховой (перестраховочной) организации с приложением копии соответствующего постановления Правления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услугополучателя для получения разрешения на добровольное прекращение деятельности филиала страховой (перестраховочной) организации-нерезидента Республики Казахстан - уведомление о выдаче разрешения на добровольное прекращение деятельности филиала страховой (перестраховочной) организации-нерезидента Республики Казахстан либо уведомление об отказе в выдаче разрешения на добровольное прекращение деятельности филиала страховой (перестраховочной) организации-нерезидента Республики Казахстан с приложением копии соответствующего постановления Правления уполномоченного органа.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уполномоченный орган - с понедельника по пятницу с 9.00 до 18.30 часов с перерывом на обед с 13.00 до 14.30 часов, кроме выходных и праздничных дней,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разрешения на добровольную ликвидацию страховой (перестраховочной)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выдаче разрешения на добровольную ликвидацию страховой (перестраховочной) организации по форме согласно приложению 1 к Правилам в форме электронного документа, удостоверенного электронной цифровой подписью (далее – ЭЦП) лица, уполномоченного на подписание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решения общего собрания акционеров о добровольной ликвидации страховой (перестраховочной) организации с обязательным указанием причин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отчеты о расчете страховых резервов по отраслям "общее страхование" и "страхование жизни", по объему обязательств по формам,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представления", зарегистрированным в Реестре государственной регистрации нормативных правовых актов под № 19927,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(перестрахования), в другие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разрешения на добровольное прекращение деятельности филиала страховой (перестраховочной) организации-нерезидента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выдаче разрешения на добровольное прекращение деятельности филиала страховой (перестраховочной) организации-нерезидента Республики Казахстан по форме согласно приложению 2 к Правилам в форме электронного документа, удостоверенного ЭЦП лица, уполномоченного лица на подписание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решения соответствующего уполномоченного органа страховой (перестраховочной) организации-нерезидента Республики Казахстан о добровольном прекращении деятельности филиала страховой (перестраховочной) организации-нерезидента Республики Казахстан с обязательным указанием причин прекращения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отчеты о расчете страховых резервов по отраслям "общее страхование" и "страхование жизни", по объему обязательств по формам,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 марта 2021 года № 24 "Об утверждении перечня, форм, сроков представления отчетности филиалами страховых (перестраховочных) организаций-нерезидентов Республики Казахстан и филиалами страховых брокеров-нерезидентов Республики Казахстан и Правил ее представления", зарегистрированным в Реестре государственной регистрации нормативных правовых актов под № 22322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о передаче страхового портфеля, состоящего из обязательств филиала страховой (перестраховочной) организации-нерезидента Республики Казахстан по заключенным ею договорам страхования (перестрахования), в другие страховую (перестраховочную) организацию и (или) филиал страховой (перестраховочной) организации-нерезидента Республики Казахстан, имеющие лицензию по передаваемым классам страхования и являющиеся участниками системы гарантирования страховых выплат.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 в результате предполагаемой добровольной ликвидации страховой (перестраховочной) организации или добровольного прекращения деятельности филиала страховой (перестраховочной) организации-нерезидента Республики Казахстан законных интересов страхователей и иных кредиторов;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неустранение замечаний уполномоченного органа по представленным документам в установленный им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предоставленных документов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недостаточность средств страховой (перестраховочной) организации, филиала страховой (перестраховочной) организации-нерезидента Республики Казахстан для расчетов по обязательствам;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обязательств по договорам страхования (перестрахования);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 и портале.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