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07bc" w14:textId="ab40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национальной экономики Республики Казахстан от 30 сентября 2014 года № 33 "Об утверждении Положения о Комитете по статистике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марта 2020 года № 17. Зарегистрирован в Министерстве юстиции Республики Казахстан 1 апреля 2020 года № 20261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2014 года № 33 "Об утверждении Положения о Комитете по статистике Министерства национальной экономики Республики Казахстан" (зарегистрирован в Реестре государственной регистрации нормативных правовых актов за № 9779, опубликован от 24 октября 2014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