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352" w14:textId="4794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343. Зарегистрирован в Министерстве юстиции Республики Казахстан 2 апреля 2020 года № 20278.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от 1 апреля 2020 года № 343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на интернет-ресурсе Министерства финансов Республики Казахстан списка лиц, имеющих право осуществлять деятельность администратора, назначения и отстранения реабилитационного и банкротного управляющих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(далее – Закон) и определяют порядок: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размещения на интернет-ресурсе Министерства финансов Республики Казахстан списка лиц, имеющих право осуществлять деятельность администратора;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отстранения реабилитационного и банкротного управляющих.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интернет-ресурсом Министерства финансов Республики Казахстан в рамках настоящих Правил понимается электронный информационный ресурс, размещенный в сети Интернет по адресу "www.kgd.gov.kz" (далее – интернет-ресурс).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используемые в настоящих Правилах, применяются в соответствии с законодательством Республики Казахстан о реабилитации и банкротстве.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списка лиц, имеющих право осуществлять деятельность администратора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на интернет-ресурсе списка лиц, имеющих право осуществлять деятельность администратора (далее – Список администраторов),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осуществляется Комитетом государственных доходов Министерства финансов Республики Казахстан (далее – Комитет).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администраторов формируется на основании данных реестра уведомлений лиц, имеющих право осуществлять деятельность администратора.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администраторов обновляется не позднее трех рабочих дней со дня подачи администратором в Комитет уведомления о начале и (или) прекращении деятельности и (или) исключения уведомления из реестра уведомлений лиц, имеющих право осуществлять деятельность администратора.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деятельности администраторов вносятся в Список администраторов Комитетом ежеквартально не позднее 25 числа месяца, следующего за истекшим кварталом.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реабилитационного и банкротного управляющих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Комитета на основании протокола собрания кредиторов назначает представленную кандидатуру: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реабилитационным управляющим – в течение двух рабочих дней со дня представления;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банкротным управляющим – в течение пяти рабочих дней со дня представления.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реабилитационного или банкротного управляющего производится приказом территориального органа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 назначении издается в двух экземплярах и подписывается руководителем территориального органа Комитета, либо лицом, его замещающим, и заверяется печатью.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Один экземпляр приказа вручается реабилитационному или банкротному управляющему нарочно, под роспись о получении на втором экземпляре приказа, второй экземпляр приказа хранится в территориальном органе Комитета.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назначении реабилитационного или банкротного управляющего в день принятия размещается территориальным органом Комитета на интернет-ресурсе.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выявления обстоятельств, препятствующих назначению кандидатуры реабилитационным или банкротным управляющим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территориальный орган Комитета в течение пяти рабочих дней со дня выявления направляет мотивированный отказ первому собранию кредиторов и собранию кредиторов в назначении кандидатуры реабилитационного или банкротного управляющего либо сообщение об исключении уведомления реабилитационного или банкротного управляющего из реестра уведомлений лиц, имеющих право осуществлять деятельность администратора,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12 Закона.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Собрание кредиторов в случае отказа территориального органа Комитета в назначении представленной кандидатуры не позднее пятнадцати рабочих дней со дня получения мотивированного отказа обязано в соответствии с частью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частью пятой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Закона представить другую кандидатуру для назначения реабилитационным или банкротным управляющим.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Реабилитационный и банкротный управляющий считается приступившим к выполнению своих полномочий с даты вынесения приказа о назначении.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отстранения реабилитационного и банкротного управляющих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Реабилитационный или банкротный управляющий отстраняется от выполнения возложенных полномочий приказом территориального органа Комитета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в течение двух рабочих дней со дня: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сообщения об исключении уведомления из реестра уведомлений лиц, имеющих право осуществлять деятельность администратора;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заявления от администратора;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протокола собрания кредиторов;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вынесения акта проверки;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направления извещения,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Приказ об отстранении реабилитационного и банкротного управляющих в день принятия размещается территориальным органом Комитета на интернет-ресурсе.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течение одного рабочего дня после принятия приказа об отстранении от выполнения возложенных полномочий в случаях, предусмотренных подпунктами 1), 2), 4) и 5) пункта 12 настоящих Правил, территориальный орган Комитета уведомляет об этом собрание кредиторов.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Надлежащим уведомлением собрания кредиторов признается направление письменного уведомления председателю собрания кредиторов.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Собрание кредиторов не позднее пятнадцати рабочих дней со дня получения уведомления представляет в территориальный орган Комитета кандидатуру реабилитационного или банкротного управляющего.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отмены решения суда о применении реабилитационной процедуры или признании банкротом подлежит отмене приказ территориального органа Комитета о назначении реабилитационного или банкротного управляющего.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Комитета выносит приказ об отмене назначения реабилитационного или банкротного управляющего в течение пяти рабочих дней со дня отмены решения суда о применении реабилитационной процедуры или признании банкротом и в день принятия размещает его на интернет-ресурсе.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Реабилитационный или банкротный управляющий передает учредительные документы, учетную документацию, правоустанавливающие документы на имущество должника, печати (при наличии), штампы, материальные и иные ценности, принадлежащие должнику: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решения суда о признании должника банкротом и изменения собранием кредиторов решения о возложении полномочий по управлению имуществом на реабилитационного управляющего – должнику, в течение трех рабочих дней со дня вынесения приказа об отстранении;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отстранения реабилитационного или банкротного управляющего – вновь назначенному реабилитационному или банкротному управляющему, в течение трех рабочих дней со дня его назначения.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списка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администратора,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отстранения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банкротного управляющих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имеющих право осуществлять деятельность администратора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3219"/>
        <w:gridCol w:w="514"/>
        <w:gridCol w:w="712"/>
        <w:gridCol w:w="514"/>
        <w:gridCol w:w="2496"/>
        <w:gridCol w:w="2032"/>
        <w:gridCol w:w="2497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администратора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 уведомлений лиц, имеющих право осуществлять деятельность администратора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качестве администратора (в годах)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осуществляется реабилитационная процедура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местожительства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2819"/>
        <w:gridCol w:w="5494"/>
        <w:gridCol w:w="3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прекращена реабилитационная процедура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следующим основаниям: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реабилитационной процедуры достигнута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1 статьи 82 Закона Республики Казахстан "О реабилитации и банкротстве")</w:t>
            </w:r>
          </w:p>
          <w:bookmarkEnd w:id="49"/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обязательства, возникшие после применения реабилитационной процедуры, превысили двадцать процентов от общей суммы кредиторской задолженности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статьи 82 Закона Республики Казахстан "О реабилитации и банкротстве")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реализации плана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 ущерб собственнику имущества (уполномоченный им орган), учредителю (участник) юридического лица – должника, 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  <w:bookmarkEnd w:id="50"/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6"/>
        <w:gridCol w:w="4400"/>
        <w:gridCol w:w="19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прекращена реабилитационная процедура в текущем году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должников, в отношении которых осуществляется процедура банкротства в текущем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следующим основаниям: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действиями (бездействиями) реабилитационного управляющего причинен ущерб имущественным интересам собственника имущества (уполномоченный им орган), учредителя (участника) юридического лица – должника,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  <w:bookmarkEnd w:id="52"/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ненадлежаще уведомлен о проведении собрания кредиторов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статьи 82 Закона Республики Казахстан "О реабилитации и банкротстве")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1469"/>
        <w:gridCol w:w="2284"/>
        <w:gridCol w:w="2953"/>
        <w:gridCol w:w="2953"/>
        <w:gridCol w:w="22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должниках, в отношении которых завершена процедура банкротства в текущем году</w:t>
            </w:r>
          </w:p>
        </w:tc>
      </w:tr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имущественной массой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заявленных требований (в тысячах тенге)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вырученная в ходе процедуры банкротства (в тысячах тенге)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направленная на погашение административных расходов (в тысячах тенге)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удовлетворенных требований кредиторов (в тысячах тенге)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682"/>
        <w:gridCol w:w="662"/>
        <w:gridCol w:w="1937"/>
        <w:gridCol w:w="1172"/>
        <w:gridCol w:w="51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нарушений, выявленных Комитетом и его территориальным органом в текущем году по результатам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административных взысканий 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администратора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контроля без посещения субъекта контроля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профилактического контроля с посещением субъекта контроля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внеплановых 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повышении квалификации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удостоверяющий прохождение дополнительного обучения, подготовки, переподготовки (диплом, удостоверение и другие).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9478, опубликован 2 июля 2014 года в информационно-правовой системе "Әділет").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13622, опубликован 7 июня 2016 года в Эталонном контрольном банке нормативных правовых актов Республики Казахстан).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2016 года № 705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14768, опубликован 17 февраля 2017 года в Эталонном контрольном банке нормативных правовых актов Республики Казахстан).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2018 года № 1067 "О внесении изменения в приказ Заместителя Премьер-Министра Республики Казахстан –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17935, опубликован 21 декабря 2018 года в Эталонном контрольном банке нормативных правовых актов Республики Казахстан).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