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00f8" w14:textId="c9d0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30 мая 2016 года № 142 "Об установлении формы акта ввода системы управления базы данных кредитных историй в промышленную эксплуатацию"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марта 2020 года № 30. Зарегистрировано в Министерстве юстиции Республики Казахстан 2 апреля 2020 года № 20282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142 "Об установлении формы акта ввода системы управления базы данных кредитных историй в промышленную эксплуатацию" (зарегистрировано в Реестре государственной регистрации нормативных правовых актов под № 13907, опубликовано 2 августа 2016 г.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___________ 20___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 ___________ 20___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