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1779" w14:textId="0ed1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марта 2020 года № 166. Зарегистрирован в Министерстве юстиции Республики Казахстан 2 апреля 2020 года № 20284.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19.01.2024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расчета сметы расходов на управление объектом кондоминиума и содержание общего имущества объекта кондоминиума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расчета минимального размера расходов на управление объектом кондоминиума и содержание общего имущества объекта кондоминиума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26 марта 2015 года № 246 "Об утверждении Методики расчета сметы расходов на содержание общего имущества объекта кондоминиума" (зарегистрирован в Реестре государственной регистрации нормативных правовых актов за № 10572, опубликован 15 апреля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индустрии и инфраструктурного развития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166</w:t>
            </w:r>
          </w:p>
        </w:tc>
      </w:tr>
    </w:tbl>
    <w:bookmarkStart w:name="z9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сметы расходов на управление объектом кондоминиума и содержание общего имущества объекта кондоминиума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19.01.2024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расчета сметы расходов на управление объектом кондоминиума и содержание общего имущества объекта кондоминиума (далее – Методика) разработана с целью установления единых подходов к формированию затрат председателем объединения собственников имущества, доверенным лицом простого товарищества, управляющим многоквартирным жилым домом, управляющей компанией (далее – Исполнительный орган) и определение размеров обязательных взносов собственников квартир, нежилых помещений и оплаты за содержание парковочных мест, кладовок.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применяется при расчете затрат по управлению объектом кондоминиума и содержанию общего имущества объекта кондоминиума, а также на содержание парковочных мест, кладовок исходя из норм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(далее - Закон).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предусматривает, что перечень услуг и работ по управлению объектом кондоминиума и содержанию общего имущества объекта кондоминиума, а также на содержание парковочных мест, кладовок предоставление которых обеспечивает Исполнительный орган, в рамках утвержденных годовых смет расходов.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Управленческие расходы включают расходы на услуги управления объектом кондоминиума, осуществляемые Исполнительным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управление объектом кондоминиума включаются следующие расходы: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(услуг) Исполнительному органу за управление объектом кондоминиума;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(услуг) за ведение бухгалтерского учета, статистической и налоговой отчетности;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обязательные платежи в бюджет (налоги, взносы, отчисления и другое);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банковские услуги;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оплата за расчетно-кассовое обслуживание;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содержание офиса (аренда, связь, интернет, канцелярские товары, оргтехника и ее содержание);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обязательное страхование работников от несчастных случаев;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оплата услуг за печать и обработку платежей по расходам на управление объектом кондоминиума и содержание общего имущества объекта кондоминиума, а также накопление за капитальный ремонт, целевой взнос;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расходы, связанные с принудительным взысканием задолженности (нотариальные услуги, услуги почты, государственная пошлина и другое).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содержание общего имущества объекта кондоминиума включаются следующие расходы:</w:t>
      </w:r>
    </w:p>
    <w:bookmarkEnd w:id="26"/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дератизация, дезинсекция, дезинфекция подвальных помещений, паркингов и других мест общего пользования объекта кондоминиума;</w:t>
      </w:r>
    </w:p>
    <w:bookmarkEnd w:id="27"/>
    <w:bookmarkStart w:name="z1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локализация аварий общедомовых инженерных систем (отопления, горячего и холодного водоснабжения, водоотведения, электроснабжения, газоснабжения, вентиляции) и оборудования объекта кондоминиума, за исключением случаев, когда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организацию;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общедомовых инженерных систем и оборудований к сезонной эксплуатации (промывка, о прессовка, регулировка, наладка и другое);</w:t>
      </w:r>
    </w:p>
    <w:bookmarkEnd w:id="29"/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санитарного состояния мест общего пользования объекта кондоминиума (влажная уборка, подметание и мытье подъездов, подъездов, холлов, лестничных маршей, лестничных площадок, лифтовых кабинок и другие санитарные мероприятия);</w:t>
      </w:r>
    </w:p>
    <w:bookmarkEnd w:id="30"/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санитарного состояния земельного участка придомовой территории объекта кондоминиума (озеленение (посадка, уход, снос, обрезка зеленых насаждений и газонов), санитарная очистка мусоропровода, очистка выгребных ям, уборка и побелка дворовых уборных, уборка листьев, снега и наледи, в том числе с крыши);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приобретение, установка, сервисное обслуживание и поверка общедомовых приборов учета, а также систем учета теплопотребления и элементов автоматизированных систем регулирования теплопотребления;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безопасной эксплуатации опасных технических устройств, текущему ремонту и локализации аварийных случаев (обслуживание лифтов);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противопожарные мероприятия, включая содержание противопожарного оборудования, приобретение и зарядку, перезарядку огнетушителей, пожарных рукавов, осуществление специальных надписей, указателей, оформление планов и схем эвакуации, за исключением приобретения и установки систем пожаротушения;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и техническое обслуживание слаботочных инженерных систем, состоящие из устройств сигнализации загазованности, задымления и затопления, систем автоматической пожарной сигнализации, систем автоматизации и диспетчеризации инженерного оборудования многоквартирного жилого дома, входящих в состав общего имущества объекта кондоминиума (домофонные системы и оборудование, видеонаблюдение), систем по оказанию услуг телефонной связи, телевидения и интернета, за исключением оборудования и кабеля, расположенного в квартире, нежилом помещении, кладовке;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общего имущества объекта кондоминиума (на основании дефектного акта);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оплату коммунальных услуг на содержание общего имущества объекта кондоминиума;</w:t>
      </w:r>
    </w:p>
    <w:bookmarkEnd w:id="37"/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установка домофонного оборудования;</w:t>
      </w:r>
    </w:p>
    <w:bookmarkEnd w:id="38"/>
    <w:bookmarkStart w:name="z1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хозяйственные расходы (приобретение инвентаря, оборудования и другое);</w:t>
      </w:r>
    </w:p>
    <w:bookmarkEnd w:id="39"/>
    <w:bookmarkStart w:name="z1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вывоз крупногабаритного мусора.</w:t>
      </w:r>
    </w:p>
    <w:bookmarkEnd w:id="40"/>
    <w:bookmarkStart w:name="z1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наложения административного взыскания в виде штрафа на Исполнительный орган, его оплата из средств, предусмотренных на управление и содержание объекта кондоминиума не допускается.</w:t>
      </w:r>
    </w:p>
    <w:bookmarkEnd w:id="41"/>
    <w:bookmarkStart w:name="z12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сметы расходов на управление объектом кондоминиума и содержание общего имущества объекта кондоминиума</w:t>
      </w:r>
    </w:p>
    <w:bookmarkEnd w:id="42"/>
    <w:bookmarkStart w:name="z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осмотра объекта кондоминиума Исполнительный орган на основании утвержденного инвентарного перечня общего имущества составляют акт осмотра объекта кондоминиума с описанием качественных и количественных характеристик всех элементов здания для дальнейшего дефектного акта, планирования текущего ремонта и надлежащего содержания общего имущества объекта кондоминиума субъектами сервисной деятельности.</w:t>
      </w:r>
    </w:p>
    <w:bookmarkEnd w:id="43"/>
    <w:bookmarkStart w:name="z1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факторами, влияющими на перечень и состав выполняемых работ, являются: срок эксплуатации объекта кондоминиума, материал конструктивных элементов, этажность, наличие и характеристика внутридомового инженерного оборудования и технических устройств, придомового земельного участка и расположенные на ней объекты, являющиеся общим имуществом объекта кондоминиума.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расходов на управление объектом кондоминиума и содержание общего имущества объекта кондоминиума зависит от перечня, состава, периодичности работ и рассчитывается по формуле:</w:t>
      </w:r>
    </w:p>
    <w:bookmarkEnd w:id="45"/>
    <w:bookmarkStart w:name="z1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(Р – Д )/(S *12 месяц),</w:t>
      </w:r>
    </w:p>
    <w:bookmarkEnd w:id="46"/>
    <w:bookmarkStart w:name="z1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1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размер расходов на управление объектом кондоминиума и содержание общего имущества объекта кондоминиума;</w:t>
      </w:r>
    </w:p>
    <w:bookmarkEnd w:id="48"/>
    <w:bookmarkStart w:name="z1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расходов на управление объектом кондоминиума и содержание общего имущества объекта кондоминиума;</w:t>
      </w:r>
    </w:p>
    <w:bookmarkEnd w:id="49"/>
    <w:bookmarkStart w:name="z1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- сумма доходов от коммерческих целей (от сдачи в аренду помещений, установка антенн, рекламных щитов);</w:t>
      </w:r>
    </w:p>
    <w:bookmarkEnd w:id="50"/>
    <w:bookmarkStart w:name="z1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полезная площадь квартир, нежилых помещений, исчисляемая в квадратных метрах.</w:t>
      </w:r>
    </w:p>
    <w:bookmarkEnd w:id="51"/>
    <w:bookmarkStart w:name="z1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расходов на управление объекта кондоминиума и содержание общего имущества объекта кондоминиума, рассчитывается по формуле:</w:t>
      </w:r>
    </w:p>
    <w:bookmarkEnd w:id="52"/>
    <w:bookmarkStart w:name="z1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(Р управление + Р содержание),</w:t>
      </w:r>
    </w:p>
    <w:bookmarkEnd w:id="53"/>
    <w:bookmarkStart w:name="z1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1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управление – расходы,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5"/>
    <w:bookmarkStart w:name="z1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содержание – расходы,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6"/>
    <w:bookmarkStart w:name="z1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Размеры обязательных взносов в месяц каждого собственника квартиры, нежилого помещения на управление объектом кондоминиума и содержание общего имущества объекта кондоминиума определяются по формуле:</w:t>
      </w:r>
    </w:p>
    <w:bookmarkEnd w:id="57"/>
    <w:bookmarkStart w:name="z1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собственник = В * S</w:t>
      </w:r>
    </w:p>
    <w:bookmarkEnd w:id="58"/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собственник – размер обязательных взносов собственника соответствующей квартиры или нежилого помещения на управление объекта кондоминиума и содержание общего имущества объекта кондоминиума;</w:t>
      </w:r>
    </w:p>
    <w:bookmarkEnd w:id="59"/>
    <w:bookmarkStart w:name="z1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полезная площадь соответствующей квартиры или нежилого помещения, находящегося в индивидуальной (раздельной) собственности, исчисляемая в квадратных метрах.</w:t>
      </w:r>
    </w:p>
    <w:bookmarkEnd w:id="60"/>
    <w:bookmarkStart w:name="z1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Определение объема предоставляемых поставщиками услуг холодного и горячего водоснабжения, водоотведения, электроснабжения, отопления (теплоснабжения), газоснабжения зависит от наличия или отсутствия приборов учета.</w:t>
      </w:r>
    </w:p>
    <w:bookmarkEnd w:id="61"/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в многоквартирном жилом доме установлены общедомовые приборы учета, стоимость предоставляемых коммунальных услуг на содержание общего имущества объекта кондоминиума определяется следующим образом:</w:t>
      </w:r>
    </w:p>
    <w:bookmarkEnd w:id="62"/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электроэнергии – как разница между показаниями общедомового прибора учета и суммой показаний индивидуальных (квартирных) приборов учета, умноженная на тариф определенной группы потребителей;</w:t>
      </w:r>
    </w:p>
    <w:bookmarkEnd w:id="63"/>
    <w:bookmarkStart w:name="z1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водоснабжению (холодная вода хозяйственно-питьевого качества) – как разница между показаниями общедомового прибора учета и суммой показаний индивидуальных (квартирных) приборов учета, умноженная на тариф определенной группы потребителей;</w:t>
      </w:r>
    </w:p>
    <w:bookmarkEnd w:id="64"/>
    <w:bookmarkStart w:name="z1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водоотведению – количество сточных вод определяется равным количеству потребленной воды хозяйственно-питьевого качества, после чего умножается на тариф определенной группы потребителей;</w:t>
      </w:r>
    </w:p>
    <w:bookmarkEnd w:id="65"/>
    <w:bookmarkStart w:name="z1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теплоснабжению и горячему водоснабжению – как произведение установленного для определенной категории потребителей тарифа на разницу между объемом потребления теплоэнергии (на отопление и горячее водоснабжение) в квартирах собственников (определяется расчетным путем в соответствии с площадью квартиры собственника и количеством проживающих) и потреблением теплоэнергии по показаниям общедомового прибора учета.</w:t>
      </w:r>
    </w:p>
    <w:bookmarkEnd w:id="66"/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смету расходов на управление объектом кондоминиума и содержание общего имущества объекта кондоминиума включается стоимость коммунальных услуг, потребленных на содержание общего имущества за период, предшествующий планируемому, с последующим уточнением сметы по фактическим показаниям приборов учета.</w:t>
      </w:r>
    </w:p>
    <w:bookmarkEnd w:id="67"/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в многоквартирном жилом доме отсутствуют общедомовые приборы учета, стоимость потребленных на содержание общего имущества коммунальных услуг определяется исходя из тарифов, установленных уполномоченным органом в сфере естественных монополий для определенного вида потребителей, нормативов потребления коммунальных услуг.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оплаты за содержание парковочного места, кладовки утверждается на собрании. Размер взносов на содержание парковочного места, кладовки зависит от перечня, состава и периодичности работ в паркинге, в том числе расходы на управление:</w:t>
      </w:r>
    </w:p>
    <w:bookmarkEnd w:id="69"/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управление включаются следующие расходы:</w:t>
      </w:r>
    </w:p>
    <w:bookmarkEnd w:id="70"/>
    <w:bookmarkStart w:name="z1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доплата к оплате труда (услуг) Исполнительному органу за управление объектом кондоминиума;</w:t>
      </w:r>
    </w:p>
    <w:bookmarkEnd w:id="71"/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доплата к оплате труда (услуг) за ведение бухгалтерского учета, статистической и налоговой отчетности;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обязательные платежи в бюджет (налоги, взносы, отчисления и другое);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банковские услуги;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оплата за расчетно-кассовое обслуживание;</w:t>
      </w:r>
    </w:p>
    <w:bookmarkEnd w:id="75"/>
    <w:bookmarkStart w:name="z1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услуг за печать и обработку платежей по расходам на управление объектом кондоминиума и содержание общего имущества объекта кондоминиума, а также накопление за капитальный ремонт, целевой взнос;</w:t>
      </w:r>
    </w:p>
    <w:bookmarkEnd w:id="76"/>
    <w:bookmarkStart w:name="z1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расходы, связанные с принудительным взысканием задолженности (нотариальные услуги, услуги почты, государственная пошлина и другое).</w:t>
      </w:r>
    </w:p>
    <w:bookmarkEnd w:id="77"/>
    <w:bookmarkStart w:name="z1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включаются следующие расходы:</w:t>
      </w:r>
    </w:p>
    <w:bookmarkEnd w:id="78"/>
    <w:bookmarkStart w:name="z1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санитарного состояния парковочных мест и паркинга а также прилегающей территории кладовки;</w:t>
      </w:r>
    </w:p>
    <w:bookmarkEnd w:id="79"/>
    <w:bookmarkStart w:name="z1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дератизация, дезинсекция, дезинфекция паркингов;</w:t>
      </w:r>
    </w:p>
    <w:bookmarkEnd w:id="80"/>
    <w:bookmarkStart w:name="z1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видеонаблюдение;</w:t>
      </w:r>
    </w:p>
    <w:bookmarkEnd w:id="81"/>
    <w:bookmarkStart w:name="z1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ремонт, техническое содержание ворот паркинга;</w:t>
      </w:r>
    </w:p>
    <w:bookmarkEnd w:id="82"/>
    <w:bookmarkStart w:name="z1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противопожарные мероприятия, включая содержание противопожарного оборудования, приобретение и зарядку, перезарядку огнетушителей, пожарных рукавов осуществление специальных надписей, указателей, оформление планов и схем эвакуации, за исключением приобретения и установки систем пожаротушения;</w:t>
      </w:r>
    </w:p>
    <w:bookmarkEnd w:id="83"/>
    <w:bookmarkStart w:name="z1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коммунальных услуг на содержание паркинга;</w:t>
      </w:r>
    </w:p>
    <w:bookmarkEnd w:id="84"/>
    <w:bookmarkStart w:name="z1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и техническое обслуживание слаботочных инженерных систем, состоящие из устройств сигнализации загазованности, задымления и затопления, систем автоматической пожарной сигнализации, систем автоматизации и диспетчеризации инженерного оборудования многоквартирного жилого дома, входящих в состав общего имущества объекта кондоминиума (домофонные системы и оборудование, видеонаблюдение), систем по оказанию услуг телефонной связи, телевидения и интернета, за исключением оборудования и кабеля, расположенного в квартире, нежилом помещении, кладовке;</w:t>
      </w:r>
    </w:p>
    <w:bookmarkEnd w:id="85"/>
    <w:bookmarkStart w:name="z1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хозяйственные расходы (приобретение инвентаря, оборудования и материалов для содержания паркинга);</w:t>
      </w:r>
    </w:p>
    <w:bookmarkEnd w:id="86"/>
    <w:bookmarkStart w:name="z1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техническое обслуживание локализация аварийных случаев инженерных систем паркинга (отопления, горячего и холодного водоснабжения, водоотведения, электроснабжения, газоснабжения, вентиляции) и оборудования в паркинге (при наличии);</w:t>
      </w:r>
    </w:p>
    <w:bookmarkEnd w:id="87"/>
    <w:bookmarkStart w:name="z1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инженерных систем и оборудований паркинга к сезонной эксплуатации (промывка, опрессовка, регулировка, наладка и другое) (при наличии).</w:t>
      </w:r>
    </w:p>
    <w:bookmarkEnd w:id="88"/>
    <w:bookmarkStart w:name="z1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Размер оплаты за содержание одного парковочного места, кладовки, расположенного в паркинге рассчитывается по формуле на собственника парковочного места, кладовки:</w:t>
      </w:r>
    </w:p>
    <w:bookmarkEnd w:id="89"/>
    <w:bookmarkStart w:name="z1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В=(Р )/(S *12 месяц),</w:t>
      </w:r>
    </w:p>
    <w:bookmarkEnd w:id="90"/>
    <w:bookmarkStart w:name="z1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1"/>
    <w:bookmarkStart w:name="z1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размер взносов на содержание парковочного места, кладовки;</w:t>
      </w:r>
    </w:p>
    <w:bookmarkEnd w:id="92"/>
    <w:bookmarkStart w:name="z1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расходов на содержание парковочного места, кладовки, в том числе на расходы на управление;</w:t>
      </w:r>
    </w:p>
    <w:bookmarkEnd w:id="93"/>
    <w:bookmarkStart w:name="z17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– общая площадь парковочного места, кладовки исчисляемая в квадратных метрах. </w:t>
      </w:r>
    </w:p>
    <w:bookmarkEnd w:id="94"/>
    <w:bookmarkStart w:name="z1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взноса в месяц за содержание парковочного места, кладовки определяются по формуле:</w:t>
      </w:r>
    </w:p>
    <w:bookmarkEnd w:id="95"/>
    <w:bookmarkStart w:name="z1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собственник = В *S </w:t>
      </w:r>
    </w:p>
    <w:bookmarkEnd w:id="96"/>
    <w:bookmarkStart w:name="z1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7"/>
    <w:bookmarkStart w:name="z18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собственник – размер взноса на оплату за содержание парковочного места, кладовки;</w:t>
      </w:r>
    </w:p>
    <w:bookmarkEnd w:id="98"/>
    <w:bookmarkStart w:name="z1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общая площадь парковочного места, кладовки находящегося в индивидуальной (раздельной) собственности, исчисляемая в квадратных метрах.</w:t>
      </w:r>
    </w:p>
    <w:bookmarkEnd w:id="99"/>
    <w:bookmarkStart w:name="z1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местонахождения кладовок вне паркинга, то размер оплаты за содержание кладовки применяется размер взносов на управление объектом кондоминиума и содержание общего имущества объекта кондоминиума,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0"/>
    <w:bookmarkStart w:name="z18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Утверждение сметы расходов по управлению объектом кондоминиума и содержанию общего имущества объекта кондоминиума</w:t>
      </w:r>
    </w:p>
    <w:bookmarkEnd w:id="101"/>
    <w:bookmarkStart w:name="z18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собрании собственников квартир, нежилых помещений принимается решение об утверждении годовой сметы расходов на управление объектом кондоминиума и содержание общего имущества объекта кондоминиума.</w:t>
      </w:r>
    </w:p>
    <w:bookmarkEnd w:id="102"/>
    <w:bookmarkStart w:name="z18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утверждении годовой сметы расходов собственники квартир, нежилых помещений учитывают базовую долю затрат на мероприятия в структуре расходов на управление объектом кондоминиума и содержание общего имущества объекта кондоминиума:</w:t>
      </w:r>
    </w:p>
    <w:bookmarkEnd w:id="103"/>
    <w:bookmarkStart w:name="z1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управление объекта кондоминиума – не более 30 %;</w:t>
      </w:r>
    </w:p>
    <w:bookmarkEnd w:id="104"/>
    <w:bookmarkStart w:name="z1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содержание общего имущества объекта кондоминиума – не менее 70 %.</w:t>
      </w:r>
    </w:p>
    <w:bookmarkEnd w:id="105"/>
    <w:bookmarkStart w:name="z18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самостоятельном управлении объектом кондоминиума доля затрат на управление достигает до 40 %, на содержание общего имущества объекта кондоминиума до 60 %.</w:t>
      </w:r>
    </w:p>
    <w:bookmarkEnd w:id="106"/>
    <w:bookmarkStart w:name="z18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собрании собственников парковочных мест, кладовок принимается решение об утверждении годовой сметы расходов на содержание парковочных мест, кладовок.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166</w:t>
            </w:r>
          </w:p>
        </w:tc>
      </w:tr>
    </w:tbl>
    <w:bookmarkStart w:name="z19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минимального размера расходов на управление объектом кондоминиума и содержание общего имущества объекта кондоминиума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19.01.2024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bookmarkStart w:name="z19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минимального размера расходов на управление объектом кондоминиума и содержание общего имущества объекта кондоминиума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(далее - Закон).</w:t>
      </w:r>
    </w:p>
    <w:bookmarkEnd w:id="110"/>
    <w:bookmarkStart w:name="z1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в сфере жилищных отношений при расчете местными исполнительными органами минимального размера расходов на управление объектом кондоминиума и содержание общего имущества объекта кондоминиума.</w:t>
      </w:r>
    </w:p>
    <w:bookmarkEnd w:id="111"/>
    <w:bookmarkStart w:name="z19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расходов на управление объектом кондоминиума и содержание общего имущества объекта кондоминиума формируется из стоимости обязательных работ и услуг на основании не менее трех коммерческих предложений.</w:t>
      </w:r>
    </w:p>
    <w:bookmarkEnd w:id="112"/>
    <w:bookmarkStart w:name="z1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расчета минимального размера расходов на управление объектом кондоминиума и содержание общего имущества объекта кондоминиума используется обязательный перечень и периодичность работ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рассчитывается по формуле:</w:t>
      </w:r>
    </w:p>
    <w:bookmarkEnd w:id="113"/>
    <w:bookmarkStart w:name="z19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(Р управление + Р содержание)</w:t>
      </w:r>
    </w:p>
    <w:bookmarkEnd w:id="114"/>
    <w:bookmarkStart w:name="z19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минимальные расходы на управление объектами кондоминиумов и содержание общего имущества объектов кондоминиума;</w:t>
      </w:r>
    </w:p>
    <w:bookmarkEnd w:id="115"/>
    <w:bookmarkStart w:name="z19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управление – расходы, предусмотренные в пункте 1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16"/>
    <w:bookmarkStart w:name="z20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содержание – расходы, предусмотренные в пункте 2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17"/>
    <w:bookmarkStart w:name="z2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минимального расхода на управление объектами кондоминиумов и содержание общего имущества объектов кондоминиума для региона, рассчитываются по формуле:</w:t>
      </w:r>
    </w:p>
    <w:bookmarkEnd w:id="118"/>
    <w:bookmarkStart w:name="z2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минимальный размер взноса = Р /(S *12 месяц), </w:t>
      </w:r>
    </w:p>
    <w:bookmarkEnd w:id="119"/>
    <w:bookmarkStart w:name="z2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0"/>
    <w:bookmarkStart w:name="z2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минимальный размер взноса на управление объектами кондоминиумов и содержание общего имущества объектов кондоминиума;</w:t>
      </w:r>
    </w:p>
    <w:bookmarkEnd w:id="121"/>
    <w:bookmarkStart w:name="z2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расходов на управление объектом кондоминиума и содержание общего имущества объекта кондоминиума;</w:t>
      </w:r>
    </w:p>
    <w:bookmarkEnd w:id="122"/>
    <w:bookmarkStart w:name="z20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полезная площадь всех объектов кондоминиумов, исчисляемая в квадратных метрах.</w:t>
      </w:r>
    </w:p>
    <w:bookmarkEnd w:id="123"/>
    <w:bookmarkStart w:name="z20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Местные представительные органы городов республиканского значения, столицы, районов, городов областного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Закона, утверждают минимальный размер расходов на управление объектом кондоминиума и содержание общего имущества объекта кондоминиума на основании выполненного расчета.</w:t>
      </w:r>
    </w:p>
    <w:bookmarkEnd w:id="124"/>
    <w:bookmarkStart w:name="z20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Минимальный размер расходов на управление объектом кондоминиума и содержание общего имущества объекта кондоминиума действует один календарный год, перерасчет производится местными исполнительными органами с учетом инфляции.</w:t>
      </w:r>
    </w:p>
    <w:bookmarkEnd w:id="125"/>
    <w:bookmarkStart w:name="z20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домах, где собственники квартир, нежилых помещении не приняли решение о размере расходов или где ранее собственниками было принято решение об утверждении платы на содержание жилья, меньше чем установленный представительным органом минимальный размер на содержание общедомового имущества. </w:t>
      </w:r>
    </w:p>
    <w:bookmarkEnd w:id="126"/>
    <w:bookmarkStart w:name="z21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Временная управляющая компания должна применять минимальный размер расходов на управление объектом кондоминиума и содержание общего имущества объекта кондоминиума с учетом повышающего коэффициента:</w:t>
      </w:r>
    </w:p>
    <w:bookmarkEnd w:id="127"/>
    <w:bookmarkStart w:name="z21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= В * К </w:t>
      </w:r>
    </w:p>
    <w:bookmarkEnd w:id="128"/>
    <w:bookmarkStart w:name="z21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- размер взноса, устанавливаемая временной управляющей компанией для собственников квартир, нежилых помещений при недостижении соглашения о выборе формы управления объектом кондоминиума,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жилищных отношениях".</w:t>
      </w:r>
    </w:p>
    <w:bookmarkEnd w:id="129"/>
    <w:bookmarkStart w:name="z21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размер взноса на управление объектом кондоминиума и содержание общего имущества объекта кондоминиума;</w:t>
      </w:r>
    </w:p>
    <w:bookmarkEnd w:id="130"/>
    <w:bookmarkStart w:name="z21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повышающий коэффициент к расходам управлению объектом кондоминиума и содержания общего имущества объекта кондоминиума в зависимости от срока эксплуатации и характеристик многоквартирного жилого дома в соответствии с приложением 2 к Методики.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минимального размера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управление объектом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кондоминиума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объектом кондоминиума,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оплата труда, услуг за ведение бухгалтерского учета, статистической и налоговой отчетности;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труда, услуг Исполнительному органу за управление объектом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обязательные платежи в бюджет (налоги, взносы, отчисления и другое);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банковские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оплата за расчетно-кассовое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расходы на содержание офиса (аренда, связь, канцелярские товары, оргтехника и ее содержание).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общего имущества объекта кондоминиума,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дератизация, дезинсекция, дезинфекция подвальных помещений, паркингов и других мест общего пользования объекта кондоминиума;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техническое обслуживание, локализация аварий общедомовых инженерных систем (отопления, горячего и холодного водоснабжения, водоотведения, электроснабжения, газоснабжения, вентиляции) и оборудования объекта кондоминиума, за исключением случаев, когда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отопительный период – круглосуточно;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неотопительный период – 2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подготовка общедомовых инженерных систем и оборудований к сезонной эксплуатации (промывка, опрессовка, регулировка, наладка и другое);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санитарного состояния мест общего пользования объекта кондоминиума (влажная уборка, подметание и мытье подъездов, холлов, лестничных маршей, лестничных площадок, лифтовых кабинок и другие санитарные мероприятия);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санитарного состояния земельного участка придомовой территории объекта кондоминиума (озеленение (посадка, уход, обрезка зеленых насаждений и газонов), санитарная очистка мусоропровода, очистка выгребных ям, уборка и побелка дворовых уборных, уборка листьев, снега и наледи, в том числе с крыши);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сервисное обслуживание общедомовых приборов учета, за исключением случаев, когда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организацию, а также систем учета теплопотребления и элементов автоматизированных систем регулирования теплопотребления;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противопожарные мероприятия, включая содержание противопожарного оборудования, приобретение и зарядку перезарядку огнетушителей, осуществление специальных надписей, указателей, оформление планов и схем эвакуации, за исключением приобретения и установки систем противопожарной сигнализации и пожаротушения;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содержание и техническое обслуживание слаботочных инженерных систем, состоящие из устройств сигнализации загазованности, задымления и затопления, систем автоматической пожарной сигнализации.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