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e55c" w14:textId="03ae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апреля 2020 года № 121. Зарегистрирован в Министерстве юстиции Республики Казахстан 3 апреля 2020 года № 20295. Утратил силу приказом Министра труда и социальной защиты населения РК от 28.06.2024 № 228.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121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Реестре государственной регистрации нормативных правовых актов за № 13371, опубликован 17 марта 2019 года в информационно-правовой системе "Әділет") следующие изменения: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5 апреля 1999 года "О специальном государственном пособии в Республике Казахстан", частью второй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обязательном социальном страховании",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детей",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июня 2013 года "О пенсионном обеспечении в Республике Казахстан" ПРИКАЗЫВАЮ:";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сопровождения и доступа к информационным системам и базам данных, утвержденных указанным приказом: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сопровождения и доступа к информационным системам и базам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3-1 Закона Республики Казахстан от 5 апреля 1999 года "О специальном государственном пособии в Республике Казахстан", частью второй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обязательном социальном страховании",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июня 2005 года "О государственных пособиях семьям, имеющим детей", </w:t>
      </w:r>
      <w:r>
        <w:rPr>
          <w:rFonts w:ascii="Times New Roman"/>
          <w:b w:val="false"/>
          <w:i w:val="false"/>
          <w:color w:val="000000"/>
          <w:sz w:val="28"/>
        </w:rPr>
        <w:t>подпунктами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6-5)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7 Закона Республики Казахстан от 21 июня 2013 года "О пенсионном обеспечении в Республике Казахстан" и определяют порядок сопровождения и доступа к информационным системам и базам данных (далее - ИС).".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Реестре государственной регистрации нормативных правовых актов за № 16057, опубликован 21 декабря 2017 года в Эталонном контрольном банке нормативных правовых актов Республики Казахстан) следующее изменение: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характеристиках должностей руководителей, специалистов и других служащих организаций социальной защиты и занятости населения,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Должен знать: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 (далее – Конституция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(далее – Кодекс о браке и семье);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государственных социальных пособиях по инвалидности, по случаю потери кормильца" (далее – Закон о государственных социальных пособиях);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 (далее – Закон о языках);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(далее – Закон о государственной адресной социальной помощи);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(далее – Закон о социальной и медико-педагогической коррекционной поддержке детей с ограниченными возможностями);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(далее – Закон о правах ребенка);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(далее – Закон о социальной защите инвалидов);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(далее – Закон о специальных социальных услугах);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(далее – Закон о пенсионном обеспечении);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 (далее – Закон о противодействии коррупции);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 (далее – Закон об обязательном социальном страховании); </w:t>
      </w:r>
    </w:p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организации обслуживания детей, детей-инвалидов, престарелых и инвалидов;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социологии, психопатологии, психо-социальные аспекты помощи детям, лицам пенсионного возраста и инвалидам;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психопрофилактики;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по оказанию социальных услуг;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в различной социальной среде;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воспитательной и социальной работы;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сбора и анализа информации;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экстремальных ситуаций;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утвержденные постановлением Правительства Республики Казахстан от 9 октября 2014 года № 1077 (далее – Правила пожарной безопасности).".</w:t>
      </w:r>
    </w:p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мая 2019 года № 292 "Об утверждении профессионального стандарта "Психологическая и социальная работа" (зарегистрирован Реестре государственной регистрации нормативных правовых актов за № 18764, опубликован 4 июня 2019 года в Эталонном контрольном банке нормативных правовых актов Республики Казахстан) следующее изменение: 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профессиональном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"Психологическая и социальная работа", утвержденном указанным приказом: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 слова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труда и социальной защиты населения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