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c46" w14:textId="657a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для занятия деятельностью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апреля 2020 года № 101. Зарегистрирован в Министерстве юстиции Республики Казахстан 3 апреля 2020 года № 20296.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21.01.2022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информации и общественного развития Республики Казахстан.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для занятия деятельностью по распространению теле-, радиоканалов"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21.01.2022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5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"Выдача лицензии для занятия деятельностью по распространению теле-, радиоканалов".</w:t>
      </w:r>
    </w:p>
    <w:bookmarkEnd w:id="10"/>
    <w:bookmarkStart w:name="z5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культуры и информации Республики Казахстан (далее – услугодатель).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3"/>
    <w:bookmarkStart w:name="z5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(или) юридические лица осуществляющие деятельность предоставления услуг в области масс-медиа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документы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8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5"/>
    <w:bookmarkStart w:name="z8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bookmarkEnd w:id="16"/>
    <w:bookmarkStart w:name="z8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8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18"/>
    <w:bookmarkStart w:name="z8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услуги.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9"/>
    <w:bookmarkStart w:name="z8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заслушивании не менее чем за 3 (три) рабочих дня до завершения срока оказания государственной услуги.</w:t>
      </w:r>
    </w:p>
    <w:bookmarkEnd w:id="20"/>
    <w:bookmarkStart w:name="z8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 либо мотивированный отказ в оказании государственной услуги.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лицензии для занятия деятельностью по распространению теле-, радиоканалов сотрудник структурного подразделения услугодателя в течение 11 (одиннадцати) рабочих дней рассматривает документы и форму сведений на соответствие квалификационным требованиям путем проведения профилактического контроля в соответствии с Предпринимательским кодексом Республики Казахстан. По итогам профилактического контроля сотрудник структурного подразделения услугодателя формирует лицензию для занятия деятельностью по распространению теле-, радиоканалов.</w:t>
      </w:r>
    </w:p>
    <w:bookmarkEnd w:id="22"/>
    <w:bookmarkStart w:name="z5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оказании государственной услуги.</w:t>
      </w:r>
    </w:p>
    <w:bookmarkEnd w:id="23"/>
    <w:bookmarkStart w:name="z5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24"/>
    <w:bookmarkStart w:name="z5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5"/>
    <w:bookmarkStart w:name="z5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Лицензии для занятия деятельностью по распространению теле-, радиоканалов подлежат переоформлению в случаях изменения наименования вида и (или) подвида деятельности, фамилии, имени, отчества (при его наличии) физического лица, индивидуального предпринимателя, изменения его наименования и адреса, юридического лица в форме слияния, присоединения, выделения или преобразования, наименования и (или) юридического адреса юридического лица лицензии.</w:t>
      </w:r>
    </w:p>
    <w:bookmarkEnd w:id="27"/>
    <w:bookmarkStart w:name="z5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на переоформление лицензии сотрудник структурного подразделения услугодателя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реквизитов.</w:t>
      </w:r>
    </w:p>
    <w:bookmarkEnd w:id="28"/>
    <w:bookmarkStart w:name="z5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29"/>
    <w:bookmarkStart w:name="z5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30"/>
    <w:bookmarkStart w:name="z5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31"/>
    <w:bookmarkStart w:name="z5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культуры и информации РК от 24.04.2025 </w:t>
      </w:r>
      <w:r>
        <w:rPr>
          <w:rFonts w:ascii="Times New Roman"/>
          <w:b w:val="false"/>
          <w:i w:val="false"/>
          <w:color w:val="000000"/>
          <w:sz w:val="28"/>
        </w:rPr>
        <w:t>№ 193-НҚ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государственной услуги по основаниям, изложенным в пункте 9 Перечня.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34"/>
    <w:bookmarkStart w:name="z5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5"/>
    <w:bookmarkStart w:name="z8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6"/>
    <w:bookmarkStart w:name="z8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7"/>
    <w:bookmarkStart w:name="z8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8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8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40"/>
    <w:bookmarkStart w:name="z8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5" w:id="42"/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(переоформления) лицензии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"__"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печати, Дата заполнения: " 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8" w:id="43"/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(переоформления) лицензии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Дата заполнения: " __" 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информации и общественного развития РК от 04.08.2022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Количество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инженерно-технических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передачи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радиоканалов в соответствии с действующими стандартами в сфере телерадиовещания: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территория охвата вещанием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тип сети___________________________________________________________;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стандарта______________________________________________________;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список распространяемых теле-, радиоканалов__________________________;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по этапам развития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система условного доступа, в случае использования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принципы организации системы управления и эксплуатации сети__________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емкость сети и/или количество подписчиков, в том числе по этапам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 МГц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подписчиков_______________________________________________;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___________________(в том числе прием сигнала телеканалов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других операторов телевещания);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способ организации межстанционных соединений с указанием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собственным техническим средствам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арендованным каналам других сетей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способ организации выхода сети заявителя на сети других операторов: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наименование оборудования на которое необходимо получить частотные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присвоения (для эфирной/кабельной/ спутниковой сетей)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источник и способ доставки распространяемых телерадиоканалов на головную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станцию: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студии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используемой сети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наличие санитарного паспорта оборудования с частотным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распространения теле-, радиоканалов с использованием радиочастотного спектра):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выдавшего паспорт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паспорта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искусственные спутники земли (в случае использования каналов сутниковой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принадлежность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расположения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зона обслуживания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занимаемая полоса частот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скорость канала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энергетическая характеристика спутниковой системы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Предварительные договора на ретрансляцию теле-, радиоканалов с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радиокомпаниями-правообладателями (для многопрограммного вещания):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каналов указанных в договоре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помещения и площади для размещения и эксплуатации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Наличие помещения и площади для административно-управленческого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Наличие помещения и площади для обслуживания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информации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502-НҚ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(наименование государственной услуги) "Выдача лицензии для занятия деятельностью по 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право занятия видом деятельности по распространению теле-, радиоканалов составляет 6 (шесть) месячных расчетных показателя;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получения лицензии: заявление (запрос) в форме электронного документа, удостоверенного ЭЦП услугополучателя; форму сведений, указанную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электронную копию схемы организации оповещения населения в случае чрезвычайных ситуаций (составленная в произвольной форме); электронную копию схемы организации сети телерадиовещания (для эфирной/кабельной/спутниковой сетей) (составленная в произвольной форме); 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 электронную копию перечня применяемых средств измерений и испытательного оборудования с указанием метрологических характеристик; электронную копию сертификатов, подтверждающих поверку или метрологическую аттестацию средств измерений и испытательного оборудования (в случае предоставления услуг с использованием сети телекоммуникаций наличие средств измерений испытательного оборудования не требуется);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(в течение 30 (тридцати) календарных дней с момента замены документов в случаях изменения: наименования вида и (или) подвида деятельности; фамилии, имени, отчества (при его наличии) физического лица; 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 заявление (запрос) о переоформлении лицензии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деятельности, запрещенной законами Республики Казахстан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уплачен лицензионный сбор на право занятия деятельностью в области масс-медиа;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соответствует квалификационным требованиям, предъявляемым при лицензировании деятельности в области телерадиовещания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4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информации и общественного развития РК от 25.02.2022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4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приказов </w:t>
      </w:r>
    </w:p>
    <w:bookmarkEnd w:id="45"/>
    <w:bookmarkStart w:name="z4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11301, опубликован 2 июля 2015 года в информационно-правовой системе "Әділет").</w:t>
      </w:r>
    </w:p>
    <w:bookmarkEnd w:id="46"/>
    <w:bookmarkStart w:name="z4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11580, опубликован 22 июля 2015 года в информационно-правовой системе "Әділет").</w:t>
      </w:r>
    </w:p>
    <w:bookmarkEnd w:id="47"/>
    <w:bookmarkStart w:name="z4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82 "О внесений изменений и дополнений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13347, опубликован от 15 марта 2016 года в информационно-правовой системе "Әділет").</w:t>
      </w:r>
    </w:p>
    <w:bookmarkEnd w:id="48"/>
    <w:bookmarkStart w:name="z4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февраля 2016 года № 198 "О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 в Реестре государственной регистрации нормативных правовых актов за № 13477, опубликован 7 апреля 2016 года в информационно-правовой системе "Әділет").</w:t>
      </w:r>
    </w:p>
    <w:bookmarkEnd w:id="49"/>
    <w:bookmarkStart w:name="z4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марта 2017 года № 104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15124, опубликован от 29 мая 2017 года в Эталонном контрольном банке НПА РК в электронном виде).</w:t>
      </w:r>
    </w:p>
    <w:bookmarkEnd w:id="50"/>
    <w:bookmarkStart w:name="z4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2017 года № 221 "О внесении изменений и дополнения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 в Реестре государственной регистрации нормативных правовых актов за № 15329, опубликован от 25 июля 2017 года в Эталонном контрольном банке НПА РК в электронном виде).</w:t>
      </w:r>
    </w:p>
    <w:bookmarkEnd w:id="51"/>
    <w:bookmarkStart w:name="z4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декабря 2018 года № 534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18022, опубликован от 3 января 2019 года в Эталонном контрольном банке НПА РК в электронном виде).</w:t>
      </w:r>
    </w:p>
    <w:bookmarkEnd w:id="52"/>
    <w:bookmarkStart w:name="z4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апреля 2019 года № 67 "О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18563, опубликован от 17 мая 2019 года в Эталонном контрольном банке НПА РК в электронном виде).</w:t>
      </w:r>
    </w:p>
    <w:bookmarkEnd w:id="53"/>
    <w:bookmarkStart w:name="z4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июля 2019 года № 203 "О внесении изменений в приказ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за № 18989, опубликован от 12 июля 2019 года в Эталонном контрольном банке НПА РК в электронном виде).</w:t>
      </w:r>
    </w:p>
    <w:bookmarkEnd w:id="54"/>
    <w:bookmarkStart w:name="z4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сентября 2019 года № 322 "О внесении изменения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19353, опубликован от 9 сентября 2019 года в Эталонном контрольном банке НПА РК в электронном виде).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