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aa3e" w14:textId="6e8a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и о внесении изменения в приказ Министра индустрии и инфраструктурного развития Республики Казахстан от 21 мая 2019 года № 318 "Об утверждении стандарта государственной услуги "Выдача разрешения на вырубку деревьев" и о внесении изменений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марта 2020 года № 173. Зарегистрирован в Министерстве юстиции Республики Казахстан 3 апреля 2020 года № 20297.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под № 10886, опубликован 14 мая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правила содержания и защиты зеленых насаждений согласно приложению 1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Типовые правила благоустройства территорий городов и населенных пунктов согласно приложению 2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оказания государственной услуги "Выдача разрешения на вырубку деревьев" согласно приложению 3 к настоящему приказу.";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содержания и защиты зеленых насаждений,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вырубке деревьев компенсационная посадка деревьев, производится путем посадки саженцев деревьев.";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Компенсационная посадка деревьев производиться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 по компенсационной посадке деревьев в соответствии с гарантийным письмом, данным для получения разрешения на вырубку деревьев физические и юридические лица информируют уполномоченный орган об исполнении работ согласно плану компенсационной посадки.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лет, уполномоченным органом прижившиеся деревья включаются в реестр зеленых насаждений.";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 следующего содержания: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Правила содержания и защиты зеленых насаждений, разрабатываемые местными исполнительными органами на основании настоящих Правил в зависимости от природных, климатических, геологических, гидрогеологических и сейсмических факторов населенного пункта могут быть дополнены местными исполнительными органами иными положениями, не противоречащими действующему законодательству Республики Казахстан.";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приложения 1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235";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приложения 2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235";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21 мая 2019 года № 318 "Об утверждении стандарта государственной услуги "Выдача разрешения на вырубку деревьев" и о внесении изменений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под № 18712, опубликован 30 мая 2019 года в Эталонном контрольном банке нормативных правовых актов Республики Казахстан):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4 декабря 2019 года № 901 "О внесении изменения в приказ Министра индустрии и инфраструктурного развития Республики Казахстан от 21 мая 2019 года № 318 "Об утверждении стандарта государственной услуги "Выдача разрешения на вырубку деревьев" и о внесении изменений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за № 19699, опубликован 11 декабря 2019 года в Эталонном контрольном банке нормативных правовых актов Республики Казахстан).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235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вырубку деревьев"</w:t>
      </w:r>
    </w:p>
    <w:bookmarkEnd w:id="31"/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разрешения на вырубку деревьев"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выдачи разрешения на вырубку деревьев.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вырубку деревьев" (далее - государственная услуга) оказывается местными исполнительными органами городов Нур-Султана, Алматы и Шымкента, районов и городов областного значения (далее - услугодатель) согласно настоящим Правилам.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зеленых насаждений – свод данных о типах, видовом составе, размере площади, состоянии и расположении зеленых насаждений.</w:t>
      </w:r>
    </w:p>
    <w:bookmarkEnd w:id="39"/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www.egov.kz, www.elicense.kz (далее - портал).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1 к настоящим Правилам в форме стандарта государственной услуги.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 необходимых для оказания государственной услуги: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обеспечении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подписанное ЭЦП услугополучателя, по форме согласно приложению 2 (далее - заявление) к настоящим Правилам;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комплексной вневедомственной экспертизы (заключение государственной экологической экспертизы);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инвентаризации и лесопатологического обследования зеленых насаждений, произрастающие на пятне объекта с указанием существующих деревьев, породного и количественного состава, их состояния;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компенсационной посадки деревьев;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по компенсационной посадке деревьев с указанием даты завершения высадки саженцев;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организацией (специализированной) на компенсационное озеленение.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объектов инженерного благоустройства, реконструкции и устройстве инженерных сетей, подземных и надземных коммуникаций: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комплексной вневедомственной экспертизы (заключение государственной экологической экспертизы);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инвентаризации и лесопатологического обследования зеленых насаждений, произрастающие на пятне застройки (реконструкции) с указанием существующих деревьев, породного и количественного состава, их состояния;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компенсационной посадки;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компенсационной посадке с указанием даты завершения высадки саженцев;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организацией (специализированной) на компенсационное озеленение.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благоустройстве территории существующих объектов и приведения в эстетический вид, необходимости улучшения качественного и видового состава зеленых насаждений: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инвентаризации и лесопатологического обследования зеленых насаждений, произрастающие на территории объекта с указанием существующих деревьев, породного и количественного состава, их состояния;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компенсационной посадки деревьев;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по компенсационной посадке с указанием даты завершения высадки саженцев;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организацией (специализированной) на компенсационное озеленение.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произрастании деревьев и кустарников на землях общего пользования: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компенсационной посадки деревьев;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по компенсационной посадке, с указанием даты завершения высадки саженцев.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структурных подразделений (работников) услугодателя в процессе оказания государственной услуги: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регистрацию заявления с документами, указанных подпунктами 1), 2), 3) и 4) пункта 5 настоящих Правил, в день их поступления.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заявление с документами на соответствие требованиям настоящих Правил в течение – 3 (трех) рабочих дней.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услугодателя в течение двух рабочих дней с момента регистрации представленных документов, указанных пунктом 5 настоящих Правил готовит мотивированный отказ в дальнейшем рассмотрении заявления подписанный ЭЦП руководителя услугодателя и направляет его в "личный кабинет" услугополучателя.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ответственный исполнитель услугодателя в течение 6 (шести) рабочих дней проверяет соответствие сведений указанные в документах необходимых для оказания государственной услуги, выезжает на место для точного определения количественного, породного состава, состояния и месторасположения деревьев в соответствии с реестром зеленых насаждений;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 результатам рассмотрения заявления с документами оформляет разрешение на вырубку деревьев по форме согласно приложению 3 к настоящим Правилам либо мотивированный отказ подписанный ЭЦП руководителя услугодателя и направляет в "личный кабинет" услугополучателя в течении – 1 (одного) рабочего дня.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отказывает в оказании государственных услуг по следующим основаниям: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85"/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по делам архитектуры, градостроительства и строительства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вырубку деревьев"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172"/>
        <w:gridCol w:w="9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вырубку деревьев"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органы городов Нур-Султана, Алматы и Шымкента, районов и городов областного значения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 с момента обращения через портал.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вырубку деревьев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днем).</w:t>
            </w:r>
          </w:p>
          <w:bookmarkEnd w:id="96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обеспечении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подписанное ЭЦП услугополучателя,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комплексной вневедомственной экспертизы (заключение государственной экологической экспертизы) (форма 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инвентаризации и лесопатологического обследования зеленых насаждений, произрастающие на пятне объекта с указанием существующих деревьев, породного и количественного состава, их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компенсационной посадки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гарантийное письмо по компенсационной посадке деревьев с указанием даты завершения высадки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организацией (специализированной) на компенсационное озеленение.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обслуживании объектов инженерного благоустройства, реконструкции и устройстве инженерных сетей, подземных и надземных коммуникаций: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подписанное ЭЦП услугополучателя,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комплексной вневедомственной экспертизы (заключение государственной экологической экспертизы);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инвентаризации и лесопатологического обследования зеленых насаждений, произрастающие на пятне застройки (реконструкции) с указанием существующих деревьев, породного и количественного состава, их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компенсационной посадки;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гарантийное письмо компенсационной посадке с указанием даты завершения высадки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организацией (специализированной) на компенсационное озеленение.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благоустройстве территории существующих объектов и приведения в эстетический вид, необходимости улучшения качественного и видового состава зеленых насаждений: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подписанное ЭЦП услугополучателя,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инвентаризации и лесопатологического обследования зеленых насаждений, произрастающие на территории объекта с указанием существующих деревьев, породного и количественного состава, их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компенсационной посадки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гарантийное письмо по компенсационной посадке с указанием даты завершения высадки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организацией (специализированной) на компенсационное озеленение.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произрастаний деревьев и кустарников на землях общего пользования: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подписанное ЭЦП услугополучателя,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компенсационной посадки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гарантийное письмо по компенсационной посадке, с указанием даты завершения высадки саженцев.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личность; о государственной регистрации (перерегистрации) юридического лица; о государственной регистрации индивидуального предпринимателя; сведения о лицензии, о лицензионном сборе; предоставляются услугодателю из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дает согласие на использование сведений, составляющих охраняемую законом тайну, содержащихся в информационных системах.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      </w:r>
          </w:p>
          <w:bookmarkEnd w:id="97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98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</w:t>
            </w:r>
          </w:p>
          <w:bookmarkEnd w:id="9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вырубку деревьев"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наличия),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дома/здания, контактные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bookmarkEnd w:id="100"/>
    <w:bookmarkStart w:name="z14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1"/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разрешение на вырубку деревьев (дерева) по объекту (наименование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 (полный адрес расположения объекта).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оформлении разрешения.</w:t>
      </w:r>
    </w:p>
    <w:bookmarkEnd w:id="103"/>
    <w:bookmarkStart w:name="z1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следующие документы: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имя отчество (в случае наличия)</w:t>
      </w:r>
    </w:p>
    <w:bookmarkEnd w:id="104"/>
    <w:bookmarkStart w:name="z1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для юридического лица)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подачи: дд.мм.гг.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вырубку деревьев"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___.______20___г.</w:t>
            </w:r>
          </w:p>
        </w:tc>
      </w:tr>
    </w:tbl>
    <w:bookmarkStart w:name="z15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                          РАЗРЕШЕНИЕ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на вырубку деревьев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Выдана: Наименование организации (полное наименование, местонахождение, 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для юридического лица/фамилия, имя, отчество (в случае наличия), индивидуальный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для физического лица).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объекту: указывается название объекта.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Расположенному: адрес объекта.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деревьев (дерева) производится в связи: (указывается причина).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 уполномоченного органа местного исполнительного органа), согласовывает вырубку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деревьев (дерева): указывается фактическое (порода, количественная и качественная характеристика)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деревьев (дерева).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разрешения: (срок действия устанавливается уполномоченным органом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с учетом видов работ).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услугополучателю предписывается выполнить следующие требования: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провести мероприятия по компенсационному восстановлению деревьев (дерева)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посадки саженцев (указывается видовой, качественный и количественный состав) до (указывается дата),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соблюдением норм и правил охраны подземных и воздушных коммуникаций.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полный комплекс мероприятий по защите, содержанию и сохранению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прилегающей территории.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Заказчику необходимо в письменном порядке предоставить информацию о выполненной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работе, до завершения срока действия разрешения.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   (фамилия, имя, отчество (при его наличии).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