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b6eb" w14:textId="56a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апреля 2020 года № 124. Зарегистрирован в Министерстве юстиции Республики Казахстан 3 апреля 2020 года № 20298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 (зарегистрирован в Реестре государственной регистрации нормативных правовых актов за № 20174)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возникшие с 2 апреля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110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социальной выплаты участникам системы обязательного социального страхования и физических лиц, получающих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 "О мерах по обеспечению социально-экономической стабильности" и определяют порядок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выплата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 осуществляется из Государственного фонда социального страхования (далее - фонд).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выплата осуществляется на случай потери дохода в связи с ограничениями деятельности на период действия чрезвычайного положения (далее – социальная выплата) следующим категориям: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 субъектов малого и среднего предпринимательства, находящимся в отпуске без сохранения заработной платы;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субъектов крупного предпринимательства, осуществляющим деятельность в населенных пунктах, где введен карантин, находящимся в отпуске без сохранения заработной платы;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индивидуальным предпринимателям, не использующим наемный труд;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занимающимся частной практикой;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физическим лицам,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плательщик ЕСП);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(далее - физические лица, получающие доходы по договорам ГПХ);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работникам некоммерческих юридических лиц (далее – некоммерческие организации) находящимся в отпуске без сохранения заработной платы, кроме государственных.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Список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7) пункта 3 настоящих Правил, определяется районными (городскими) штабами по вопросам занятости населения (далее – районные (городские) штабы), в состав которых входят представители заинтересованных государственных органов, региональной палаты предпринимателей Республики Казахстан и территориальных объединений профессиональных союзов на основании информации, представленной плательщиками социальных отчислений, за исключением случаев, когда заявление на назначение социальной выплаты подается самими работниками.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районного (городского) штаба является местный орган по вопросам занятости.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социальной выплаты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социальной выплаты осуществляется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выплата не назначается: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которые не имеют ни одного месяца стажа участия в системе обязательного социального страхования в течение двенадцати месяцев до даты введения чрезвычайного положения, за исключением плательщиков ЕСП;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плательщикам ЕСП, которые не имеют ни одного месяца стажа участия в системе обязательного социального страхования в течение двенадцати месяцев до даты подачи заявления;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лицам, получающим доходы по договорам ГПХ, которые не имеют ни одного месяца стажа участия в накопительной пенсионной системе в течение двенадцати месяцев до даты введения чрезвычайного положения.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выплата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назначается на основании заключения выданного районным (городским) штабом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связи с потерей ими дохода на период действия чрезвычайного положения, за исключением случаев, когда заявление на назначение социальной выплаты подается самими работниками.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назначения социальной выплаты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в случае, когда заявление на назначение социальной выплаты подается самим работником,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социальных выплат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социальной выплаты плательщики социальных отчислений направляют заявление на назначение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районные (городские) штабы с указанием сведений о работниках, находящихся в отпусках без сохранения заработной платы.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на назначение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Государственной корпорации "Правительство для граждан" (далее – Государственная корпорация) подаются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в случае, когда заявление на назначение социальной выплаты подается самим работником.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на назначение социальной выплаты подается одним из следующих способов: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веб-портал "Электронного правительства";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посредством абонентского устройства сотовой связи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в случае, когда заявление на назначение социальной выплаты подается самим работником.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сведения, предусмотренные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предоставляются в формате диалога;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Enbek.kz;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проактивную услугу для лиц, указанных в подпунктах 3), 5) и 6) пункта 3 настоящих Правил. В данном случае заявление на назначение социальной выплаты не требуется.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поданное в соответствии с подпунктами 1), 2) и 3) настоящего пункта подписывается одноразовым паролем, высланным через СМС.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наличия одного или нескольких условий предусмотренных пунктом 6 настоящих Правил, лицам, указанным в подпунктах 3), 4), 5) и 6) пункта 3 настоящих Правил, а также работникам в случае подачи ими заявления на назначение социальной выплаты, информационной системой уполномоченного органа в автоматизированном режиме формируется уведомления об отказе в приеме заявления.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заключении районного (городского) штаба определяется перечень лиц, потерявших доход в связи с ограничениями деятельности на период действия чрезвычайного положения.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районного (городского) штаба и заявление на назначение социальной выплаты, направляется в отделение Государственной корпорации не позднее 1 рабочего дня с даты регистрации заявления на назначение социальной выплаты, предусмотренного пунктом 8 настоящих Правил.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выдаче заключения выносится районным (городским) штабом в следующих случаях: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плательщик социальных отчислений не относится: к субъектам малого или среднего предпринимательства, или к субъектам крупного предпринимательства, осуществляющим деятельность в населенных пунктах, где введен карантин, или к некоммерческим организациям;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плательщик социальных отчислений является государственной некоммерческой организацией.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Социальная выплата назначается один раз на период действия чрезвычайного положения с даты подачи заявления на назначение социальной выплаты и устанавливается в размере одной минимальной заработной платы, устанавливаемой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действия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 решение о назначении социальной выплаты получателям социальной выплаты продлевается на период действия чрезвычайного положения.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Отделение Государственной корпорации в течение 1 рабочего дня со дня поступления заявлений на назначение социальной выплаты,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если заявление подано плательщиком социальных отчислений заключения районного (городского) штаба, проверяет полноту поступившего пакета документов.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формирует электронный макет дела (далее – ЭМД), в который в автоматизированном режиме вносятся сведения из заявления, предусмотренного пунктами 9 и 11 настоящих Правил, а в случае если заявление подано плательщиком социальных отчислений, сведения из заключения районного (городского) штаба, справку о стаже участия в системе обязательного социального страхования или накопительной пенсионной системе, проект решения о назначении (либо отказе) в назначении социальной выплаты отдельно по каждому лицу, указанному в пункте 3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ЭМД направляется в филиал фонда.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Филиал фонда в течение 1 рабочего дня рассматривает ЭМД с проектом решения и принимает решение о назначении или отказе в назначении социальных выплат (далее – решение).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назначении социальной выплаты осуществляется при наличии условий, предусмотренных пунктом 6 настоящих Правил.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утвержденных филиалом фонда решений о назначении социальных выплат, Государственная корпорация в течение 1 рабочего дня обеспечивает включение сумм назначенных социальных выплат в потребность в средствах на социальные выплаты.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средствах на социальные выплаты формируется Государственной корпорацией ежедневно.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Фонд производит ежедневное финансирование Государственной корпорации для осуществления социальных выплат по графику.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корпорация, получив средства, в течение 1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на банковские счета получателей.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выплат, а также по возвратам излишне зачисленных (выплаченных) социальных выплат.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Социальные выплаты осуществляются ежедневно в период действия режима чрезвычайного положения.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Отделение Государственной корпорации информирует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 принятом филиалом фонда решении о назначении или отказе в назначении социальной выплаты при наличии в списках работников, находящихся в отпусках без сохранения заработной платы, а также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номера мобильного телефона посредством sms-оповещения на номера мобильных телефонов.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районного (городского) штаба по вопросам занятости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"__" _________ 20__ года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(городской) штаб по вопросам занятости населения, рассмотрев заявление на оказание  социальной поддержки в связи с потерей дохода, связанной с ограничениями деятельности в период  действия чрезвычайного положения __________________________________________________________________________________________,  (наименование организации/Ф.И.О. (при наличии) заявителя) путем назначения социальной выплаты на случай потери дохода в связи с ограничениями деятельности  на период действия чрезвычайного положения работникам, находящимся в отпусках без сохранения  заработной платы, по представленному списку,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 социальной выплаты участникам системы обязательного социального страхования и физическим лицам,  получающим доходы по договорам гражданско-правового характера, предметом которых является  выполнение работ (оказание услуг), за которых налоговыми агентами уплачены обязательные пенсионные взносы на период чрезвычайного положения, выносит заключение об определении перечня лиц,  потерявших доход в связи с ограничениями деятельности на период действия чрезвычайного положения.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комиссии*: 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(подписи) (Фамилия, имя, отчество (при наличии)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только на бумажном носителе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__________номер банковского счета________________________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(адрес проживания услугополучателя)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 E-mail ________________________________________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хранение и использование любым допускаемым законодательством Республики Казахстан способом, моих персональных данных, необходимых для назначения социальной выплаты.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о потере дохода в связи с введением режима чрезвычайного положения.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(подписывается одноразовым паролем, высланным через СМС)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штаб 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(район, город)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(наименование организации/Ф.И.О. (при наличии) заявителя)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организации/заявителя: 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(район, город)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 Телефон __________________________________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оказания социальной поддержки в связи с потерей дохода, связанной с ограничениями деятельности в период действия чрезвычайного положения, путем назначения социальной выплаты на случай потери дохода в связи с ограничениями деятельности на период  действия чрезвычайного положения работникам, находящимся в отпусках без сохранения заработной  платы, по представленному списку: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27"/>
        <w:gridCol w:w="845"/>
        <w:gridCol w:w="1374"/>
        <w:gridCol w:w="1904"/>
        <w:gridCol w:w="190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(подписывается одноразовым паролем, высланным через СМС)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Справка о стаже участия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страхования или накопительной пенсионной системе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29"/>
        <w:gridCol w:w="8851"/>
      </w:tblGrid>
      <w:tr>
        <w:trPr>
          <w:trHeight w:val="30" w:hRule="atLeast"/>
        </w:trPr>
        <w:tc>
          <w:tcPr>
            <w:tcW w:w="5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5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отделения Государственной корпорации)</w:t>
            </w:r>
          </w:p>
        </w:tc>
      </w:tr>
    </w:tbl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счет № _____________________________________________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______________________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2245"/>
        <w:gridCol w:w="1337"/>
        <w:gridCol w:w="2111"/>
        <w:gridCol w:w="2111"/>
        <w:gridCol w:w="2111"/>
        <w:gridCol w:w="1339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 социальных отчислений/обязательных пенсионных взносов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или ИИН 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 и год)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 (тенге)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 и год)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стаж участия в системе обязательного социального страхования/накопительной пенсионной системе_____________________________________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(количество календарных месяцев из графы 4 или 6 прописью)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Среднемесячный доход для исчисления, перерасчета размера социальной выплаты за последние 24 месяца______________________________________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исполнитель:___________________________________________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выписки:_______________________________________________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распечатки:______________________________________________________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_______________________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_______________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№ ______________ от "____" __________ 20___ г.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Филиала АО "Государственный фонд социального страхования"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_________________________ области (городу) о назначении или отказе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назначении социальной выплаты на случай потери дохода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связи с ограничениями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период действия чрезвычайного положения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1.Назначить (отказать):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(при его наличии)______________________________________________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 пол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(число, месяц, год)                                      (жен, муж)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 _________________________________________ 20___ г.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стаж участия в системе обязательного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страхования/накопительной пенсионной системе  на "_"______ 20___ г. ____ мес.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выплаты на период действия чрезвычайного положения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20___ г.  по "____" __________ 20____ г.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(сумма цифрами и прописью)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Отказать в назначении социальной выплаты_________(указать причину)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филиала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 (при его наличии))</w:t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филиала 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наличии))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 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(фамилия, имя, отчество (при его наличии))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Специалист отделения Государственной корпорации 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