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dc8e" w14:textId="115d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некоторых норм приказа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 апреля 2020 года № 65-НҚ. Зарегистрирован в Министерстве юстиции Республики Казахстан 3 апреля 2020 года № 20300. Утратил силу приказом Министра торговли и интеграции Республики Казахстан от 3 августа 2020 года № 163-НҚ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03.08.2020 </w:t>
      </w:r>
      <w:r>
        <w:rPr>
          <w:rFonts w:ascii="Times New Roman"/>
          <w:b w:val="false"/>
          <w:i w:val="false"/>
          <w:color w:val="ff0000"/>
          <w:sz w:val="28"/>
        </w:rPr>
        <w:t>№ 163-НҚ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действует до 31 декабря 2020 года).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до 1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приказу Министра национальной экономики Республики Казахстан от 17 февраля 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за № 13217, опубликован 25 февраля 2016 года в информационно-правовой системе "Әділет"), за исключением нефти сырой, классифицируемой кодом ТН ВЭД ЕАЭС 2709 00 900 9.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интеграции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