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a6fa" w14:textId="9ffa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простого товарищества о совместной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 апреля 2020 года № 184. Зарегистрирован в Министерстве юстиции Республики Казахстан 6 апреля 2020 года № 20306.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промышленности и строительства РК от 02.02.2024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типовой договор простого товарищества о совместной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         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184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простого товарищества о совместной деятельности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приказом Министра промышленности и строительства РК от 02.02.2024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г.____________ №______ "____" __________20___г.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собственники квартир, нежилых помещении многоквартирного жилого дома находящегося по адресу: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именуемые в дальнейшем "Участники" заключили настоящий Договор о нижеследующем.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договора является совместная без образования юридического лица деятельность Участников с целью управления объектом кондоминиума, финансирования его содержания и обеспечения сохранности общего имущества объекта кондоминиума собственниками квартир, нежилых помещений одного многоквартирного жилого дома.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Для оказания услуг по управлению объектом кондоминиума и содержанию общего имущества объекта кондоминиума Участники могут привлечь организацию оказывающую такой вид услуг на основании отдельного договора.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 Участники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(далее – Закон), на принципах равноправия Участников, самоуправления, законности, гласности деятельности.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Участники принимают на себя все обязательства по совместному принятию решений и выполнению обязанностей, возложенных на собственников квартир, нежилых помещений.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Участники обязуются совместно действовать в целях управления объектом кондоминиума и содержания общего имущества объекта кондоминиума, а также для получения доходов или достижения иной не противоречащей закону цели. Простое товарищество не является юридическим лицом.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объектом кондоминиума и содержание общего имущество объектом кондоминиума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Управление объектом кондоминиума и ведение общих дел Участников договора о совместной деятельности осуществляется по их общему согласию.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Участники из своего состава могут определить доверенное лицо для руководства совместной деятельностью, действующее на основании простой письменной доверенности, выданной всеми участниками.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Участники не отвечают по обязательствам Простого товарищества, равно как и Простое товарищество не отвечает по обязательствам своих Участников.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Общее имущество Участников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Пользование общим имуществом объекта кондоминиума Участниками осуществляется по их общему согласию.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Обязанность Участников по содержанию общего имущества объекта кондоминиума и порядок возмещения расходов, связанных с выполнением этой обязанности, распределяются соразмерно доле, находящейся в индивидуальной собственности.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Доли Участников в общей собственности соразмерны доле имущества, находящегося в индивидуальной собственности.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Источники формирования общего имущества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Общее имущество составляют: материальные ценности и финансовые ресурсы, а также иное имущество, необходимое для обеспечения совместной деятельности, предусмотренной настоящим Договором за исключением имущества, находящейся в раздельной (индивидуальной) собственности.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Для достижения цели управления объектом кондоминиума, финансирования его содержания и обеспечения его сохранности участники договора о совместной деятельности вносят взносы деньгами или другим имуществом либо путем трудового вклада.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Источниками формирования общего имущества являются: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ежемесячные взносы (платежи) собственников квартир, нежилых помещений на управление объекта кондоминиума и содержание общего имущества объекта кондоминиума, а также ежемесячные взносы (платежи) собственников парковочных мест, кладовок;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плата за сданное в имущественный (найм) аренду общее имущество;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целевой взнос, вносимый собственниками квартир, нежилых помещений, не предусмотренный в смете расходов на управление объекта кондоминиума и содержание общего имущества объекта кондоминиума;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от проведения благотворительных акций и других мероприятий;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денежные средства и поступления (добровольные частные инвестиции), не запрещенные действующим законодательством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Расходование денег, накопленных на сберегательном счете, осуществляется согласно законодательству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Все поступившие ежемесячные взносы Участников на управление объекта кондоминиума и содержание общего имущества объекта кондоминиума, принадлежат Участниками на праве общей долевой собственности.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Права и Обязанности Участников.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Участники имеют право: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 в совет многоквартирного жилого дома (далее - совет дома);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вопросам, относящимся к управлению объекта кондоминиума и содержанию общего имущества объекта кондоминиума;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информацию, активно содействовать решению стоящих перед Участниками задач;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получать коммунальные услуги по заключенным договорам;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знакомиться со всей документацией, касающейся многоквартирного жилого дома, а также получать любую другую информацию по совместной деятельности;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передать права на участие в совместной деятельности с согласия участников настоящего договора;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отказаться от участия в совместной деятельности по своему усмотрению;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принимать участие в совместных мероприятиях, касающихся многоквартирного жилого дома;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Участники обязуются: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во всех расходах по управлению объектом кондоминиума и содержание общего имущество объекта кондоминиума;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вносить ежемесячные взносы на управление объектом кондоминиума и содержание общего имущество объекта кондоминиума;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чистоту и сохранность общедомового имущество и придомового земельного участка соблюдать общественный порядок;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помещения, находящиеся в собственности, исключительно по назначению;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выполнять решения собрания Участников;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допускать действий, наносящих материальный ущерб общему имуществу общего имущество объекта кондоминиума.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Структура, порядок формирования и компетенция органов Простого товарищества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 Органами простого товарищества являются: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Высший орган – собрание участников Простого товарищества;</w:t>
      </w:r>
    </w:p>
    <w:bookmarkEnd w:id="56"/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Исполнительный орган – доверенное лицо Простого товарищества;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Коллегиальный орган управления – совет дома;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Контрольный орган – ревизионная комиссия.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 Доверенное лицо простого товарищества выполняет функции: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списка собственников квартир, нежилых помещений, парковочных мест, кладовок;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исполнения решений собрания и совета дома;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в общедоступных местах информации о принятых собранием и советом дома решениях и иной информации с учетом требований, установленных законодательством Республики Казахстан о персональных данных и их защите;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открытие текущего и сберегательного счетов в банках второго уровня; 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и исполнение договоров об оказании услуг с субъектами сервисной деятельности по решению совета дома;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договоров об оказании коммунальных услуг на содержание общего имущества объекта кондоминиума с организациями, предоставляющими коммунальные услуги, и по их оплате;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внесения собственниками квартир, нежилых помещений денег на управление объектом кондоминиума и содержание общего имущества объекта кондоминиума;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представление совету дома ежемесячного и годового отчетов по управлению объектом кондоминиума и содержанию общего имущества объекта кондоминиума;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представление по письменному требованию в течение пятнадцати календарных дней собственнику квартиры, нежилого помещения, одному из членов совета дома или одному из членов ревизионной комиссии (ревизору) копий финансовой документации (первичные учетные документы, финансовая отчетность, документы, связанные с операциями по текущему и сберегательному счетам) по ежемесячным и годовым отчетам по управлению объектом кондоминиума и содержанию общего имущества объекта кондоминиума в бумажном и (или) электронном виде;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предоставление информации согласно требованиям, указанным в правилах формирования, обработки, а также централизованного сбора и хранения информации в электронной форме, в том числе функционирования объектов информатизации в сфере жилищных отношений и жилищно-коммунального хозяйства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обязанности. Министра индустрии и инфраструктурного развития Республики Казахстан от 31 марта 2020 года № 172 (зарегистрирован в Реестре государственной регистрации нормативных правовых актов за № 20245);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выполнение иных функций, связанных с управлением объектом кондоминиума и содержанием общего имущества объекта кондоминиума.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6.3 Функции органов Простого товарищества установлены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Срок действия Договора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Настоящий Договор вступает в силу с момента подписания его Участниками и носит бессрочный характер.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Основания и порядок прекращения настоящего Договора определяются действующим законодательством Республики Казахстан.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разрешения споров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Споры и разногласия, которые могут возникнуть при исполнении настоящего Договора, разрешаются путем переговоров между Участниками.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В случае невозможности разрешения споров путем переговоров Участники вправе решить их в судебном порядке по месту нахождения объекта кондоминиума.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Заключительные положения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Во всем ином, не урегулированном в настоящем договоре, Участники будут руководствоваться положениями действующего гражданского и жилищного законодательства Республики Казахстан.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Договор составлен по одному экземпляру для каждого Участника.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9.3. Все приложения к настоящему Договору являются его неотъемлемой частью.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Участники: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квартиры нежилого помещение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права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(номер телефона, адрес электронной почты и т.п.)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фактического проживания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