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cbfa" w14:textId="fecc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мемориальных досок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 апреля 2020 года № 77. Зарегистрирован в Министерстве юстиции Республики Казахстан 6 апреля 2020 года № 20310.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26 декабря 2019 года "Об охране и использовании объектов историко-культурного наследия"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мемориальных досок.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 и структурные элементы некоторых приказов Министерства культуры и 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77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мемориальных досок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мемориальных досок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26 декабря 2019 года "Об охране и использовании объектов историко-культурного наследия" и определяют порядок установления мемориальных досок.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Мемориальная доска – плита из мрамора, гранита, металла или других материалов, содержащая информацию о выдающейся личности или знаменательном событии, устанавливаемая на фасадах зданий и сооружений.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мемориальных досок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Мемориальные доски устанавливаются на основании разрешений, выдаваемых местными исполнительными органами областей, городов республиканского значения, столицы.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Мемориальные доски устанавливаются на фасадах зданий и сооружений, где проживал(а), работал(а) или находился(ась) выдающаяся личность, происходило знаменательное событие.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Мемориальные доски устанавливаются при подтверждении факта проживания, работы, нахождения выдающейся личности и произошедшего знаменательного события в здании или сооружении.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Мемориальные доски изготавливаются в размерах, не превышающих 50 х 80 сантиметров, и устанавливаются на высоте не ниже двух метров.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Текст мемориальной доски содержит сведения о выдающейся личности (фамилия, имя, отчество (при наличии), период жизни, сфера деятельности, заслуги) и (или) сведения о знаменательном событии (дата, место, описание), а также при необходимости портретные изображения выдающейся личности или изображения знаменательного события и декоративные элементы.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приказа и структурные элементы некоторых приказов Министерства культуры и спорта Республики Казахстан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356 "Об утверждении критериев и Правил установления мемориальных досок" (зарегистрирован в Реестре государственной регистрации нормативных правовых актов за № 12405, опубликован 22 декабря 2015 года в ннформационно-правовой системе "Әділет").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Переченя некоторых приказов в сфере культуры, в которые вносятся изменения, утвержденного приказом исполняющего обязанности Министра культуры и спорта Республики Казахстан от 13 сентября 2018 года № 256 "О внесении изменений в некоторые приказы в сфере культуры" (зарегистрирован в Реестре государственной регистрации нормативных правовых актов за № 17507, опубликован 12 октября 2018 года в Эталонном контрольном банке нормативных правовых актов Республики Казахстан).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сфере культуры, в которые вносятся изменения и дополнения, утвержденного приказом Министра культуры и спорта Республики Казахстан от 17 мая 2019 года № 138 "О внесении изменений и дополнений в некоторые приказы в сфере культуры" (зарегистрирован в Реестре государственной регистрации нормативных правовых актов за № 18690, опубликован 22 мая 2019 года в Эталонном контрольном банке нормативных правовых актов Республики Казахстан).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