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ec043" w14:textId="1dec0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обороны Республики Казахстан от 22 января 2016 года № 39 "Об утверждении Правил замещения должностей педагогических работников и приравненных к ним лиц, научных работников военных учебных заведений, подведомственных Министерству обороны Республики Казахстан, за исключением должностей гражданских служащих"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31 марта 2020 года № 146. Зарегистрирован в Министерстве юстиции Республики Казахстан 6 апреля 2020 года № 20313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22 января 2016 года № 39 "Об утверждении Правил замещения должностей педагогических работников и приравненных к ним лиц, научных работников военных учебных заведений, подведомственных Министерству обороны Республики Казахстан, за исключением должностей гражданских служащих" (зарегистрирован в Реестре государственной регистрации нормативных правовых актов за № 13271, опубликован в информационно-правовой системе "Әділет" 12 апреля 2016 года),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приказа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замещения должностей педагогов и научных работников военных учебных заведений, подведомственных Министерству обороны Республики Казахстан, за исключением должностей гражданских служащих";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 Утвердить прилагаемые Правила замещения должностей педагогов и научных работников военных учебных заведений, подведомственных Министерству обороны Республики Казахстан, за исключением должностей гражданских служащих.";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замещения должностей педагогов и научных работников военных учебных заведений, подведомственных Министерству обороны Республики Казахстан, за исключением должностей гражданских служащих, утвержденных указанным приказом: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"Правила замещения должностей педагогов и научных работников военных учебных заведений, подведомственных Министерству обороны Республики Казахстан, за исключением должностей гражданских служащих";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 Настоящие Правила замещения должностей педагогов и научных работников военных учебных заведений, подведомственных Министерству обороны Республики Казахстан, за исключением должностей гражданских служащих (далее –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июля 2007 года "Об образовании" (далее – Закон).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Замещение вакантных должностей педагогов и научных работников, предусмотренных штатами высших военных учебных заведений (далее – ВВУЗ), осуществляется на основе конкурсного отбора.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случае наличия в ВВУЗе вакантной должности соответствующий ВВУЗ направляет в структурное подразделение Министерства обороны Республики Казахстан, курирующее вопросы военного образования (далее – структурное подразделение МО РК) информацию о наличии вакантной должности.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После получения информации структурное подразделение МО РК в течение десяти рабочих дней вносит предложение в Департамент кадров Министерства обороны Республики Казахстан (далее – ДК) о назначении на вакантную должность военнослужащих, состоящих в кадровом резерве для продвижения по службе. В случае отсутствия таковых структурное подразделение МО РК направляет информацию в ВВУЗы.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В соответствии с нормативными правовыми актами Министерства обороны Республики Казахстан кадровые органы ВВУЗов доводят информацию до должностных лиц, в части их касающейся, и в течение пяти календарных дней представляют информацию о наличии кандидатов на занятие вакантной должности.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По результатам предварительного отбора, проводимого при обобщении информации, полученной от ВВУЗов, структурное подразделение МО РК в течение десяти календарных дней направляет письмо в ВВУЗ о необходимости проведения конкурсного отбора из числа представленных кандидатов.";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 Выписка приказа о проведении конкурсного отбора и период сбора документов кандидатов ВВУЗом, проводящим конкурсный отбор не позднее трех рабочих дней направляется в структурное подразделение МО РК и ВВУЗы, военнослужащие которых представлены в качестве кандидатов.";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секретарь комиссии – педагог или научный работник ВВУЗа (имеющий ученую степень или ученое звание);";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6)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копии патентов на изобретения, документов, подтверждающих значительные научные достижения, а также опыт подготовки педагогов и научных работников (при наличии);";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Порядок проведения конкурсного отбора";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 рассмотрение заявлений и документов кандидатов на замещение вакантных должностей педагогов и научных работников ВВУЗов;";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 Конкурсный отбор на замещение должностей педагогов и научных работников ВВУЗов проводится на основе аналитического обобщения итогов деятельности претендентов в форме собеседования, при этом проверяются знания в соответствии с квалификационными характеристиками, утвержденными в соответствии с подпунктом 13) статьи 5-1 Закона по каждой должности для определения уровня профессионализма.";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 Кадровым органом ВВУЗа протокол комиссии по конкурсному отбору направляется в структурное подразделение МО РК.";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1 к указанному приказу изложить в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2 к указанному приказу изложить в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3 к указанному приказу изложить в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Департаменту военного образования и науки Министерства обороны Республики Казахстан в установленном законодательством Республики Казахстан порядке обеспечить: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обороны Республики Казахстан после его первого официального опубликования;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направление сведений в Юридический департамент Министерства обороны Республики Казахстан об исполнении мероприятий,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подпунктами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пункта в течение десяти календарных дней со дня государственной регистрации.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Министра обороны Республики Казахстан, курирующего вопросы военного образования и науки.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довести до заинтересованных структурных подразделений и должностных лиц.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обороны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2020 года № 146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января 2016 года № 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Заявление на участие в конкурсном отборе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Начальнику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 высшего военного учебного заведения)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Заявление</w:t>
      </w:r>
    </w:p>
    <w:bookmarkEnd w:id="37"/>
    <w:bookmarkStart w:name="z5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допустить меня к участию в конкурсном отборе на замещение вакантной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должности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 условиями проведения конкурсного отбора ознакомлен.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Подтверждаю подлинность представленных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подпись (воинское звание, ф.и.о., 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"____" ____________ 20___ г.</w:t>
      </w:r>
    </w:p>
    <w:bookmarkEnd w:id="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2020 года № 146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января 2016 года № 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Бюллетень для закрытого голосования по конкурсному отбору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наименование должности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6"/>
        <w:gridCol w:w="4129"/>
        <w:gridCol w:w="3586"/>
        <w:gridCol w:w="3109"/>
      </w:tblGrid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Воинское звание, фамилия, инициалы кандидата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какую должность проводится конкурсный отбор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Согласен / не согласен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2020 года № 146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января 2016 года № 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Протокол комиссии по конкурсному отбору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            Утверждаю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председатель конкурсной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(подпись, воинское звание,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инициал имени и фамилия)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"____" _______________ 20___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наименование ВВУЗа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воинское звание, Ф.И.О. кандидата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подавшему заявление на замещение вакантной должности _______________________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8"/>
        <w:gridCol w:w="1410"/>
        <w:gridCol w:w="1410"/>
        <w:gridCol w:w="1018"/>
        <w:gridCol w:w="1802"/>
        <w:gridCol w:w="2586"/>
        <w:gridCol w:w="1018"/>
        <w:gridCol w:w="1019"/>
        <w:gridCol w:w="101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квалификационным характеристикам</w:t>
            </w:r>
          </w:p>
        </w:tc>
        <w:tc>
          <w:tcPr>
            <w:tcW w:w="2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учебных изданий, научных публикаций</w:t>
            </w:r>
          </w:p>
        </w:tc>
        <w:tc>
          <w:tcPr>
            <w:tcW w:w="10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сведения</w:t>
            </w:r>
          </w:p>
        </w:tc>
        <w:tc>
          <w:tcPr>
            <w:tcW w:w="10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презентации</w:t>
            </w:r>
          </w:p>
        </w:tc>
        <w:tc>
          <w:tcPr>
            <w:tcW w:w="10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голосования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степени магистра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ученой степени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Педагогический стаж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предыдущей служебной деятельности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конкурсной комиссии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Члены конкурсной комиссии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Секретарь конкурсной комиссии ____________            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подпись             воинское звание, Ф.И.О.</w:t>
      </w:r>
    </w:p>
    <w:bookmarkEnd w:id="4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