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a746" w14:textId="4a4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апреля 2020 года № 121/НҚ. Зарегистрирован в Министерстве юстиции Республики Казахстан 6 апреля 2020 года № 20314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18795, опубликован в Эталонном контрольном банке нормативных правовых актов  Республики Казахстан в электронном виде 7 июня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соответствие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среда штатной эксплуатации – целевой набор серверного оборудования, сетевой инфраструктуры, системного программного обеспечения, используемый на этапе опытной эксплуатации (пилотного проекта) и предназначенный для применения на этапе промышленной эксплуатации объекта информатизации.";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анализ выявленных уязвимостей на наличие ложного срабатывания и формирование рекомендаций по их устранению в зависимости от степени их критичности (при необходимости).";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121/НҚ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111/НҚ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 и определяют порядок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в сфере информатизации (далее – ИБ)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документация по информационной безопасности (далее – ТД по ИБ) – совокупность документов, разработанных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и регламентирующих общие требования, принципы и правила по обеспечению информационной безопасности объекта испытаний;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исходные коды – исходные коды компонентов и модулей объекта испытаний с библиотеками и файлами, необходимыми для успешной компиляции объекта испытаний на компакт-диске;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распределенный объект испытаний – объект испытаний, состоящий из множества, в том числе и неопределенного, множества узлов, построенных по одинаковой архитектуре, предназначенных для одинаковых целей, выполняющих одинаковые функции и использующие одинаковое прикладное программное обеспечение;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государственная техническая служба или аккредитованная испытательная лаборатория;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техническая служба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собственник или владелец объекта испытаний, а также физическое или юридическое лицо, уполномоченное собственником или владельцем объекта испытаний, подавший(ее) заявку на проведение испытаний объекта информатизации на соответствие требованиям информационной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сервисный программный продукт – программный продукт, предназначенный для реализации информационно-коммуникационной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испытательная лаборатория – юридическое лицо или структурное подразделение юридического лица, действующее от его имени, осуществляющее испытания, аккредитованное в соответствии с законодательством о техническом регулировании;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испытаний – объект информатизации в отношении которого проводятся работы по испытанию на соответствие требованиям информационной безопасности;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среда штатной эксплуатации – целевой набор серверного оборудования, сетевой инфраструктуры, системного программного обеспечения, используемый на этапе опытной эксплуатации (пилотного проекта) и предназначенный для применения на этапе промышленной эксплуатации объекта информатизации.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Испытания на соответствие требованиям информационной безопасности проводятся в обязательном порядке или по инициативе собственника или владельца.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объектам испытаний, подлежащим обязательным испытаниям на соответствие требованиям информационной безопасности, относятся: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сервисный программный продукт;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платформа "электронного правительства";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государственного органа;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государственного органа;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система, отнесенная к критически важным объектам информационно-коммуникационной инфраструктуры;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негосударственная информационная система, предназначенная для формирования государственных электронных информационных ресурсов, осуществления государственных функций и оказания государственных услуг.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Испытания объектов на соответствие требованиям ИБ (далее – испытания) включают в себя работы по оценке соответствия объектов испытаний требованиям технической документации, нормативных правовых актов Республики Казахстан и действующих на территории Республики Казахстан стандартов в сфере информационной безопасности и проводятся в среде штатной эксплуатации объекта испытаний.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испытаний объекта испытаний, за исключением сервисного программного продукта и информационно-коммуникационной платформы "электронного правительства" входят следующие виды работ: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нагрузочное испытание;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сетевой инфраструктуры;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обследование процессов обеспечения ИБ.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исходного кода объекта испытания или невозможности проведения другого(их) вида(ов) испытаний, решение о необязательности проведения анализа исходного кода или другого(их) вида(ов) испытаний объекта испытаний устанавливается решением Комитета по информационной безопасности Министерства цифрового развития, инноваций и аэрокосмической промышленности Республики Казахстан (далее – Комитет) по запросу заявителя.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направляет запрос поставщику о проверке обоснованности запроса заявителя об исключении анализа исходного кода или другого(их) вида(ов) испытаний объекта испытаний в период проведения испытаний по другим видам согласно пункту 7 настоящих Правил.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испытания сервисного программного продукта входит: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нагрузочное испытание.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испытания информационно-коммуникационной платформы "электронного правительства" входит: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сетевой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процессов обеспечения ИБ.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однородных распределенных объектов испытаний, испытания проводятся для центрального(ых) узла(ов) и для некоторых (по согласованию с заявителем) отдельных узлов распределенного объекта испытаний в общей количестве составляющих не менее одной десятой части общего количества узлов распределенного объекта испытаний.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центрального(ых) узла(ов) однородного распределенного объекта испытаний испытания проводятся в полном составе видов работ.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узлов однородного распределенного объекта испытаний в состав испытаний входят: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техническая служба проводит испытания объектов информатизации "электронного правительства" на соответствие требованиям информационной безопасности.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Испытания на соответствие требованиям информационной безопасности информационной системы, отнесенной к критически важным объектам информационно-коммуникационной инфраструктуры (за исключением являющихся объектами информатизации "электронного правительства"), и других объектов информатизации, не относящихся к объектам информатизации "электронного правительства" проводятся аккредитованными испытательными лабораториями.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интеграции (действующей или планируемой) объекта испытаний с другим объектом информатизации, испытания проводятся с включением в состав объекта испытаний компонентов, обеспечивающих интеграции (модуль интеграции, подсистема интеграции, интеграционная шина или другое).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испытаний объектов информатизации на соответствие требованиям информационной безопасности в государственной технической службе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испытаний заявителем с сопроводительным письмом подается заявка на проведение испытаний (далее – заявка) на бумажном носителе в государственную техническую по форме, согласно приложению 1 к настоящим Правилам, с предоставлением следующих документов: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доверенности на лицо, уполномоченное на подписание договоров или документа о назначении руководителя юридического лица (для юридических лиц);"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анкета-вопросник о характеристиках объекта испытаний о характеристиках объекта испытаний согласно приложению 2 к настоящим Правилам, утвержденный собственником или владельцем объекта испытаний на бумажном носителе;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утвержденные собственником или владельцем техническое задание или техническая спецификация на объект информатизации или задание на проектирование информационно-коммуникационной услуги (для сервисного программного продукта) на компакт-диске;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исходные коды компонентов и модулей объекта испытаний с библиотеками и файлами, необходимыми для успешной компиляции, на компакт-диске (при необходимости);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утвержденного перечня технической документации по информационной безопасности объекта испытаний, согласно приложению 3 к настоящим Правилам в электронном виде на компакт-диске (при необходимости);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уполномочивающий заявителя владельцем (собственником) подать заявку на проведение испытаний (при необходимости).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заявитель осуществляет закупки посредством веб-портала государственных закупок, заявка на проведение испытаний принимается не позднее 1 ноября текущего года.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техническая служба в течение трех рабочих дней со дня получения заявки осуществляет проверку полноты документов указанных в пункте 15 настоящих Правил.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несоответствия заявки и приложенных документов в соответствии с требованиями, указанными в пункте 15 настоящих Правил, заявка возвращается заявителю с указанием причин возврата.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полного пакета документов указанных в пункте 15 настоящих Правил, государственная техническая служба в течение трех рабочих дней направляет заявителю: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технической спецификации к договору на проведение испытаний, если заявитель осуществляет закупки посредством веб-портала государственных закупок. Заявитель в течение трех рабочих дней со дня получения проекта технической спецификации размещает на веб-портале государственных закупок проект договора о государственных закупках способом из одного источника путем прямого заключения договора о государственных закупках;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экземпляра договора на проведение испытаний, если заявитель осуществляет закупки без применения веб-портала государственных закупок.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государственную техническую службу;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заявитель осуществляет закупку посредством веб-портала государственных закупок, и в срок до 15 ноября не направил в адрес государственной технической службы договор о государственных закупках посредством веб-портала государственных закупок, заявка аннулируется и возвращается заявителю.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испытаний согласовывается с заявителем и зависит от объема работ по испытаниям и классификационных характеристик объекта испытаний.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согласования сроков проведения испытания, заявка возвращается заявителю без удовлетворения с указанием возможности обратиться в Комитет для определения сроков испытаний.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испытаний заявитель обеспечивает для государственной технической службы: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место, физический доступ к рабочему месту пользователя, серверному и сетевому оборудованию, сети телекоммуникаций объекта испытаний и к документации на объект испытания и сопутствующей документации, в том числе к договорам на сопровождение и техническую поддержку объекта испытаний и компонентов, входящих в состав объекта испытаний;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демонстрацию функций объекта испытаний, согласно требованиям технической документации.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обеспечения заявителем требований пункта 22 настоящих Правил, испытания приостанавливаются на время, необходимое Заявителю для их обеспечения с учетом подписания дополнительного соглашения к договору на продление его срока исполнения.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Испытания проводятся согласно Методике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при проведении испытаний выявилось расхождение между данными анкеты-вопросника о характеристиках объекта испытаний, поданной в соответствии с подпунктом 3) пункта 15 настоящих Правил и фактическим состоянием объекта испытаний, заявитель направляет в государственную техническую службу обновленную анкету-вопросник о характеристиках объекта испытаний, утвержденную подписью должностного лица и печатью собственника или владельца объекта испытаний. Обновленная анкета-вопросник о характеристиках объекта испытаний (при необходимости) будет основанием для заключения дополнительного соглашения на продление срока испытаний и изменение стоимости проведения испытаний.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необходимости, если при проведении испытаний выявится необходимость проведения повторного испытания по одному или по нескольким видам испытаний до окончания срока испытания, заявитель обращается с запросом в государственную техническую службу и заключается дополнительное соглашение о проведении повторного испытания по этим видам работ.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каждого вида работ, входящих в испытания, и рекомендации по устранению выявленных несоответствий вносятся в отдельный протокол, оформляемый в двух экземплярах, один из которых выдается заявителю.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Цены на проведение государственной технической службой каждого вида работ, входящих в испытания,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расчета стоимости проведения испытаний заявитель направляет в государственную техническую службу анкету-вопросник о характеристиках объекта испытаний, утвержденную собственником или владельцем объекта испытаний.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случае, если заявитель устранил выявленные при испытаниях несоответствия в течение двадцати рабочих дней со дня получения протоколов испытаний по проведенным работам и направил в государственную техническую службу запрос на проведение повторных испытаний с приложением сравнительной таблицы с результатами исправления выявленных несоответствий и акта приема-передачи исходных кодов объекта испытаний согласно приложению 5 к настоящим Правилам, государственная техническая служба на безвозмездной основе в течение пятнадцати рабочих дней со дня получения от заявителя уведомления проводит повторные испытания по данным видам работ с оформлением соответствующих документов.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установленного срока является основанием для проведения испытаний в общем порядке, установленном настоящими Правилами.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повторных испытаний после исправления несоответствий, связанных с внесением изменений в программное обеспечение объекта испытаний, анализ исходного кода проводится в обязательном порядке, даже если ранее он был выполнен без несоответствий. При этом заявитель к запросу на проведение повторных испытаний прикладывает исходные коды компонентов и модулей объекта испытаний с библиотеками и файлами, необходимыми для успешной компиляции объекта испытаний на компакт-диске и акта приема-передачи исходных кодов объекта испытаний согласно приложению 5 к настоящим Правилам.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выявления несоответствий при проведении повторных испытаний государственная техническая служба оформляет протокол с отрицательным заключением, после чего испытания проводятся в порядке, установленном в главе 2 настоящих Правил.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утере, порче или повреждении протоколов испытаний, а так же в случае изменения данных в анкете-вопроснике о характеристиках объекта испытаний, при проведении испытаний по одному или нескольким видам работ для объектов испытаний ранее получивших протокола с отрицательным результатом, собственник или владелец объекта испытаний направляет в государственную техническую службу уведомление с указанием причин.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техническая служба в течение пяти рабочих дней со дня получения уведомления выдает дубликат ранее выданного(ых) протокола(ов) испытаний либо дубликат протокола(ов) испытаний с актуализированной анкетой-вопросником о характеристиках объекта испытаний.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испытаний объектов информатизации на соответствие требованиям информационной безопасности в испытательных лабораториях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Порядок заключения договоров на проведение испытаний в испытательных лабораториях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испытаний заявителем направляется заявка на бумажном носителе поставщику согласно приложению 1 к настоящим Правилам, с предоставлением следующих документов: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доверенности на лицо, уполномоченное на подписание договоров или документа о назначении руководителя юридического лица (для юридических лиц);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анкета-вопросник о характеристиках объекта испытаний о характеристиках объекта испытаний согласно приложению 2 к настоящим Правилам, утвержденный собственником или владельцем объекта испытаний на бумажном носителе;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утвержденные собственником или владельцем техническое задание или техническая спецификация на объект информатизации на компакт-диске (при необходимости);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исходные коды компонентов и модулей объекта испытаний с библиотеками и файлами, необходимыми для успешной компиляции, на компакт-диске (при необходимости);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утвержденного перечня технической документации по информационной безопасности объекта испытаний, согласно приложению 3 к настоящим Правилам в электронном виде на компакт-диске (при необходимости);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уполномочивающий заявителя собственником или владельцем подать заявку на проведение испытаний (при необходимости).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Испытания проводятся согласно Методике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случае, если заявитель устранил выявленные при испытаниях несоответствия в течение двадцати рабочих дней со дня получения протоколов испытаний по проведенным работам и направил поставщику запрос на проведение повторных испытаний с приложением сравнительной таблицы с результатами исправления выявленных несоответствий, поставщик на безвозмездной основе в течение пятнадцати рабочих дней со дня получения от заявителя уведомления проводит повторные испытания по данным видам работ с оформлением соответствующих документов.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установленного срока является основанием для проведения испытаний в общем порядке, установленном настоящими Правилами.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выявления несоответствий при проведении повторных испытаний поставщик оформляет протокол с отрицательным заключением, после чего испытания проводятся в порядке, установленном в главе 3 настоящих Правил.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утере, порче или повреждении протоколов испытаний собственник или владелец объекта испытаний направляет поставщику уведомление с указанием причин.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в течение пяти рабочих дней со дня получения уведомления выдает дубликат протоколов испытаний.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акта по результатам испытаний на соответствие требованиям информационной безопасности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Акт по результатам испытаний на соответствие требованиям информационной безопасности по форме согласно приложению 4 к настоящим Правилам (далее – акт испытаний) выдается Комитетом (далее - услогодатель).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акта по результатам испытаний на соответствие требованиям информационной безопасности" является государственной услугой (далее – государственная услуга).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6 к настоящим Правилам.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Перечень документов необходимых для оказания государственной услуги: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(либо его представителя по доверенности):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объекта испытаний, за исключением сервисного программного продукта и информационно-коммуникационной платформы "электронного правительства":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акта испытаний (далее – заявление) по форме согласно приложению 7 к Правилам;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функций информационной безопасности;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нагрузочного испытания;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сетевой инфраструктуры;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процессов обеспечения информационной безопасности;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сервисного программного продукта: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функций информационной безопасности;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нагрузочного испытания;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информационно-коммуникационной платформы "электронного правительства":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функций информационной безопасности;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сетевой инфраструктуры;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процессов обеспечения информационной безопасности;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узлов однородного распределенного объекта испытаний: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функций информационной безопасности;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объекта испытаний, за исключением сервисного программного продукта и информационно-коммуникационной платформы "электронного правительства":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анализа исходных кодов;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испытаний функций информационной безопасности;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нагрузочного испытания;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обследования сетевой инфраструктуры;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обследования процессов обеспечения информационной безопасности;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сервисного программного продукта: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анализа исходных кодов;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испытаний функций информационной безопасности;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нагрузочного испытания;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информационно-коммуникационной платформы "электронного правительства":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анализа исходных кодов;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испытаний функций информационной безопасности;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обследования сетевой инфраструктуры;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обследования процессов обеспечения информационной безопасности;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испытаниях узлов однородного распределенного объекта испытаний: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Правилам;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анализа исходных кодов;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испытаний функций информационной безопасности;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получения акта испытаний заявитель (далее - услугополучатель) направляет услугодателю в бумажной форме либо через веб-портал "электронного правительства" (далее – портал) заявление по форме согласно приложению 7 к настоящим Правилам с полным комплектом протоколов,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приложением анкеты-вопросника о характеристиках объекта испытаний согласно приложению 2 к настоящим Правилам, утвержденной собственником или владельцем объекта испытаний.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сотрудника канцелярии услугодателя и времени приема пакета документов.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заявления осуществляет их прием и регистрацию (при обращении заявителя после окончания рабочего времени, в выходные или праздничные дни согласно трудовому законодательству Республики Казахстан, прием заявлений осуществляется следующим рабочим днем).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действия протокола по отдельному виду испытания для включения в акт испытаний не превышает одного года с даты выдачи протокола.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государственной регистрации (перерегистрация)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поступившие в бумажной форме, в день их регистрации вносятся услугодателем в информационную систему Государственная база данных Е-лицензирование.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положительных результатах протоколов испытаний заявление рассматривается в течение десяти рабочих дней со дня его регистрации. На основании полного комплекта протоколов испытаний, определенных пунктами с 7-11 настоящих Правил услугодатель в течение семи рабочих дней изучает протокола испытаний и устанавливает расхождения в данных анкеты-вопросника о характеристиках объекта испытаний, представленного услугодателю с данными анкет-вопросников о характеристиках объекта испытаний, приложенных к протоколам испытаний.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изучения протоколов испытаний и установления расхождения в данных анкеты-вопросника о характеристиках объекта испытаний услугодатель в течение одного рабочего дня принимает одно из следующих решений: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акта испытаний;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акта испытаний.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акта испытаний: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бумажной форме, услугодатель направляет услугополучателю акт испытаний с приложением копии анкеты-вопросника о характеристиках объекта испытаний в бумажной форме, являющимся неотъемлемой частью акта испытаний и вносит соответствующие сведения в реестр актов испытаний;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через портал, услугодатель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выдаче акта испытаний: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бумажной форме, услугодатель направляет услугополучателю мотивированный ответ об отказе в выдаче акта испытаний в бумажной форме;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портал, услугодатель направляет услугополучателю мотивированный ответ об отказе в выдаче акта испытаний в "личный кабинет" в форме электронного документа, подписанного электронной цифровой подписью (далее – ЭЦП) уполномоченного лица услугодателя";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отрицательных результатах одного или нескольких протоколов испытаний заявление рассматривается в течение пятнадцати рабочих дней со дня его регистрации.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полного комплекта протоколов испытаний, определенных с пунктами 7-11 настоящих Правил услугодатель в течение восьми рабочих дней изучает протокола испытаний и устанавливает расхождения в данных анкеты-вопросника о характеристиках объекта испытаний, представленного услугодателю с данными анкет-вопросников о характеристиках объекта испытаний, приложенных к протоколам испытаний.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устранения возникших разногласий, услугодатель в течение пяти рабочих дней приглашает для обсуждения представителей услугополучателя и поставщика (поставщиков) и в их присутствии принимает одно из следующих решений: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акта испытаний;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выдаче акта испытаний.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акта испытаний: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бумажной форме, услугодатель направляет услугополучателю акт испытаний с приложением копии анкеты-вопросника о характеристиках объекта испытаний в бумажной форме, являющимся неотъемлемой частью акта испытаний и вносит соответствующие сведения в реестр актов испытаний;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портал, услугодатель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выдаче акта испытаний: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бумажной форме, услугодатель направляет услугополучателю мотивированный ответ об отказе в выдаче акта испытаний в бумажной форме;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через портал, услугодатель направляет услугополучателю мотивированный ответ об отказе в выдаче акта испытаний в "личный кабинет" в форме электронного документа, подписанного электронной цифровой подписью (далее – ЭЦП) уполномоченного лица услугодателя";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сбоя информационной системы, содержащей необходимые сведения для оказания государственной услуги,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утере, порче или повреждении акта (актов) испытаний, выданного (выданных) в бумажной форме собственник или владелец объекта испытаний направляет услугодателю заявление на получение дубликата акта испытаний с указанием причин.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выдачу дубликата услугодатель в день поступления заявления прикрепляя электронные копии ранее полученных документов оформляет его через портал и в течение пяти рабочих дней со дня получения заявления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 в бумажной форме."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 действия акта испытаний ограничивается сроком промышленной эксплуатации объекта испытаний, за исключением информационно-коммуникационной платформы "электронного правительства", или до момента начала модернизации объекта испытаний.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испытаний информационно-коммуникационной платформы "электронного правительства" выдается со сроком действия один год.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изменения условий функционирования и функциональности объекта информатизации, собственник или владелец объекта информатизации после завершения работ, приведших к изменениям, направляет услугодателю уведомление с приложением описания всех произведенных изменений и обновленной анкеты-вопросника о характеристиках объекта испытаний, утвержденной собственником или владельцем объекта испытаний.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не более пяти рабочих дней принимает решение об отзыве акта испытаний.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выявления расхождения фактических характеристик объекта испытаний с характеристиками, указанными в анкете-вопросника о характеристиках объекта испытаний, являющейся неотъемлемой частью акта испытаний, услугодатель принимает решение об отзыве акта испытаний.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отзыва акта испытаний, собственник или владелец обязан в трехмесячный срок принять меры для подачи заявки поставщикам о прохождении испытаний в порядке, установленном в главе 2 или 3 настоящих Правил.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Услугодатель отказывает в выдаче акта испытаний по следующим основаниям: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расхождения в данных анкеты-вопросника о характеристиках объекта испытаний, представленного услугодателю с данными анкет-вопросников о характеристиках объекта испытаний, приложенных к протоколам испытаний;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Выдача акта по результатам испытаний на соответствие требованиям информационной безопасности осуществляется для центральных государственных органов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в порядке, предусмотренном настоящей главой.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услугах", подлежит рассмотрению в течение 5 (пяти) рабочих дней со дня ее регистрации.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поставщика)</w:t>
      </w:r>
    </w:p>
    <w:bookmarkEnd w:id="221"/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проведение испытаний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объекта испытаний)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требованиям информационной безопасности (далее – испытания)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организации-заявителя, Ф.И.О.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банковские реквизиты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адрес, e-mail и телефон заявителя, 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провести испытания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 испытаний, номер версии, дата разработки)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следующих видов работ: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(перечень видов работ согласно пункта 7 / 8 / 9 / 10 / 11 настоящих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нужный пункт))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владельце (собственнике) испытываемого объекта испытаний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или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(область, город, район, почтовый адрес, телефон)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разработчике испытываемого объекта испытаний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(информация о разработчике, наименование или Ф.И.О. (при наличии) авторов)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(область, город, район, почтовый адрес, телефон)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лица, ответственного за связь с поставщиком: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отчество: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должность: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телефон рабочий: ___________, телефон сотовый: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адрес электронной почты: Е-mail: ____________________________@_________.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– заявителя/ Ф.И.О. (при наличии),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______ (подпись, дата)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при наличии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Анкета-вопросник о характеристиках объекта испытаний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испытаний: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Краткая аннотация на объект испытаний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(назначение и область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объекта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 прикладного программного обеспечения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классификации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информатизации, утвержденным Приказом исполняющего обязанности Министра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инвестициям и развитию Республики Казахстан от 28 января 2016 года № 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 в Реестре государственной регистрации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№ 13349).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Архитектура объекта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функциональная схема объекта испытаний (при необходимости)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компонентов, модулей объекта испытаний и их IP-адресов;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связей между компонентами или модулями и направления информационных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точки подключения интеграционного взаимодействия с другими объектами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 и технологий хранения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применяемого резервного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применяемых терминов и аббревиатур;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сети передачи данных объекта испытаний (при необходимости)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характеристик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серверного сетевого и коммуникационного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адресации и применяемых сетевых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локальных, ведомственных (корпоративных) и глобальных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решения(й) по обеспечению отказоустойчивости и резервированию.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применяемых терминов и аббревиатур;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об объекте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серверном оборудовании (заполнить таблицу):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456"/>
        <w:gridCol w:w="1253"/>
        <w:gridCol w:w="720"/>
        <w:gridCol w:w="1522"/>
        <w:gridCol w:w="4129"/>
        <w:gridCol w:w="150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6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или виртуального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(доменное имя, сетевое имя или логическое имя сервера)</w:t>
            </w:r>
          </w:p>
          <w:bookmarkEnd w:id="23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238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сервера или используемых заявленных виртуальных ресурсов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ОС, СУБД, ПО, приложения, библиотеки и средства защиты, установленные на серверах или используемые виртуальные сервисы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 программной среды с указание номеров версий)</w:t>
            </w:r>
          </w:p>
          <w:bookmarkEnd w:id="23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IP-адреса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сетевом оборудовании (заполнить таблицу):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32"/>
        <w:gridCol w:w="1899"/>
        <w:gridCol w:w="1092"/>
        <w:gridCol w:w="1092"/>
        <w:gridCol w:w="1397"/>
        <w:gridCol w:w="4096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1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сетевого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(марка/модель)</w:t>
            </w:r>
          </w:p>
          <w:bookmarkEnd w:id="242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243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сетевые технологии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технологии защиты сети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IP-адреса, в том числе, порт управления</w:t>
            </w:r>
          </w:p>
          <w:bookmarkEnd w:id="244"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серверного и сетевого оборудования (заполнить таблицу):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801"/>
        <w:gridCol w:w="2766"/>
        <w:gridCol w:w="3406"/>
        <w:gridCol w:w="2013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6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серверного помещения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владельца серверного помещения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серверного помещения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за организацию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</w:t>
            </w:r>
          </w:p>
          <w:bookmarkEnd w:id="247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ответственных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(рабочие, сотовые)</w:t>
            </w:r>
          </w:p>
          <w:bookmarkEnd w:id="248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резервного серверного оборудования (заполнить таблицу):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356"/>
        <w:gridCol w:w="1202"/>
        <w:gridCol w:w="691"/>
        <w:gridCol w:w="1268"/>
        <w:gridCol w:w="3961"/>
        <w:gridCol w:w="1438"/>
        <w:gridCol w:w="693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50"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или виртуально 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(доменное имя, сетевое имя или логическое имя сервера)</w:t>
            </w:r>
          </w:p>
          <w:bookmarkEnd w:id="25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252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 или используемых заявленных виртуальных ресурсов</w:t>
            </w:r>
          </w:p>
          <w:bookmarkEnd w:id="253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ОС, СУБД, ПО, приложения, библиотеки и средства защиты, установленные на серверах или используемые виртуальные сервисы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 программной среды с указание номеров версий)</w:t>
            </w:r>
          </w:p>
          <w:bookmarkEnd w:id="254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IP-адреса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резервирования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резервного сетевого оборудования (заполнить таблицу):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33"/>
        <w:gridCol w:w="1785"/>
        <w:gridCol w:w="1026"/>
        <w:gridCol w:w="1027"/>
        <w:gridCol w:w="1312"/>
        <w:gridCol w:w="3563"/>
        <w:gridCol w:w="1028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56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сетевого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(марка/модель)</w:t>
            </w:r>
          </w:p>
          <w:bookmarkEnd w:id="257"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25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сетевые технологии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технологии защиты сети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IP-адреса, в том числе порт управления</w:t>
            </w:r>
          </w:p>
          <w:bookmarkEnd w:id="259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резервирования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резервного серверного и сетевого оборудования (заполнить таблицу):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801"/>
        <w:gridCol w:w="2766"/>
        <w:gridCol w:w="3406"/>
        <w:gridCol w:w="2013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1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серверного помещения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владельца серверного помещения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серверного помещения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за организацию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</w:t>
            </w:r>
          </w:p>
          <w:bookmarkEnd w:id="26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ответственных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(рабочие, сотовые)</w:t>
            </w:r>
          </w:p>
          <w:bookmarkEnd w:id="263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структура сети объекта испытаний (заполнить таблицу) (при необходимости):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2616"/>
        <w:gridCol w:w="6981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сегмента сети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сети/маска сети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рабочим станциям администраторов (заполнить таблицу):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01"/>
        <w:gridCol w:w="1407"/>
        <w:gridCol w:w="1407"/>
        <w:gridCol w:w="1713"/>
        <w:gridCol w:w="2902"/>
        <w:gridCol w:w="2633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администратора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учетных записей администраторов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к Интернет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удаленного доступа к оборудованию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рабочей станции администратора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рабочего места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пользователях прикладного программного обеспечения, в том числе с применением мобильных и интернет приложений (заполнить таблицу):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302"/>
        <w:gridCol w:w="2151"/>
        <w:gridCol w:w="1018"/>
        <w:gridCol w:w="1019"/>
        <w:gridCol w:w="3188"/>
        <w:gridCol w:w="1586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7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пользователя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типовых действий пользователя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 и протокол подключения пользователей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подключения пользователей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пользователей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количество, обрабатываемых запросов (пакетов) в секунду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интеграционном взаимодействии объекта испытаний, в том числе, планируемые (заполнить таблицу):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174"/>
        <w:gridCol w:w="1474"/>
        <w:gridCol w:w="947"/>
        <w:gridCol w:w="948"/>
        <w:gridCol w:w="948"/>
        <w:gridCol w:w="948"/>
        <w:gridCol w:w="2438"/>
        <w:gridCol w:w="1476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9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интеграционной связи (объекта информатизации)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интегрируемого объекта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Действующая/планируемая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модуля интеграции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подключения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запросов (пакетов) в секунду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Исходные коды прикладного ПО (заполнить таблицу) (при необходимости):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91"/>
        <w:gridCol w:w="1267"/>
        <w:gridCol w:w="991"/>
        <w:gridCol w:w="1267"/>
        <w:gridCol w:w="2276"/>
        <w:gridCol w:w="992"/>
        <w:gridCol w:w="992"/>
        <w:gridCol w:w="992"/>
        <w:gridCol w:w="1541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файла, Мбайт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Применяемый язык программирования (при необходимости)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языка программирования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разработки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среды разработки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модификации файла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Исходные коды и исполняемые файлы используемых библиотек и программных(ой) платформ(ы) (при необходимости):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79"/>
        <w:gridCol w:w="1763"/>
        <w:gridCol w:w="2238"/>
        <w:gridCol w:w="1379"/>
        <w:gridCol w:w="2782"/>
        <w:gridCol w:w="1380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3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библиотеки/программной платформы/файла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Мбайт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 (при необходимости)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Документирование испытываемого объекта (заполнить таблицу) (при необходимости):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5061"/>
        <w:gridCol w:w="898"/>
        <w:gridCol w:w="899"/>
        <w:gridCol w:w="899"/>
        <w:gridCol w:w="3149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5"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или нормативный документ, в соответствии с которым был разработан документ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идентификации, классификации и маркировки активов, связанных со средствами обработки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рисков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обеспечению непрерывной работы активов, связанных со средствами обработки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инвентаризации и паспортизации средств вычислительной техники, телекоммуникационного оборудования и программного обеспечения;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внутреннего аудита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средств криптографической защиты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разграничения прав доступа к электронным информационным ресурсам;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Интернет и электронной почты;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процедуры аутентификации;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антивирусного контроля;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мобильных устройств и носителей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физической защиты средств обработки информации и безопасной среды функционирования информационных ресурсов;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резервного копирования и восстановления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администратора по сопровождению объекта информатизации;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о порядке действий пользователей по реагированию на инциденты информационной безопасности и во внештатных (кризисных) ситуациях.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пройденных видах работ или испытаниях (номер протокола, дата):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лицензии на испытываемый объект (наличие авторских прав, наличие соглашения с организацией-разработчиком на предоставление исходного кода)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Дополнительная информация: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технической документации по информационной безопасности объекта испытаний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Политика информационной безопасности;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идентификации, классификации и маркировки активов, связанных со средствами обработки информации;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оценки рисков информационной безопасности;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по обеспечению непрерывной работы активов, связанных со средствами обработки информации;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инвентаризации и паспортизации средств вычислительной техники, телекоммуникационного оборудования и программного обеспечения;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проведения внутреннего аудита информационной безопасности;</w:t>
      </w:r>
    </w:p>
    <w:bookmarkEnd w:id="286"/>
    <w:bookmarkStart w:name="z34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использования средств криптографической защиты информации;</w:t>
      </w:r>
    </w:p>
    <w:bookmarkEnd w:id="287"/>
    <w:bookmarkStart w:name="z34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разграничения прав доступа к электронным информационным ресурсам;</w:t>
      </w:r>
    </w:p>
    <w:bookmarkEnd w:id="288"/>
    <w:bookmarkStart w:name="z34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использования Интернет и электронной почты;</w:t>
      </w:r>
    </w:p>
    <w:bookmarkEnd w:id="289"/>
    <w:bookmarkStart w:name="z34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организации процедуры аутентификации;</w:t>
      </w:r>
    </w:p>
    <w:bookmarkEnd w:id="290"/>
    <w:bookmarkStart w:name="z3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организации антивирусного контроля;</w:t>
      </w:r>
    </w:p>
    <w:bookmarkEnd w:id="291"/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использования мобильных устройств и носителей информации;</w:t>
      </w:r>
    </w:p>
    <w:bookmarkEnd w:id="292"/>
    <w:bookmarkStart w:name="z3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Правила организации физической защиты средств обработки информации и безопасной среды функционирования информационных ресурсов;</w:t>
      </w:r>
    </w:p>
    <w:bookmarkEnd w:id="293"/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резервного копирования и восстановления информации;</w:t>
      </w:r>
    </w:p>
    <w:bookmarkEnd w:id="294"/>
    <w:bookmarkStart w:name="z3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администратора по сопровождению объекта информатизации;</w:t>
      </w:r>
    </w:p>
    <w:bookmarkEnd w:id="295"/>
    <w:bookmarkStart w:name="z3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Инструкция о порядке действий пользователей по реагированию на инциденты информационной безопасности и во внештатных (кризисных) ситуациях.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Акт по результатам испытаний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на соответствие требованиям информационной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№___ "_____" ___________ 20__ г.</w:t>
      </w:r>
    </w:p>
    <w:bookmarkEnd w:id="297"/>
    <w:bookmarkStart w:name="z3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Заявкой от "___" ___________20__г. на основании подпункта 11-1)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информатизации" Комитет по информационной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 аэрокосмической промышленности Республики Казахстан выдал настоящий</w:t>
      </w:r>
    </w:p>
    <w:bookmarkEnd w:id="298"/>
    <w:bookmarkStart w:name="z3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Акт по результатам проведения  испытаний на соответствие требованиям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 были проведено испытание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(наименование ОИ)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(фактическое местоположение серверного и сетевого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заявителя объекта испытаний)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организации-заявителя/Ф.И.О. (при наличии) заявителя)</w:t>
      </w:r>
    </w:p>
    <w:bookmarkStart w:name="z3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следующих протоколов по видам испытаний:</w:t>
      </w:r>
    </w:p>
    <w:bookmarkEnd w:id="300"/>
    <w:bookmarkStart w:name="z3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анализа исходных кодов № _____ от "___" ___________ ____ г., наименование поставщика;</w:t>
      </w:r>
    </w:p>
    <w:bookmarkEnd w:id="301"/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испытания функций информационной безопасности № _____ от "___" ___________ 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поставщика;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нагрузочного испытания № _____ от "___" ___________ ____ г., наименование поставщика;</w:t>
      </w:r>
    </w:p>
    <w:bookmarkEnd w:id="303"/>
    <w:bookmarkStart w:name="z3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 обследования сетевой инфраструктуры № _____ от "___" ___________ ____ г.,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поставщика;</w:t>
      </w:r>
    </w:p>
    <w:bookmarkEnd w:id="304"/>
    <w:bookmarkStart w:name="z36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 обследование процессов обеспечения информационной безопасности № _____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____ г., наименование поставщика.</w:t>
      </w:r>
    </w:p>
    <w:bookmarkEnd w:id="305"/>
    <w:bookmarkStart w:name="z36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</w:p>
    <w:bookmarkEnd w:id="306"/>
    <w:bookmarkStart w:name="z36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проведенных испытаний</w:t>
      </w:r>
    </w:p>
    <w:bookmarkEnd w:id="307"/>
    <w:bookmarkStart w:name="z36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 испытаний)</w:t>
      </w:r>
    </w:p>
    <w:bookmarkEnd w:id="308"/>
    <w:bookmarkStart w:name="z36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информационной безопасности.</w:t>
      </w:r>
    </w:p>
    <w:bookmarkEnd w:id="309"/>
    <w:bookmarkStart w:name="z36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анкеты-вопросника о характеристиках объекта испытаний</w:t>
      </w:r>
    </w:p>
    <w:bookmarkEnd w:id="310"/>
    <w:bookmarkStart w:name="z36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bookmarkEnd w:id="311"/>
    <w:bookmarkStart w:name="z36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информационной безопасности</w:t>
      </w:r>
    </w:p>
    <w:bookmarkEnd w:id="312"/>
    <w:bookmarkStart w:name="z36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цифрового</w:t>
      </w:r>
    </w:p>
    <w:bookmarkEnd w:id="313"/>
    <w:bookmarkStart w:name="z37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развития, инноваций и</w:t>
      </w:r>
    </w:p>
    <w:bookmarkEnd w:id="314"/>
    <w:bookmarkStart w:name="z37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аэрокосмической промышленности</w:t>
      </w:r>
    </w:p>
    <w:bookmarkEnd w:id="315"/>
    <w:bookmarkStart w:name="z37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Ф.И.О. (при наличии)</w:t>
      </w:r>
    </w:p>
    <w:bookmarkEnd w:id="316"/>
    <w:bookmarkStart w:name="z37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 г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приема-передачи исходных кодов объекта испытаний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объекта испытаний (далее – ОИ))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организации-заявителя / Ф.И.О. (при наличии) заявителя)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поставщика) "_____" ___________ 20__ г.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передаваемого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___________.</w:t>
            </w:r>
          </w:p>
        </w:tc>
      </w:tr>
    </w:tbl>
    <w:bookmarkStart w:name="z37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коды прикладного ПО: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384"/>
        <w:gridCol w:w="1769"/>
        <w:gridCol w:w="1384"/>
        <w:gridCol w:w="1770"/>
        <w:gridCol w:w="3178"/>
        <w:gridCol w:w="1385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файла, Мбайт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Применяемый язык программирования (при необходимости)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модификации файла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коды и исполняемые файлы используемых библиотек и программных(ой) платформ(ы):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397"/>
        <w:gridCol w:w="1786"/>
        <w:gridCol w:w="1522"/>
        <w:gridCol w:w="1640"/>
        <w:gridCol w:w="1502"/>
        <w:gridCol w:w="1505"/>
        <w:gridCol w:w="150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 программной платформы /файла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Мбайт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______________20____ г.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_____________20____ г.</w:t>
            </w:r>
          </w:p>
          <w:bookmarkEnd w:id="3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698"/>
        <w:gridCol w:w="89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акта по результатам испытаний на соответствие требованиям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МЦРИАП (далее - услугодатель)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осуществляются через: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323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услугодателю и (или)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положительных результатах протоколов испытаний –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отрицательных результатах одного или нескольких протоколов испытаний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ожидания в очереди при подаче заявки с прилагаемыми документами услугодателю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при подаче заявки услугодателю – 15 минут.</w:t>
            </w:r>
          </w:p>
          <w:bookmarkEnd w:id="324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услуги: 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акт по результатам испытаний с приложением копии анкеты-вопросника о характеристиках объекта испытаний по форме либо мотивированный ответ об отказе в оказании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государственной услуги электронная и (или) бумажная. </w:t>
            </w:r>
          </w:p>
          <w:bookmarkEnd w:id="325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взимаевомой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через услугодателя с 9.00 часов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326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к услугодателю (либо его представителя по доверенности):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объекта испытаний, за исключением сервисного программного продукта и информационно-коммуникационной платформы "электронного правительства":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нагрузочного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обследования сетевой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обследования процессов обеспечения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сервисного программного продукта: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нагрузочного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информационно-коммуникационной платформы "электронного правительства":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обследования сетевой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обследования процессов обеспечения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узлов однородного распределенного объекта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анкета-вопросник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объекта испытаний, за исключением сервисного программного продукта и информационно-коммуникационной платформы "электронного правительства":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нагрузочного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обследования сетевой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обследования процессов обеспечения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сервисного программного продукта: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нагрузочного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информационно-коммуникационной платформы "электронного правительства":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обследования сетевой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обследования процессов обеспечения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испытаниях узлов однородного распределенного объекта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получение акта испытаний на получение акта испытаний по форме согласно 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испытаний функций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</w:p>
          <w:bookmarkEnd w:id="327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328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контакт-центр: 1414, 8-800-080-7777.</w:t>
            </w:r>
          </w:p>
          <w:bookmarkEnd w:id="3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</w:p>
        </w:tc>
      </w:tr>
    </w:tbl>
    <w:bookmarkStart w:name="z46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на получение акта испытаний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(наименование, БИН/ИИН*, Ф.И.О. (при его наличии) заявителя)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(почтовый адрес, e-mail и телефон заявителя, область, город, район)</w:t>
      </w:r>
    </w:p>
    <w:bookmarkEnd w:id="330"/>
    <w:bookmarkStart w:name="z4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акт по результатам испытаний</w:t>
      </w:r>
    </w:p>
    <w:bookmarkEnd w:id="331"/>
    <w:bookmarkStart w:name="z4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 испытаний)</w:t>
      </w:r>
    </w:p>
    <w:bookmarkEnd w:id="332"/>
    <w:bookmarkStart w:name="z4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требованиям информационной безопасности.</w:t>
      </w:r>
    </w:p>
    <w:bookmarkEnd w:id="333"/>
    <w:bookmarkStart w:name="z4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34"/>
    <w:bookmarkStart w:name="z4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анкета-вопросник о характеристиках объекта испытаний, утвержденный владельцем (собственником) объекта испытаний;</w:t>
      </w:r>
    </w:p>
    <w:bookmarkEnd w:id="335"/>
    <w:bookmarkStart w:name="z4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анализа исходных кодов (номер, дата, наименование поставщика);</w:t>
      </w:r>
    </w:p>
    <w:bookmarkEnd w:id="336"/>
    <w:bookmarkStart w:name="z4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 испытаний функций информационной безопасности (номер, дата, наименование поставщика);</w:t>
      </w:r>
    </w:p>
    <w:bookmarkEnd w:id="337"/>
    <w:bookmarkStart w:name="z4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нагрузочного испытания (номер, дата, наименование поставщика);</w:t>
      </w:r>
    </w:p>
    <w:bookmarkEnd w:id="338"/>
    <w:bookmarkStart w:name="z4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протокол обследования сетевой инфраструктуры (номер, дата, наименование поставщика);</w:t>
      </w:r>
    </w:p>
    <w:bookmarkEnd w:id="339"/>
    <w:bookmarkStart w:name="z4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обследования процессов обеспечения информационной безопасности (номер, дата, наименование поставщика).</w:t>
      </w:r>
    </w:p>
    <w:bookmarkEnd w:id="340"/>
    <w:bookmarkStart w:name="z4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341"/>
    <w:bookmarkStart w:name="z4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М.П. (при наличии)</w:t>
      </w:r>
    </w:p>
    <w:bookmarkEnd w:id="342"/>
    <w:bookmarkStart w:name="z4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</w:t>
      </w:r>
    </w:p>
    <w:bookmarkEnd w:id="343"/>
    <w:bookmarkStart w:name="z4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*бизнес-идентификационный номер/индивидуальный идентификационный номер</w:t>
      </w:r>
    </w:p>
    <w:bookmarkEnd w:id="3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