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9d8" w14:textId="b8b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апреля 2020 года № 182. Зарегистрирован в Министерстве юстиции Республики Казахстан 6 апреля 2020 года № 20316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 (зарегистрирован в Реестре государственной регистрации нормативных правовых актов за № 15478, опубликован 7 сентября 2017 года в газете "Казахстанская правда" № 171 (28550)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авиационную безопасность воздушного судна в полете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Закон),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стандартами и рекомендуемой практикой Международной организации гражданской авиации (далее – ИКАО) и определяют порядок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авиационную безопасность воздушного судна в полете и оказания государственной услуги "Выдача удостоверения члена экипажа" (далее – государственная услуга).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авиакомпания – юридическое лицо, имеющее сертификат эксплуатанта гражданских воздушных судов.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уполномоченной организацией в сфере гражданской авиации (далее – услугодатель) юридическим лицам, эксплуатирующим гражданские воздушные суда (далее – услугополучатель) согласно настоящим Правилам.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направляет письмо-заявку на бланке за подписью первого руководителя либо его замещающего лица, с указанием основания получения государственной услуги и списка сотрудников, составленного в алфавитном порядке на государственном, русском и английском языках на предварительное согласование органам национальной безопасности Республики Казахстан по месту регистрации авиакомпании либо его филиала (представительства), в котором эти сотрудники фактически работают.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Письмо-заявка рассматривается органами национальной безопасности Республики Казахстан в течение 20 рабочих дней, со дня ее поступления и возвращается авиакомпании сопроводительным письмом, в котором указывается об отсутствии либо наличии сведений, которые могут препятствовать выдаче удостоверения члена экипажа (далее – УЧЭ), поименно по каждому из сотрудников, указанных в письме-заявке.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сведений, препятствующих выдаче УЧЭ, услугополучатель направляет письмо-заявку, по форме согласно приложению 2 к настоящим Правилам, услугодателю через веб-портал "электронного правительства" www.egov.kz, www.elicense.kz с приложением следующих документов: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приказа о назначении на должность;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образца личной подписи, цветного (матового) фото размером 9 х 12 (без головного убора и в форменной одежде в графическом формате.jpg), с указанием фамилии, имени, отчества (при наличии), должности получателя УЧЭ;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сведений согласно приложению 3 к настоящим Правилам;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полетов), в случае отсутствия сведений в государственной информационной системе;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письма-согласования органа национальной безопасности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документах, удостоверяющих личность, о государственной регистрации (перерегистрации) юридического лица, действующего свидетельства авиационного персонала (лицам летного состава, кабинного экипажа, инженерно-техническому составу, обеспечивающему техническое сопровождение полетов)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иностранных свидетельств авиационного персонала, так же необходимо прикрепить электронную копию валидации данных свидетельств уполномоченной организацией в сфере гражданской авиации.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обеспечивающего авиационную безопасность воздушного судна в полете, электронная копия сертификата руководителя службы авиационной безопасности, полученного в учебном центре ИКАО.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сдаче услугополучателем всех необходимых документов, на портале услугополучателю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услугодателя осуществляет регистрацию документов и сведений, указанных в пункте 7 настоящих Правил, в день их поступления, о статусе уведомляется через личный кабинет услугополучателя.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исполнитель в течение 2 (двух) рабочих дней рассматривает представленные документы на полноту и изготавливает УЧЭ, либо мотивированный ответ об отказе в оказании государственной услуги.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авиакомпанией для получения УЧЭ, и (или) данных (сведений), содержащихся в них;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объектов, данных и сведений, необходимых для выдачи УЧЭ, требованиям, установленным настоящими Правилами;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отрицательного ответа органа национальной безопасности Республики Казахстан на запрос о согласовании, который требуется для получения УЧЭ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оказания государственной услуги услугодателем составляет 7 (семь) рабочих дней с момента поступления письма-заявки на получение УЧЭ.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государственной услуги осуществляется, через Некоммерческое акционерное общество "Государственная корпорация "Правительство для граждан" (далее – Правительство для граждан).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уведомление о готовности УЧЭ и месте выдачи в форме электронного документа, подписанного электронной цифрой подписью (далее – ЭЦП) уполномоченного лица услугодателя.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УЧЭ выдается резидентам Республики Казахстан сроком на 3 года и не подлежит передаче другому лицу.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государственной услуги нерезидентам Республики Казахстан, срок действия УЧЭ соответствует сроку признания свидетельства авиационного персонала.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утере или порче УЧЭ выдача УЧЭ осуществляется в соответствии с настоящими Правилами.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увольнении члена экипажа, переводе его на другую работу или в другую организацию, а также в случае порчи УЧЭ услугополучатель сдает выданное УЧЭ услугодателю.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служащих уполномоченной организации может быть подана на имя руководителя уполномоченной организации.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уполномоченной организации,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корпорация подается на имя руководителя Государственной корпорации, либо в уполномоченный орган в сфере информатизации.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345"/>
        <w:gridCol w:w="9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удостоверения члена экипажа"</w:t>
            </w:r>
          </w:p>
          <w:bookmarkEnd w:id="52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осуществляется через веб-портал "электронного правительства" www.​egov.​kz, www.​eli​cens​e.​kz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государственной услуги через Государственную корпорацию "Правительство для граждан"</w:t>
            </w:r>
          </w:p>
          <w:bookmarkEnd w:id="53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 либо мотивированный ответ об отказе в оказании государственной услуги по основаниям, предусмотренным графой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выдается через Госкорпорацию.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услуги: бумажная.</w:t>
            </w:r>
          </w:p>
          <w:bookmarkEnd w:id="54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часов до 18.30 часов, с перерывом на обед с 13.00 часов до 14.30 часов, кроме выходных (суббота и воскресенье)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 форме).</w:t>
            </w:r>
          </w:p>
          <w:bookmarkEnd w:id="55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письма-заявки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приказа о назначении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образца личной подписи, цветного (матового) фото размером 9 х 12 (без головного убора и в форменной одежде в графическом формате.jpg), с указанием фамилии, имени, отчества (при наличии), должности получателя УЧЭ;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полетов), в случае отсутствия сведений в государственной информационной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письма-согласования органа национальной безопасности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документах, удостоверяющих личность, о государственной регистрации (перерегистрации) юридического лица, действующего свидетельства авиационного персонала (лицам летного состава, кабинного экипажа, инженерно-техническому составу, обеспечивающему техническое сопровождение полетов)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иностранных свидетельств авиационного персонала, так же необходимо прикрепить электронную копию валидации данных свидетельств уполномоченной организацией.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персонала, обеспечивающего авиационную безопасность воздушного судна в полете, электронная копия сертификата руководителя службы авиационной безопасности, полученного в учебном центре ИКАО.</w:t>
            </w:r>
          </w:p>
          <w:bookmarkEnd w:id="56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авиакомпанией для получения УЧЭ,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несоответствия представленных материалов, объектов, данных и сведений, необходимых для выдачи УЧЭ,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отрицательного ответа органа национальной безопасности Республики Казахстан на запрос о согласовании, который требуется для получения УЧЭ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7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      </w:r>
          </w:p>
          <w:bookmarkEnd w:id="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Письмо-заявка на получение удостоверения члена экипажа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 получения УЧЭ.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сотрудников, составленный в алфавитном порядке на казахском, русском и английском языках.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Обязательство о соблюдении следующих требований: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изготовление и использование ксерокопий УЧЭ, нахождение на территорий аэропорта во время, не связанное с производственной деятельностью;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Подпись первого руководителя авиакомпании либо его замещающего лица.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 имя отчество исполнителя, служебный телефон, электронный адрес.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_______________ "__" ____________ 20 __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      </w:r>
          </w:p>
        </w:tc>
      </w:tr>
    </w:tbl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прилагаемые к письму-заявке Форма (альбомный лист)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511"/>
        <w:gridCol w:w="971"/>
        <w:gridCol w:w="971"/>
        <w:gridCol w:w="1241"/>
        <w:gridCol w:w="971"/>
        <w:gridCol w:w="971"/>
        <w:gridCol w:w="971"/>
        <w:gridCol w:w="971"/>
        <w:gridCol w:w="972"/>
        <w:gridCol w:w="150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</w:t>
            </w:r>
          </w:p>
          <w:bookmarkEnd w:id="7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гражданство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летной деятельности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авиаперсонала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