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4aa8" w14:textId="a374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апреля 2020 года № 130. Зарегистрирован в Министерстве юстиции Республики Казахстан 6 апреля 2020 года № 20317.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28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документов, обязательных для ведения педагогами организаций дошкольного воспитания и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28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документов, обязательных для ведения педагогами организаций дошкольного воспитания и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28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обязательных для ведения педагогами организаций среднего и специального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728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формы документов, обязательных для ведения педагогами организаций среднего и специального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28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документов, обязательных для ведения педагогами организаций дополнительного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72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формы документов, обязательных для ведения педагогами организаций дополнительного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72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документов, обязательных для ведения педагогами организаций технического и профессионального, послесреднего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72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формы документов, обязательных для ведения педагогами организаций технического и профессионального, послесреднего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следующие изменения: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строгой отчетности, используемые организациями образования в образовательной деятельности, утвержденные указанным приказом, исключить формы: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классного журнала для 1-4 классов, 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классного журнала для 5-11 классов, 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журнала предшкольных классов, 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журнала факультативных занятий или надомного обучения, 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личного дела обучающегося, 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табеля успеваемости обучающегося 1-4 классов, 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табеля успеваемости обучающегося 5-11 (12) классов, 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регистрации приказов (по основной деятельности, по личному составу, по движению учающихся), 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протоколов педагогического совета, 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личного состава педагогов, 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алфавитной книги записи обучающихся, 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выбывших обучающихся, 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прибывших обучающихся, 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журнала учета пропущенных и замещенных уроков, 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табелей успеваемости обучающихся, 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и выдачи аттестатов об окончании основной средней школы, 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и выдачи аттестатов об общем среднем образовании, 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выдачи похвальных листов и похвальных грамот, 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журнала учета теоретического обучения для организаций технического и профессионального, послесреднего образования,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журнала учета индивидуальных занятий,</w:t>
      </w:r>
    </w:p>
    <w:bookmarkEnd w:id="31"/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журнала учета производственного обучения для организаций технического и профессионального, послесреднего образования,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книжки успеваемости обучающегося, 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выдачи дипломов, 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выдачи дубликатов дипломов, 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выдачи академической справки, 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поименной книги обучающихся.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технического и профессионального образования,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0"/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2"/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2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дошкольного воспитания и обучения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Приказ Министра просвещения РК от 29.10.2024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27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педагогами в бумажном или электронном форматах. При заполнении документов в электронном формате не требуется бумажный формат. При заполнении документов в бумажном формате не требуется электронный формат.</w:t>
      </w:r>
    </w:p>
    <w:bookmarkEnd w:id="45"/>
    <w:bookmarkStart w:name="z127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 дошкольных организаций и предшкольных классов общеобразовательных школ, лицеев и гимназий (далее – предшкольные классы) согласно установленной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(в бумажном или электронном формате word (ворд) или pdf (пдф):</w:t>
      </w:r>
    </w:p>
    <w:bookmarkEnd w:id="46"/>
    <w:bookmarkStart w:name="z127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один раз в год до начала учебного года разрабатывают перспективный план организованной деятельности возрастной группы на учебный год на основе Типовых учебных планов дошкольного воспитания и обучения,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(далее – Типовые учебные планы) и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 (далее – Типовая учебная программа);</w:t>
      </w:r>
    </w:p>
    <w:bookmarkEnd w:id="47"/>
    <w:bookmarkStart w:name="z127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еженедельно составляют циклограмму воспитательно-образовательного процесса;</w:t>
      </w:r>
    </w:p>
    <w:bookmarkEnd w:id="48"/>
    <w:bookmarkStart w:name="z127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учебного года в Индивидуальную карту развития ребенка с учетом результатов стартового, промежуточного и итогового контроля по усвоению содержания Типовой учебной программы вносят развивающие, корректирующие мероприятия и в конце учебного года по результатам итогового контроля определяют уровень развития ребенка;</w:t>
      </w:r>
    </w:p>
    <w:bookmarkEnd w:id="49"/>
    <w:bookmarkStart w:name="z127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 конце учебного года с учетом результатов итогового контроля по усвоению содержания Типовой учебной программы определяют уровень умений и навыков детей предшкольных групп дошкольных организаций/предшкольных классов согласно ожидаемым результатам, определенным в Типовой учебной программе, и заполняют Индивидуальную карту развития ребенка предшкольного возраста в информационной системе "Национальная образовательная база данных" (далее – ИС НОБД).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0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Перспективный план организованной деятельности на 20 ___ - 20 ___ учебный год</w:t>
      </w:r>
      <w:r>
        <w:br/>
      </w:r>
      <w:r>
        <w:rPr>
          <w:rFonts w:ascii="Times New Roman"/>
          <w:b/>
          <w:i w:val="false"/>
          <w:color w:val="000000"/>
        </w:rPr>
        <w:t>на основе Типовых учебных планов дошкольного воспитания и обучения</w:t>
      </w:r>
      <w:r>
        <w:br/>
      </w:r>
      <w:r>
        <w:rPr>
          <w:rFonts w:ascii="Times New Roman"/>
          <w:b/>
          <w:i w:val="false"/>
          <w:color w:val="000000"/>
        </w:rPr>
        <w:t>и Типовой учебной программы дошкольного воспитания и обучения</w:t>
      </w:r>
    </w:p>
    <w:bookmarkEnd w:id="51"/>
    <w:bookmarkStart w:name="z73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Приказ Министра просвещения РК от 29.10.2024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52"/>
    <w:p>
      <w:pPr>
        <w:spacing w:after="0"/>
        <w:ind w:left="0"/>
        <w:jc w:val="both"/>
      </w:pPr>
      <w:bookmarkStart w:name="z12799" w:id="53"/>
      <w:r>
        <w:rPr>
          <w:rFonts w:ascii="Times New Roman"/>
          <w:b w:val="false"/>
          <w:i w:val="false"/>
          <w:color w:val="000000"/>
          <w:sz w:val="28"/>
        </w:rPr>
        <w:t>
      Дошкольная организация (наименование организации образования)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Предшкольный класс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 (указать месяц, год)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организованной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 (адаптивное физическое воспитание для детей с ООП)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(при наличии плавательного бассейна)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Сенсорика/Основы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перспективный план организованной деятельности составляется педагогами дошкольной организации: воспитателем совместно с педагогом казахского языка, инструктором по физкультуре (плаванию), музыкальным руководителем, специальным педагогом (при наличии детей с особыми образовательными потребностями (далее – дети с ООП, педагогом предшкольного класса.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0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Циклограмма воспитательно-образовательного процесса</w:t>
      </w:r>
    </w:p>
    <w:bookmarkEnd w:id="55"/>
    <w:p>
      <w:pPr>
        <w:spacing w:after="0"/>
        <w:ind w:left="0"/>
        <w:jc w:val="both"/>
      </w:pPr>
      <w:bookmarkStart w:name="z12803" w:id="56"/>
      <w:r>
        <w:rPr>
          <w:rFonts w:ascii="Times New Roman"/>
          <w:b w:val="false"/>
          <w:i w:val="false"/>
          <w:color w:val="000000"/>
          <w:sz w:val="28"/>
        </w:rPr>
        <w:t>
      Дошкольная организация (наименование организации образования)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составлена (указать дни недели, месяц, год)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режим дня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Беседа с родителями или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организованной деятельности (далее - 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по расписанию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завтрак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Постепенный подъем, оздоровительные 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работа с детьми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детей домой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ОД по расписанию планируется в первой и второй половине дня. Циклограмма воспитательно-образовательного процесса составляется педагогами дошкольной организации: воспитателем совместно с педагогом казахского языка, педагогом-психологом, инструктором по физкультуре (плаванию), музыкальным руководителем, специальным педагогом (при наличии детей с ООП).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0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Циклограмма воспитательно-образовательного процесса</w:t>
      </w:r>
    </w:p>
    <w:bookmarkEnd w:id="58"/>
    <w:p>
      <w:pPr>
        <w:spacing w:after="0"/>
        <w:ind w:left="0"/>
        <w:jc w:val="both"/>
      </w:pPr>
      <w:bookmarkStart w:name="z12807" w:id="59"/>
      <w:r>
        <w:rPr>
          <w:rFonts w:ascii="Times New Roman"/>
          <w:b w:val="false"/>
          <w:i w:val="false"/>
          <w:color w:val="000000"/>
          <w:sz w:val="28"/>
        </w:rPr>
        <w:t>
      Предшкольный класс (наименование организации образования) 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составлена (указать дни недели, месяц, год)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режим дня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Беседа с родителями или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организованной деятельности (далее - 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по расписанию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работа с детьми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детей домой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Циклограмма воспитательно-образовательного процесса составляется педагогом предшкольного класса совместно с педагогом-психологом.</w:t>
      </w:r>
    </w:p>
    <w:bookmarkEnd w:id="60"/>
    <w:bookmarkStart w:name="z128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 учетом интересов и потребностей детей организуются один или несколько видов детской деятельности, которые проводятся индивидуально, с подгруппой или группой детей.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1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карта развития ребенка на 202 __ - 202 __ учебный год</w:t>
      </w:r>
    </w:p>
    <w:bookmarkEnd w:id="62"/>
    <w:p>
      <w:pPr>
        <w:spacing w:after="0"/>
        <w:ind w:left="0"/>
        <w:jc w:val="both"/>
      </w:pPr>
      <w:bookmarkStart w:name="z12812" w:id="63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 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Дошкольная организация (наименование организации образования)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Предшкольный класс (наименование организации образования)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итогового контроля (развивающие, корректирующие) (июнь-июль)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Познавательные и интеллектуальные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Творческие навыки, навыки исследовательской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Социально-эмоциональные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Индивидуальная карта развития ребенка заполняется педагогами дошкольной организации: воспитателем совместно с педагогом казахского языка, педагогом-психологом, инструктором по физкультуре (плаванию), музыкальным руководителем, специальным педагогом (при наличии детей с ООП), педагогом предшкольного класса совместно с педагогом-психологом.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1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карта развития ребенка предшкольного возраста для заполнения в ИС НОБД</w:t>
      </w:r>
    </w:p>
    <w:bookmarkEnd w:id="65"/>
    <w:p>
      <w:pPr>
        <w:spacing w:after="0"/>
        <w:ind w:left="0"/>
        <w:jc w:val="both"/>
      </w:pPr>
      <w:bookmarkStart w:name="z12816" w:id="66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 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Предшкольная группа/предшкольный класс (наименование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умений и навыков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сформированности умений и навыков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сформирован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сформирован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Владеет навыками самообслуживания, соблюдает личную гигиену (следит за одеждой и обувью, самостоятельно одевается/раздевается), соблюдает правила культуры приема пищи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Владеет основными видами движений (ходьба, бег, прыжки, броски и метание, лазание, ползание, сохранение равновесия)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инициатором в организации подвижных игр со сверстниками, соблюдает правила игр, проявляет ловкость, быстроту, выносливость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произносит звуки речи, употребляет в речи простые и сложные предложения, понимает взрослого и дает полные ответы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небольшие рассказы, пересказывает содержание текста, рассказывает наизусть стихотворения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Различает гласные, согласные звуки, делит слова на слоги, проводит звуковой анализ слова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Ориентируется на листе бумаги, правильно держит карандаш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произносит специфические звуки казахского языка, называет предметы своего окружения и простые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прямой и обратный счет в пределах 10-ти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Сравнивает предметы по различным признакам (цвет, форма, величина, количество, объем, размер, материал)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Ориентируется во времени, пространстве, на плоскости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Различает и правильно называет геометрические фигуры (круг, овал, треугольник, квадрат, прямоугольник) и тела (шар, куб, цилиндр)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Решает игровые логические задания, проявляет любознательность, умеет находить пути решения поставленной задачи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творческих навыков, исследовательской деятельности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Лепит с натуры и по представлению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Конструирует из разных материалов по воображению, словесному описанию, на предложенную тему, самостоятельно, совместно со сверстниками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красками и карандашами, раскрашивает, не выходя за контур, различает основные цвета и их оттенки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пользоваться ножницами, вырезает фигуры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Различает музыкальные жанры, детские музыкальные инструменты, выполняет танцевальные движения, исполняет знакомые песни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представления о Родине, государственной символике, праздниках, национальных традициях и обычаях, проявляет патриотические чувства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родственные связи, семейные традиции, проявляет уважение к старшим и заботится о младших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времена года, природные явления, животных и растения, проявляет заботу о природе родного края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различные профессии и уважает труд взрослых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коллективных видах деятельности, выполняет поручения, оценивает результаты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Владеет навыками безопасного поведения дома, в общественных местах, на дороге, в природе и чрезвычайных ситуациях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817" w:id="67"/>
      <w:r>
        <w:rPr>
          <w:rFonts w:ascii="Times New Roman"/>
          <w:b w:val="false"/>
          <w:i w:val="false"/>
          <w:color w:val="000000"/>
          <w:sz w:val="28"/>
        </w:rPr>
        <w:t>
      Индивидуальные идентификационные номера 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педагогов, заполнивших карту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bookmarkStart w:name="z128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Индивидуальная карта развития ребенка предшкольного возраста заполняется воспитателями предшкольной группы дошкольной организации совместно с педагогом казахского языка, педагогом-психологом, инструктором по физкультуре, музыкальным руководителем, специальным педагогом (при наличии детей с ООП), педагогом предшкольного класса совместно с педагогом-психологом.</w:t>
      </w:r>
    </w:p>
    <w:bookmarkEnd w:id="68"/>
    <w:bookmarkStart w:name="z128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Педагогами в соответствующей ячейке "Индивидуальной карты развития ребенка предшкольного возраста" выбирается один из показателей сформированности умений и навыков воспитанника - "сформирован" или "недостаточно сформирован", либо "не сформирован".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32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среднего и специального образования</w:t>
      </w:r>
    </w:p>
    <w:bookmarkEnd w:id="70"/>
    <w:bookmarkStart w:name="z73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приказами Министра просвещения РК от 17.03.2023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29.10.2024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71"/>
    <w:bookmarkStart w:name="z73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bookmarkEnd w:id="72"/>
    <w:bookmarkStart w:name="z73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bookmarkEnd w:id="73"/>
    <w:bookmarkStart w:name="z73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Педагоги всех учебных предметов:</w:t>
      </w:r>
    </w:p>
    <w:bookmarkEnd w:id="74"/>
    <w:bookmarkStart w:name="z128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согласно расписанию ведут:</w:t>
      </w:r>
    </w:p>
    <w:bookmarkEnd w:id="75"/>
    <w:bookmarkStart w:name="z128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классный журнал для 1-4 классов, классный журнал для 5-11 (12) классов, журнал факультативных занятий, надомного обучения (бумажный или электронный формат);</w:t>
      </w:r>
    </w:p>
    <w:bookmarkEnd w:id="76"/>
    <w:bookmarkStart w:name="z128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(поурочный) план (в бумажном или электронном формате word (ворд) или pdf (пдф);</w:t>
      </w:r>
    </w:p>
    <w:bookmarkEnd w:id="77"/>
    <w:bookmarkStart w:name="z128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разрабатывают:</w:t>
      </w:r>
    </w:p>
    <w:bookmarkEnd w:id="78"/>
    <w:bookmarkStart w:name="z128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среднесрочный (календарно-тематический) план по предметам (в бумажном или электронном формате word (ворд) или pdf (пдф);</w:t>
      </w:r>
    </w:p>
    <w:bookmarkEnd w:id="79"/>
    <w:bookmarkStart w:name="z128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наставничества (в бумажном или электронном формате word (ворд) или pdf (пдф);</w:t>
      </w:r>
    </w:p>
    <w:bookmarkEnd w:id="80"/>
    <w:bookmarkStart w:name="z128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четверти проводят:</w:t>
      </w:r>
    </w:p>
    <w:bookmarkEnd w:id="81"/>
    <w:bookmarkStart w:name="z128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 итогам проведения суммативного оценивания за раздел и суммативного оценивания за четверть, который формируется автоматически из автоматизированной информационной системы (в бумажном или электронном формате word (ворд) или pdf (пдф);</w:t>
      </w:r>
    </w:p>
    <w:bookmarkEnd w:id="82"/>
    <w:bookmarkStart w:name="z128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по итогам учебного года:</w:t>
      </w:r>
    </w:p>
    <w:bookmarkEnd w:id="83"/>
    <w:bookmarkStart w:name="z128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протокол экзамена за курс обучения на уровне основного среднего, общего среднего образования (в бумажном или электронном формате word (ворд) или pdf (пдф).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Приказ Министра просвещения РК от 29.10.2024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Классный руководитель:</w:t>
      </w:r>
    </w:p>
    <w:bookmarkEnd w:id="85"/>
    <w:bookmarkStart w:name="z73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bookmarkEnd w:id="86"/>
    <w:bookmarkStart w:name="z73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классного руководителя (в бумажном или электронном формате word (ворд) или pdf (пдф);</w:t>
      </w:r>
    </w:p>
    <w:bookmarkEnd w:id="87"/>
    <w:bookmarkStart w:name="z73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четверти и учебного года ведет:</w:t>
      </w:r>
    </w:p>
    <w:bookmarkEnd w:id="88"/>
    <w:bookmarkStart w:name="z73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табеля успеваемости обучающихся 1-4 классов, табеля успеваемости обучающихся 5-11 (12) классов (в бумажном или электронном формате word (ворд) или pdf (пдф);</w:t>
      </w:r>
    </w:p>
    <w:bookmarkEnd w:id="89"/>
    <w:bookmarkStart w:name="z73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личное дело обучающегося (в бумажном или электронном формате word (ворд) или pdf (пдф).</w:t>
      </w:r>
    </w:p>
    <w:bookmarkEnd w:id="90"/>
    <w:bookmarkStart w:name="z73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Социальный педагог:</w:t>
      </w:r>
    </w:p>
    <w:bookmarkEnd w:id="91"/>
    <w:bookmarkStart w:name="z9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bookmarkEnd w:id="92"/>
    <w:bookmarkStart w:name="z9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 (в бумажном или электронном формате word (ворд) или pdf (пдф);</w:t>
      </w:r>
    </w:p>
    <w:bookmarkEnd w:id="93"/>
    <w:bookmarkStart w:name="z9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учебного года ведет:</w:t>
      </w:r>
    </w:p>
    <w:bookmarkEnd w:id="94"/>
    <w:bookmarkStart w:name="z9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паспорт школы (в электронном формате) в информационной системе "Национальная образовательная база данных".;</w:t>
      </w:r>
    </w:p>
    <w:bookmarkEnd w:id="95"/>
    <w:bookmarkStart w:name="z9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обучающихся школы (в электронном формате) в информационной системе "Национальная образовательная база данных".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просвещения РК от 17.03.2023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Педагог-психолог:</w:t>
      </w:r>
    </w:p>
    <w:bookmarkEnd w:id="97"/>
    <w:bookmarkStart w:name="z9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bookmarkEnd w:id="98"/>
    <w:bookmarkStart w:name="z9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педагога-психолога на учебный год (в бумажном или электронном формате word (ворд) или pdf (пдф);</w:t>
      </w:r>
    </w:p>
    <w:bookmarkEnd w:id="99"/>
    <w:bookmarkStart w:name="z9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учебного года ведет журнал учета консультаций педагога-психолога (в бумажном или электронном формате word (ворд) или pdf (пдф).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просвещения РК от 17.03.2023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Заместитель руководителя (директора) по направлениям деятельности (учебной, воспитательной, по профильному обучению, по информационным технологиям):</w:t>
      </w:r>
    </w:p>
    <w:bookmarkEnd w:id="101"/>
    <w:bookmarkStart w:name="z73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разрабатывает/заполняет:</w:t>
      </w:r>
    </w:p>
    <w:bookmarkEnd w:id="102"/>
    <w:bookmarkStart w:name="z73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воспитательной работы (в бумажном или электронном формате word (ворд) или pdf (пдф);</w:t>
      </w:r>
    </w:p>
    <w:bookmarkEnd w:id="103"/>
    <w:bookmarkStart w:name="z73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Программу развития школы (в бумажном или электронном формате word (ворд) или pdf (пдф);</w:t>
      </w:r>
    </w:p>
    <w:bookmarkEnd w:id="104"/>
    <w:bookmarkStart w:name="z73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учебной нагрузке педагогов (тарификация) (в бумажном или электронном формате word (ворд) или pdf (пдф);</w:t>
      </w:r>
    </w:p>
    <w:bookmarkEnd w:id="105"/>
    <w:bookmarkStart w:name="z73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внутришкольного контроля (в бумажном или электронном формате word (ворд) или pdf (пдф);</w:t>
      </w:r>
    </w:p>
    <w:bookmarkEnd w:id="106"/>
    <w:bookmarkStart w:name="z73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рабочий учебный план (в бумажном или электронном формате);</w:t>
      </w:r>
    </w:p>
    <w:bookmarkEnd w:id="107"/>
    <w:bookmarkStart w:name="z73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книгу учета личного состава педагогов (в бумажном или электронном формате);</w:t>
      </w:r>
    </w:p>
    <w:bookmarkEnd w:id="108"/>
    <w:bookmarkStart w:name="z73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учебно-воспитательной работы (в бумажном или электронном формате word (ворд) или pdf (пдф);</w:t>
      </w:r>
    </w:p>
    <w:bookmarkEnd w:id="109"/>
    <w:bookmarkStart w:name="z73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заполняет (отслеживает ведение):</w:t>
      </w:r>
    </w:p>
    <w:bookmarkEnd w:id="110"/>
    <w:bookmarkStart w:name="z73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замещенных уроков (в бумажном или электронном формате);</w:t>
      </w:r>
    </w:p>
    <w:bookmarkEnd w:id="111"/>
    <w:bookmarkStart w:name="z73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алфавитную книгу записи обучающихся (в бумажном или электронном формате);</w:t>
      </w:r>
    </w:p>
    <w:bookmarkEnd w:id="112"/>
    <w:bookmarkStart w:name="z73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книгу учета выбывших и прибывших обучающихся (в бумажном или электронном формате);</w:t>
      </w:r>
    </w:p>
    <w:bookmarkEnd w:id="113"/>
    <w:bookmarkStart w:name="z73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книгу регистрации приказов (по основной деятельности, по личному составу, по движению учащихся) (в бумажном или электронном формате word (ворд) или pdf (пдф);</w:t>
      </w:r>
    </w:p>
    <w:bookmarkEnd w:id="114"/>
    <w:bookmarkStart w:name="z73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педагогического и научно-методического советов;</w:t>
      </w:r>
    </w:p>
    <w:bookmarkEnd w:id="115"/>
    <w:bookmarkStart w:name="z73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конце учебного года заполняет:</w:t>
      </w:r>
    </w:p>
    <w:bookmarkEnd w:id="116"/>
    <w:bookmarkStart w:name="z73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книгу учета и выдачи аттестатов об окончании основной средней школы (в бумажном или электронном формате);</w:t>
      </w:r>
    </w:p>
    <w:bookmarkEnd w:id="117"/>
    <w:bookmarkStart w:name="z73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книгу учета и выдачи аттестатов об окончании общего среднего образования (в бумажном или электронном формате);</w:t>
      </w:r>
    </w:p>
    <w:bookmarkEnd w:id="118"/>
    <w:bookmarkStart w:name="z73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книгу учета табелей успеваемости обучающихся (в бумажном или электронном формате);</w:t>
      </w:r>
    </w:p>
    <w:bookmarkEnd w:id="119"/>
    <w:bookmarkStart w:name="z73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книгу учета выдачи похвальных листов и похвальных грамот (в бумажном или электронном формате).</w:t>
      </w:r>
    </w:p>
    <w:bookmarkEnd w:id="120"/>
    <w:bookmarkStart w:name="z73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(директор):</w:t>
      </w:r>
    </w:p>
    <w:bookmarkEnd w:id="121"/>
    <w:bookmarkStart w:name="z128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года:</w:t>
      </w:r>
    </w:p>
    <w:bookmarkEnd w:id="122"/>
    <w:bookmarkStart w:name="z128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воспитательной работы, план развития школы, план учебно-воспитательной работы, план внутришкольного контроля, рабочие учебные планы (в бумажном или электронном формате word (ворд) или pdf (пдф).</w:t>
      </w:r>
    </w:p>
    <w:bookmarkEnd w:id="123"/>
    <w:bookmarkStart w:name="z128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наставничества заполняет педагог, получающий доплату за наставничество в соответствии с Правилами организации наставничества и требований к педагогам, осуществляющим наставничество,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апреля 2020 года № 160 (зарегистрирован в Реестре государственной регистрации нормативных правовых актов под № 20486).</w:t>
      </w:r>
    </w:p>
    <w:bookmarkEnd w:id="124"/>
    <w:bookmarkStart w:name="z128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родительского собрания, педагогического и научно-методического советов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под № 33339) (в бумажном или электронном формате word (ворд) или pdf (пдф).</w:t>
      </w:r>
    </w:p>
    <w:bookmarkEnd w:id="125"/>
    <w:bookmarkStart w:name="z128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итоговой аттестации ведется в соответствии с формой Приложения 3,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Приказ Министра просвещения РК от 29.10.2024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психолого-медико-педагогической консультации:</w:t>
      </w:r>
    </w:p>
    <w:bookmarkEnd w:id="127"/>
    <w:bookmarkStart w:name="z73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 ведет Журнал предварительной записи детей на консультацию согласно приложению 3 к настоящему приказу;</w:t>
      </w:r>
    </w:p>
    <w:bookmarkEnd w:id="128"/>
    <w:bookmarkStart w:name="z73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педагоги заполняют Карту развития ребенка согласно приложению 3 к настоящему приказу.</w:t>
      </w:r>
    </w:p>
    <w:bookmarkEnd w:id="129"/>
    <w:bookmarkStart w:name="z73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кабинетах психолого-педагогической коррекции и реабилитационных центрах специалисты:</w:t>
      </w:r>
    </w:p>
    <w:bookmarkEnd w:id="130"/>
    <w:bookmarkStart w:name="z73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 индивидуально-развивающую программу, коррекционно-развивающую программу;</w:t>
      </w:r>
    </w:p>
    <w:bookmarkEnd w:id="131"/>
    <w:bookmarkStart w:name="z73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учет пребывания ребенка;</w:t>
      </w:r>
    </w:p>
    <w:bookmarkEnd w:id="132"/>
    <w:bookmarkStart w:name="z73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 краткую историю развития ребенка;</w:t>
      </w:r>
    </w:p>
    <w:bookmarkEnd w:id="133"/>
    <w:bookmarkStart w:name="z73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составляют протокол оценки психофизического развития согласно приложению 3 к настоящему приказу.</w:t>
      </w:r>
    </w:p>
    <w:bookmarkEnd w:id="134"/>
    <w:bookmarkStart w:name="z738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аутизм-центрах специалисты:</w:t>
      </w:r>
    </w:p>
    <w:bookmarkEnd w:id="135"/>
    <w:bookmarkStart w:name="z739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 рабочий учебный план, Индивидуальный план развития ребенка "Программа "Ранняя поддержка";</w:t>
      </w:r>
    </w:p>
    <w:bookmarkEnd w:id="136"/>
    <w:bookmarkStart w:name="z739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Журнал регистрации детей по заключению психолого-медико-педагогической консультации, заполняют Регистрационную форму, Карту развития ребенка, мониторинг прогресса;</w:t>
      </w:r>
    </w:p>
    <w:bookmarkEnd w:id="137"/>
    <w:bookmarkStart w:name="z73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составляют рекомендации для родителей или других законных представителей ребенка.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39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среднего и специального образования</w:t>
      </w:r>
    </w:p>
    <w:bookmarkEnd w:id="139"/>
    <w:bookmarkStart w:name="z73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просвещения РК от 17.03.2023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152" w:id="141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журнал для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(класс)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 учебный год</w:t>
      </w:r>
    </w:p>
    <w:bookmarkStart w:name="z9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Классный журнал является документом строгой отчетности, ведение которого обязательно для каждого педагога.</w:t>
      </w:r>
    </w:p>
    <w:bookmarkEnd w:id="142"/>
    <w:bookmarkStart w:name="z9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предмета _______________________</w:t>
            </w:r>
          </w:p>
          <w:bookmarkEnd w:id="144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</w:t>
      </w:r>
    </w:p>
    <w:bookmarkEnd w:id="146"/>
    <w:bookmarkStart w:name="z91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педагога ______________________</w:t>
            </w:r>
          </w:p>
          <w:bookmarkEnd w:id="148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оценки за четверть</w:t>
            </w:r>
          </w:p>
          <w:bookmarkEnd w:id="14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суммативного оценивания за четверть за разделы учебной программы в четверти (далее – СОЧ)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СОЧ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суммативного оценивания за раздел/сквозную тему (далее – СОР) (максимальный 50%)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(максимальный 50%)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1</w:t>
            </w:r>
          </w:p>
          <w:bookmarkEnd w:id="15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Максимальные баллы</w:t>
            </w:r>
          </w:p>
          <w:bookmarkEnd w:id="1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235" w:id="153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для 5-11 (12)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 ________________________ учебный год</w:t>
      </w:r>
    </w:p>
    <w:bookmarkStart w:name="z923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Классный журнал является документом строгой отчетности, ведение которого обязательно для каждого педагога и классного руководителя.</w:t>
      </w:r>
    </w:p>
    <w:bookmarkEnd w:id="154"/>
    <w:bookmarkStart w:name="z923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79" w:id="157"/>
      <w:r>
        <w:rPr>
          <w:rFonts w:ascii="Times New Roman"/>
          <w:b w:val="false"/>
          <w:i w:val="false"/>
          <w:color w:val="000000"/>
          <w:sz w:val="28"/>
        </w:rPr>
        <w:t>
      и далее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суммативного оценивания за разделы учебной программы в четверти (далее - СОР)</w:t>
            </w:r>
          </w:p>
          <w:bookmarkEnd w:id="1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суммативного оценивания за четверть (далее – СОЧ)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СОР (макс 50%)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(максимальный 50%)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1</w:t>
            </w:r>
          </w:p>
          <w:bookmarkEnd w:id="1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Максимальные баллы</w:t>
            </w:r>
          </w:p>
          <w:bookmarkEnd w:id="1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сдаче Президентских тестов физической подготовленности</w:t>
      </w:r>
    </w:p>
    <w:bookmarkEnd w:id="161"/>
    <w:bookmarkStart w:name="z93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педагогом физической культуры в 5-ых, 10-ых и 12-ых классах)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физической подготовленности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значка и грамоты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президентских тестов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96" w:id="167"/>
      <w:r>
        <w:rPr>
          <w:rFonts w:ascii="Times New Roman"/>
          <w:b w:val="false"/>
          <w:i w:val="false"/>
          <w:color w:val="000000"/>
          <w:sz w:val="28"/>
        </w:rPr>
        <w:t>
      и далее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398" w:id="168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Журнал факультативных занятий, надомного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(класс) 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Start w:name="z93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факультативного курса ______________________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70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 всего 26 колонок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40" w:id="171"/>
      <w:r>
        <w:rPr>
          <w:rFonts w:ascii="Times New Roman"/>
          <w:b w:val="false"/>
          <w:i w:val="false"/>
          <w:color w:val="000000"/>
          <w:sz w:val="28"/>
        </w:rPr>
        <w:t>
      и далее до конца страницы.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Start w:name="z944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педагога_______________________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день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факультативного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педагога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5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конца страницы.</w:t>
      </w:r>
    </w:p>
    <w:bookmarkEnd w:id="174"/>
    <w:bookmarkStart w:name="z945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факультативных занятий, 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курсу. Журнал факультативных занятий, 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460" w:id="1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Краткосрочный (поурочный)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(тема урока)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педагога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присутствующих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отсутствующих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урока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обучения в соответствии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учебной программой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урока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урока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урока/ Время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педагога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пункты плана урока являются обязательными.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статусе педагога" педагог выбирает способы и формы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29031).</w:t>
      </w:r>
    </w:p>
    <w:bookmarkEnd w:id="186"/>
    <w:bookmarkStart w:name="z95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классе обучающихся с особыми образовательными потребностями предусматриваются действия по адаптации и реализации индивидуальных программ, одобренных методическими объединениями.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0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Среднесрочный (календарно-тематический) план по предметам</w:t>
      </w:r>
    </w:p>
    <w:bookmarkEnd w:id="188"/>
    <w:p>
      <w:pPr>
        <w:spacing w:after="0"/>
        <w:ind w:left="0"/>
        <w:jc w:val="both"/>
      </w:pPr>
      <w:bookmarkStart w:name="z9507" w:id="189"/>
      <w:r>
        <w:rPr>
          <w:rFonts w:ascii="Times New Roman"/>
          <w:b w:val="false"/>
          <w:i w:val="false"/>
          <w:color w:val="000000"/>
          <w:sz w:val="28"/>
        </w:rPr>
        <w:t>
      ____________ дисциплина ___________ класс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Итого: _____ часов, в неделю:___часов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Раздел/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Сквозные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урока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четверть</w:t>
            </w:r>
          </w:p>
          <w:bookmarkEnd w:id="192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четверть</w:t>
            </w:r>
          </w:p>
          <w:bookmarkEnd w:id="193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 четверть </w:t>
            </w:r>
          </w:p>
          <w:bookmarkEnd w:id="194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четверть</w:t>
            </w:r>
          </w:p>
          <w:bookmarkEnd w:id="195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9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наставничества на ___________ учебный год</w:t>
      </w:r>
      <w:r>
        <w:br/>
      </w:r>
      <w:r>
        <w:rPr>
          <w:rFonts w:ascii="Times New Roman"/>
          <w:b/>
          <w:i w:val="false"/>
          <w:color w:val="000000"/>
        </w:rPr>
        <w:t>Сведения о молодом специалисте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Какое учебное заведение окончил, когда 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педагогической практики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Классы, в которых работает молодой педагог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Классное руководство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педагоге, практикующем наставничество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Какое учебное заведение и когда окончил 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 диплому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стаж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Классы, в которых работает наставник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Квалификационная категория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работы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 работы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нормативной правовой документацией, используемой в работе;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со школьной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 составлению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программы, планов учебных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учебных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и анализе диагностических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взаимопосещение уроков.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педагогической деятельности молодого специалиста;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отчет о проделанной работе.</w:t>
            </w:r>
          </w:p>
        </w:tc>
      </w:tr>
    </w:tbl>
    <w:bookmarkStart w:name="z966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планированию, организации и содержанию деятельности педагога, практикующего наставничество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677" w:id="22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Анализ по итогам проведения суммативного оценивания за раздел (далее - СОР) и суммативного оценивания за четверть (далее - СОЧ), который формируется автоматически из автоматизированной информационной системы (в случае отсутствия информационных систем – бумажно).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 ______ четверть по предмету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Педагог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Анализ результатов СОР и СОЧ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</w:p>
          <w:bookmarkEnd w:id="2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 баллов суммативного оценивания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качества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успеваемости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85-100%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1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2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Достигнутые цели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вызвавшие затруднения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1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2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7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результатов СОР и СОЧ показал следующий уровень знаний у обучающихся:</w:t>
      </w:r>
    </w:p>
    <w:bookmarkEnd w:id="230"/>
    <w:bookmarkStart w:name="z977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(В): 85-100%;</w:t>
      </w:r>
    </w:p>
    <w:bookmarkEnd w:id="231"/>
    <w:bookmarkStart w:name="z977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(С): 40-84%;</w:t>
      </w:r>
    </w:p>
    <w:bookmarkEnd w:id="232"/>
    <w:bookmarkStart w:name="z977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(Н): 0-39%.</w:t>
      </w:r>
    </w:p>
    <w:bookmarkEnd w:id="233"/>
    <w:p>
      <w:pPr>
        <w:spacing w:after="0"/>
        <w:ind w:left="0"/>
        <w:jc w:val="both"/>
      </w:pPr>
      <w:bookmarkStart w:name="z9775" w:id="234"/>
      <w:r>
        <w:rPr>
          <w:rFonts w:ascii="Times New Roman"/>
          <w:b w:val="false"/>
          <w:i w:val="false"/>
          <w:color w:val="000000"/>
          <w:sz w:val="28"/>
        </w:rPr>
        <w:t>
      2. Перечень затруднений, которые возникли у обучающихся при выполнении заданий: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Причины указанных выше затруднений у обучающихся при выполнении заданий: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Планируемая работа по итогам анализа результатов СОР и СОЧ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необходимости с указанием фамилии, имени, отчества (при его наличии) обучающихся).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педагога________________________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7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классного руководителя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и реализация плана воспитательной работы класса (форма плана воспитательной работы определяется школьным методическим объединением классных руководителей)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 материалы мероприятий, анализ воспитательной работы (в бумажном или электронном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социального паспорта класса по утвержденной руководителем организации образования форме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Сентябрь-октябрь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паспорт (заполняется в электронном формате в информационной системе "Национальная образовательная база данных")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родителями или другими законными представителями ребенка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родительских собраний (в бумажном или электронном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классного журнала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журнал (в бумажном или электронном формате)</w:t>
            </w:r>
          </w:p>
        </w:tc>
      </w:tr>
    </w:tbl>
    <w:p>
      <w:pPr>
        <w:spacing w:after="0"/>
        <w:ind w:left="0"/>
        <w:jc w:val="both"/>
      </w:pPr>
      <w:bookmarkStart w:name="z9803" w:id="241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 Форма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Табель успеваемости обучающегося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столица, 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имя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"______" ________ класс/учебный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Периоды учебного года</w:t>
            </w:r>
          </w:p>
          <w:bookmarkEnd w:id="24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четверть</w:t>
            </w:r>
          </w:p>
          <w:bookmarkEnd w:id="24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четверть</w:t>
            </w:r>
          </w:p>
          <w:bookmarkEnd w:id="24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четверть</w:t>
            </w:r>
          </w:p>
          <w:bookmarkEnd w:id="24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четверть</w:t>
            </w:r>
          </w:p>
          <w:bookmarkEnd w:id="24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  <w:bookmarkEnd w:id="24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педагогического совета</w:t>
            </w:r>
          </w:p>
          <w:bookmarkEnd w:id="248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91" w:id="249"/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руководитель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(ИКТ)</w:t>
            </w:r>
          </w:p>
          <w:bookmarkEnd w:id="2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уроков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родителя или другого законного представителя ребенка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3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bookmarkEnd w:id="251"/>
    <w:bookmarkStart w:name="z993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940" w:id="253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Табель успеваемости обучающегося 5-11 (12)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столица, 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имя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"______" ________ класс/учебный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Периоды учебного года</w:t>
            </w:r>
          </w:p>
          <w:bookmarkEnd w:id="25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четверть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четверть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четверть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четверть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оценка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Экзаменационная оценка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педагогического совета</w:t>
            </w:r>
          </w:p>
          <w:bookmarkEnd w:id="26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1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Периоды учебного года</w:t>
            </w:r>
          </w:p>
          <w:bookmarkEnd w:id="26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четверть</w:t>
            </w:r>
          </w:p>
          <w:bookmarkEnd w:id="2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четверть</w:t>
            </w:r>
          </w:p>
          <w:bookmarkEnd w:id="2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четверть</w:t>
            </w:r>
          </w:p>
          <w:bookmarkEnd w:id="2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четверть</w:t>
            </w:r>
          </w:p>
          <w:bookmarkEnd w:id="2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оценка</w:t>
            </w:r>
          </w:p>
          <w:bookmarkEnd w:id="2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Экзаменационная оценка</w:t>
            </w:r>
          </w:p>
          <w:bookmarkEnd w:id="2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  <w:bookmarkEnd w:id="2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 совета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092" w:id="273"/>
      <w:r>
        <w:rPr>
          <w:rFonts w:ascii="Times New Roman"/>
          <w:b w:val="false"/>
          <w:i w:val="false"/>
          <w:color w:val="000000"/>
          <w:sz w:val="28"/>
        </w:rPr>
        <w:t>
      Директор организации среднего образования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руководитель 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  <w:bookmarkEnd w:id="27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2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  <w:bookmarkEnd w:id="2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4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родителя или другого законного представителя ребенка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7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bookmarkEnd w:id="280"/>
    <w:bookmarkStart w:name="z1017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177" w:id="282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фотографии</w:t>
      </w:r>
    </w:p>
    <w:bookmarkStart w:name="z1017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Личное дело обучающегося № ________</w:t>
      </w:r>
    </w:p>
    <w:bookmarkEnd w:id="283"/>
    <w:p>
      <w:pPr>
        <w:spacing w:after="0"/>
        <w:ind w:left="0"/>
        <w:jc w:val="both"/>
      </w:pPr>
      <w:bookmarkStart w:name="z10179" w:id="284"/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Число, месяц, год рождения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Пол: мужской, женский___________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Родился____________________________________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о рождении № ___ от ____________ серия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Фамилия, имя, отчество (при его наличии) родителей или других законных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представителей ребенка: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Национальность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Где воспитывался /обучался до поступления в первый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Отметка о выбытии из организации среднего образования: когда, куда,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Личное дело обучающегося (далее – Личное дело) ведется на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ученика с момента поступления в организацию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до ее окончания (выбытия).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период обучения в 10-11 (12) классах аттестат об окончании основной средней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школы обучающегося находится в Личном 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Личные дела в 1-4 классах ведутся педагогами, 5-11 (12) классах – классными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Личное дело обучающегося хранится в школе в течение обучения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три года после окончания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личному делу обучающихся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копия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2 фотографии размером 3х4;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медицинская карта (требуется при поступлении в школу), хранящаяся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медицинском кабинете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табель успеваемости в каждом классе.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конце учебного года в Личное дело заносится запись в соответствии с оценками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всем предметам; успехи, достигнутые обучающимися, и количество пропущенных уроков.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переходе из одной школы в другую, родителям или другим законным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представителям ребенка передается Личное дело с записью "Выбыл из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школы", закрепленной подписью директора и печатью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регистрации в алфавитной книге Личное дело каждого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пронумеровывается.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Личные дела хранятся у ответственного лица, определенного приказом директора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Личное дело при подключении организации образования к электронной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заполняется только в электронном формате, заполнение его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8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отчета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Проведение социальной паспортизации классов, школы</w:t>
            </w:r>
          </w:p>
          <w:bookmarkEnd w:id="28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Работа по охране прав детства</w:t>
            </w:r>
          </w:p>
          <w:bookmarkEnd w:id="28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Индивидуально-профилактическая работа с учащимися, состоящими на разных формах учета</w:t>
            </w:r>
          </w:p>
          <w:bookmarkEnd w:id="28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Работа по взаимодействию с педагогическим коллективом и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взаимодействию с внешними организациями (отдел по делам несовершеннолетных,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делам несовершеннолетных, органы опеки и попечительства)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Профилактическая работа с родителями (семьей) или другими законными представителями обучающихся</w:t>
            </w:r>
          </w:p>
          <w:bookmarkEnd w:id="29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Диагностико-аналитическая деятельность</w:t>
            </w:r>
          </w:p>
          <w:bookmarkEnd w:id="29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3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паспорт школы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семьи: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матери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отца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Сироты, дети, оставшиеся без попечения родителей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инвалидностью, дети с особыми образовательными потребностями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не имеющие гражданства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Учащиеся-граждане другого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Стоит на учете в отделе по делам несовершеннолетних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учете внутришкольного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родителей или других законных представителей учащегося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послевузовское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учащихся школы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родите 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 фон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(кол-во)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361" w:id="314"/>
      <w:r>
        <w:rPr>
          <w:rFonts w:ascii="Times New Roman"/>
          <w:b w:val="false"/>
          <w:i w:val="false"/>
          <w:color w:val="000000"/>
          <w:sz w:val="28"/>
        </w:rPr>
        <w:t>
      План работы педагога-психолога на учебный год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Задачи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  <w:bookmarkEnd w:id="3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отчеты о деятельности психологической службы за полугодие и год</w:t>
            </w:r>
          </w:p>
          <w:bookmarkEnd w:id="316"/>
        </w:tc>
      </w:tr>
    </w:tbl>
    <w:bookmarkStart w:name="z1040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консультациий педагога-психолога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3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Консультируемый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"Рекомендации" кратко описывается процесс и результат работы.</w:t>
      </w:r>
    </w:p>
    <w:bookmarkEnd w:id="319"/>
    <w:bookmarkStart w:name="z104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Ведется единый журнал вне зависимости от количества педагогов-психологов в организации образования.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4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20 ___год</w:t>
            </w:r>
          </w:p>
        </w:tc>
      </w:tr>
    </w:tbl>
    <w:bookmarkStart w:name="z1044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воспитательной работы</w:t>
      </w:r>
      <w:r>
        <w:br/>
      </w:r>
      <w:r>
        <w:rPr>
          <w:rFonts w:ascii="Times New Roman"/>
          <w:b/>
          <w:i w:val="false"/>
          <w:color w:val="000000"/>
        </w:rPr>
        <w:t>(для организаций среднего, технического и профессионального, послесреднего образования)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Приказ Министра просвещения РК от 29.10.2024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Группа/Класс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группы/класса)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направлениям 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Нормативное правовое обеспечение воспитания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Научно-методическое и информационное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545" w:id="323"/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школы (составляется на 5 лет)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школы на 20 __ -20 __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разработки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разработчик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 результаты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Сроки реализации 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-20 __ годы</w:t>
            </w:r>
          </w:p>
        </w:tc>
      </w:tr>
    </w:tbl>
    <w:p>
      <w:pPr>
        <w:spacing w:after="0"/>
        <w:ind w:left="0"/>
        <w:jc w:val="both"/>
      </w:pPr>
      <w:bookmarkStart w:name="z10567" w:id="331"/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Этапы развития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84" w:id="333"/>
      <w:r>
        <w:rPr>
          <w:rFonts w:ascii="Times New Roman"/>
          <w:b w:val="false"/>
          <w:i w:val="false"/>
          <w:color w:val="000000"/>
          <w:sz w:val="28"/>
        </w:rPr>
        <w:t>
      Мониторинг Программы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Разрабатывается и отслеживается педагогическим советом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Предусматривает внесение корректив в мероприятия по реализации Программы на основании результатов мониторинга, а также возможных изменений в приоритетных направлениях социально-экономической, образовательной политики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I. Краткая характеристика современного состояния функционирования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II. Анализ состояния образовательной системы школы за 20 __ -20 __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внешних и внутренних перспектив развития школы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Кадровые ресурсы</w:t>
            </w:r>
          </w:p>
          <w:bookmarkEnd w:id="33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Благоприятные возможности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Материально-технические ресурсы</w:t>
            </w:r>
          </w:p>
          <w:bookmarkEnd w:id="33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ресурсы</w:t>
            </w:r>
          </w:p>
          <w:bookmarkEnd w:id="33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Учебно-методические условия повышения качества образования и инновационная деятельность</w:t>
            </w:r>
          </w:p>
          <w:bookmarkEnd w:id="34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содержания образования</w:t>
            </w:r>
          </w:p>
          <w:bookmarkEnd w:id="34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Условия развития у учащихся интеллектуальных и творческих способностей,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формирования и самореализации личности с активной гражданской позицией, ориентированной на общечеловеческие и национальные ценности и идеалы</w:t>
            </w:r>
          </w:p>
          <w:bookmarkEnd w:id="34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формирования и реализации здорового образа жизни обучающихся</w:t>
            </w:r>
          </w:p>
          <w:bookmarkEnd w:id="34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82" w:id="350"/>
      <w:r>
        <w:rPr>
          <w:rFonts w:ascii="Times New Roman"/>
          <w:b w:val="false"/>
          <w:i w:val="false"/>
          <w:color w:val="000000"/>
          <w:sz w:val="28"/>
        </w:rPr>
        <w:t>
      III. Миссия, цели и задачи школы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Миссия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Цель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Задачи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IV. Приоритетные направления развития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V. Механизм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VI. Ожидаемые результаты реализации Программы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учебной нагрузке педагогов (тарификации)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 по диплому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Предмет, который ведется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категории: по каким предметам, год присвоения и окончания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владения английским языком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квалификацию</w:t>
            </w:r>
          </w:p>
          <w:bookmarkEnd w:id="35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или на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лицее/гимназии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тетрадей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по обновленному содержанию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  <w:bookmarkEnd w:id="35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5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</w:t>
            </w:r>
          </w:p>
          <w:bookmarkEnd w:id="35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обновленное содержание</w:t>
            </w:r>
          </w:p>
          <w:bookmarkEnd w:id="3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преподавание на английском языке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преподавание в сельской школе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инклюзивное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90" w:id="360"/>
      <w:r>
        <w:rPr>
          <w:rFonts w:ascii="Times New Roman"/>
          <w:b w:val="false"/>
          <w:i w:val="false"/>
          <w:color w:val="000000"/>
          <w:sz w:val="28"/>
        </w:rPr>
        <w:t>
      *Согласно приложению 4 к постановлению Правительства Республики Казахстан от 31 декабря 2015 года № 1193 "Доплаты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образования".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количестве штатных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класс-комплектов (групп):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обучающихся (воспитанников):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  <w:bookmarkEnd w:id="3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Управленческий персонал</w:t>
            </w:r>
          </w:p>
          <w:bookmarkEnd w:id="36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управленческого персонала</w:t>
            </w:r>
          </w:p>
          <w:bookmarkEnd w:id="3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персонал</w:t>
            </w:r>
          </w:p>
          <w:bookmarkEnd w:id="36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основного персонала</w:t>
            </w:r>
          </w:p>
          <w:bookmarkEnd w:id="3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персонал</w:t>
            </w:r>
          </w:p>
          <w:bookmarkEnd w:id="37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административного персонала</w:t>
            </w:r>
          </w:p>
          <w:bookmarkEnd w:id="3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 персонал</w:t>
            </w:r>
          </w:p>
          <w:bookmarkEnd w:id="37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вспомогательного персонала</w:t>
            </w:r>
          </w:p>
          <w:bookmarkEnd w:id="3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  <w:bookmarkEnd w:id="38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рабочих</w:t>
            </w:r>
          </w:p>
          <w:bookmarkEnd w:id="3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штатных единиц</w:t>
            </w:r>
          </w:p>
          <w:bookmarkEnd w:id="3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61" w:id="386"/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 ______________________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должностей по блокам (персонал) ведется согласно Реестра должностей гражданских служащих в сфере образования и науки,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123 (зарегистрирован в Реестре государственной регистрации нормативных правовых актов под № 13181).</w:t>
      </w:r>
    </w:p>
    <w:p>
      <w:pPr>
        <w:spacing w:after="0"/>
        <w:ind w:left="0"/>
        <w:jc w:val="both"/>
      </w:pPr>
      <w:bookmarkStart w:name="z10862" w:id="387"/>
      <w:r>
        <w:rPr>
          <w:rFonts w:ascii="Times New Roman"/>
          <w:b w:val="false"/>
          <w:i w:val="false"/>
          <w:color w:val="000000"/>
          <w:sz w:val="28"/>
        </w:rPr>
        <w:t>
      Штатное расписание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штатных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должностной оклад (в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10%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1 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</w:t>
      </w:r>
    </w:p>
    <w:bookmarkEnd w:id="3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внутришкольного контроля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рассмотрения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решение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конт роль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  <w:bookmarkEnd w:id="393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Контроль за качеством учебного процесса</w:t>
            </w:r>
          </w:p>
          <w:bookmarkEnd w:id="394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Контроль за работой по восполнению пробелов в знаниях и за работой со слабоуспевающими</w:t>
            </w:r>
          </w:p>
          <w:bookmarkEnd w:id="395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Учебно- исследовательская деятельность</w:t>
            </w:r>
          </w:p>
          <w:bookmarkEnd w:id="39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Контроль за уровнем мастерства и состоянием методической готовности учителя</w:t>
            </w:r>
          </w:p>
          <w:bookmarkEnd w:id="397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Контроль за качеством воспитательного процесса, проведением мероприятий</w:t>
            </w:r>
          </w:p>
          <w:bookmarkEnd w:id="39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991" w:id="3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образования)</w:t>
      </w:r>
    </w:p>
    <w:p>
      <w:pPr>
        <w:spacing w:after="0"/>
        <w:ind w:left="0"/>
        <w:jc w:val="both"/>
      </w:pPr>
      <w:bookmarkStart w:name="z10992" w:id="400"/>
      <w:r>
        <w:rPr>
          <w:rFonts w:ascii="Times New Roman"/>
          <w:b w:val="false"/>
          <w:i w:val="false"/>
          <w:color w:val="000000"/>
          <w:sz w:val="28"/>
        </w:rPr>
        <w:t>
      Рабочий учебный план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_______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0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0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4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294" w:id="429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личного состава педагогов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(учебное заведение, факультет, специальность, № диплома, когда окончил)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23" w:id="432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какие курсы повышения квалификации окончил</w:t>
            </w:r>
          </w:p>
          <w:bookmarkEnd w:id="4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предмет преподает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педагогической работы при поступлении в данную организацию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работает в данной организации среднего образования, номер приказа, 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аттестации, заключение аттестационной комиссии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персональное звание, ученая степень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выбытии причины выбытия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6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35"/>
    <w:bookmarkStart w:name="z1136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личного состава педагогов организации среднего</w:t>
      </w:r>
    </w:p>
    <w:bookmarkEnd w:id="436"/>
    <w:bookmarkStart w:name="z1136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(далее – Книга учета) ведется во всех организациях среднего образования.</w:t>
      </w:r>
    </w:p>
    <w:bookmarkEnd w:id="437"/>
    <w:bookmarkStart w:name="z1136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поступившие педагоги записываются в порядке последующих номеров.</w:t>
      </w:r>
    </w:p>
    <w:bookmarkEnd w:id="438"/>
    <w:bookmarkStart w:name="z1136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Книге учета документально обосновываются.</w:t>
      </w:r>
    </w:p>
    <w:bookmarkEnd w:id="439"/>
    <w:bookmarkStart w:name="z1136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пронумеровывается, прошнуровывается, скрепляется подписью</w:t>
      </w:r>
    </w:p>
    <w:bookmarkEnd w:id="440"/>
    <w:bookmarkStart w:name="z1136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 и печатью организации среднего образования.</w:t>
      </w:r>
    </w:p>
    <w:bookmarkEnd w:id="441"/>
    <w:bookmarkStart w:name="z1136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при подключении организации образования к электронной системе</w:t>
      </w:r>
    </w:p>
    <w:bookmarkEnd w:id="442"/>
    <w:bookmarkStart w:name="z1136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только в электронном формате, заполнение ее в бумажном варианте не требуется.</w:t>
      </w:r>
    </w:p>
    <w:bookmarkEnd w:id="4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370" w:id="444"/>
      <w:r>
        <w:rPr>
          <w:rFonts w:ascii="Times New Roman"/>
          <w:b w:val="false"/>
          <w:i w:val="false"/>
          <w:color w:val="000000"/>
          <w:sz w:val="28"/>
        </w:rPr>
        <w:t>
      Титульный лист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образования)</w:t>
      </w:r>
    </w:p>
    <w:p>
      <w:pPr>
        <w:spacing w:after="0"/>
        <w:ind w:left="0"/>
        <w:jc w:val="both"/>
      </w:pPr>
      <w:bookmarkStart w:name="z11371" w:id="445"/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______20___ год</w:t>
      </w:r>
    </w:p>
    <w:p>
      <w:pPr>
        <w:spacing w:after="0"/>
        <w:ind w:left="0"/>
        <w:jc w:val="both"/>
      </w:pPr>
      <w:bookmarkStart w:name="z11372" w:id="446"/>
      <w:r>
        <w:rPr>
          <w:rFonts w:ascii="Times New Roman"/>
          <w:b w:val="false"/>
          <w:i w:val="false"/>
          <w:color w:val="000000"/>
          <w:sz w:val="28"/>
        </w:rPr>
        <w:t>
      План учебно-воспитательной работы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________учебный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 работы</w:t>
            </w:r>
          </w:p>
          <w:bookmarkEnd w:id="4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394" w:id="449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Журнал учета замещенных уроков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(класс)________________________ ______________учебный год</w:t>
      </w:r>
    </w:p>
    <w:p>
      <w:pPr>
        <w:spacing w:after="0"/>
        <w:ind w:left="0"/>
        <w:jc w:val="both"/>
      </w:pPr>
      <w:bookmarkStart w:name="z11395" w:id="450"/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Журнал учета замещенных уроков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Дни, месяцы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по предмету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пропуска урока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24" w:id="452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педагога, проводившего замену урока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замененных уроков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педагога, проводившего замену урока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4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замещенных уроков ведется в каждой школе заместителем директора по учебной работе школы (директором).</w:t>
      </w:r>
    </w:p>
    <w:bookmarkEnd w:id="454"/>
    <w:bookmarkStart w:name="z1144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bookmarkEnd w:id="455"/>
    <w:bookmarkStart w:name="z1144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производятся только на основании надлежаще оформленных документов (приказов по школе, больничных листов, записей в классных журналах). Педагог, проводивший уроки в порядке замены, расписывается в журнале.</w:t>
      </w:r>
    </w:p>
    <w:bookmarkEnd w:id="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444" w:id="457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Алфавитная книга записи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bookmarkStart w:name="z11445" w:id="458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Внутренние страницы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месяц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организацию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класс поступил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8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страницы книги (правая сторона)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обучающегося</w:t>
            </w:r>
          </w:p>
          <w:bookmarkEnd w:id="4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выезда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класса выбыл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выбытии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(область, город республиканского значения, столица район, организация среднего образования)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выбытия (в том числе окончание организации среднего образования)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Талоны о выдаче личного дела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2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алфавитную книгу записи обучающихся записываются все 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 независимо от классов, в которых они учатся.</w:t>
      </w:r>
    </w:p>
    <w:bookmarkEnd w:id="464"/>
    <w:bookmarkStart w:name="z1152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буквы алфавита отводятся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</w:p>
    <w:bookmarkEnd w:id="465"/>
    <w:bookmarkStart w:name="z1152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личном деле этот номер проставляется в виде дроби. Например, "№ Б/15" означает, что обучающийся записан в алфавитной книге на букву "Б" под № 15.</w:t>
      </w:r>
    </w:p>
    <w:bookmarkEnd w:id="466"/>
    <w:bookmarkStart w:name="z1153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</w:t>
      </w:r>
    </w:p>
    <w:bookmarkEnd w:id="467"/>
    <w:bookmarkStart w:name="z1153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использования всех страниц 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 Алфавитная книга постранично пронумеровывается, прошнуровывается, скрепляется подписью директора и печатью школы. 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4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533" w:id="469"/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выбывших и прибывших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город/село ____________, район ___________,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о выбывших/прибывших обучающихся </w:t>
            </w:r>
          </w:p>
          <w:bookmarkEnd w:id="4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Открепительный талон о снятии с учета выбывшего/ о принятии на учет прибывшего обучающегося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</w:t>
            </w:r>
          </w:p>
          <w:bookmarkEnd w:id="4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</w:t>
            </w:r>
          </w:p>
          <w:bookmarkEnd w:id="4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_________________________</w:t>
            </w:r>
          </w:p>
          <w:bookmarkEnd w:id="4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</w:t>
            </w:r>
          </w:p>
          <w:bookmarkEnd w:id="4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обучения _______________</w:t>
            </w:r>
          </w:p>
          <w:bookmarkEnd w:id="4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обучения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выбыл __________________________________________________</w:t>
            </w:r>
          </w:p>
          <w:bookmarkEnd w:id="4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среднего образования__________________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 _____________________________ _____________________________</w:t>
            </w:r>
          </w:p>
        </w:tc>
      </w:tr>
    </w:tbl>
    <w:p>
      <w:pPr>
        <w:spacing w:after="0"/>
        <w:ind w:left="0"/>
        <w:jc w:val="both"/>
      </w:pPr>
      <w:bookmarkStart w:name="z11557" w:id="479"/>
      <w:r>
        <w:rPr>
          <w:rFonts w:ascii="Times New Roman"/>
          <w:b w:val="false"/>
          <w:i w:val="false"/>
          <w:color w:val="000000"/>
          <w:sz w:val="28"/>
        </w:rPr>
        <w:t>
       Руководитель организации среднего образования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(печать организации среднего образования) "__" ____________ 20___ года</w:t>
      </w:r>
    </w:p>
    <w:bookmarkStart w:name="z1155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выбывших и прибывших обучающихся (далее – Книга) ведется во всех организациях среднего образования с целью учета и контроля движения обучающихся. Книга заполняется лицом, ответственным за делопроизводство.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bookmarkEnd w:id="480"/>
    <w:bookmarkStart w:name="z1155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</w:p>
    <w:bookmarkEnd w:id="481"/>
    <w:bookmarkStart w:name="z1156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школ, откуда выбыл и куда прибыл обучающийся, сверяются с данными о фактическом его нахождении в организации среднего образования, в случае его отсутствия письменно сообщают в компетентные органы.</w:t>
      </w:r>
    </w:p>
    <w:bookmarkEnd w:id="482"/>
    <w:bookmarkStart w:name="z1156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делопроизводстве организации среднего образования находится выписка из решения управления образования, отдела образования, акимата района, города, поселка, аула (села), аульного (сельского) округа о закреплении за данной организацией микрорайона с точным обозначением его границ, карта микрорайона.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bookmarkEnd w:id="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563" w:id="484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регистрации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bookmarkStart w:name="z11564" w:id="485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bookmarkStart w:name="z1156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Примечание: Книга регистрации приказов организации среднего образования (далее – Книга) ведется по основной деятельности, по личному составу и по движению обучающихся.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 (фамилия, имя, отчество (при его наличии),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7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прошнуровывается, скрепляется подписью директора и печатью организации среднего образования.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4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580" w:id="489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и выдачи аттестатов об окончании основной средней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bookmarkStart w:name="z11581" w:id="490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 часть. Учет аттестатов об окончании организации основного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Start w:name="z1158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страницы книги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  <w:bookmarkEnd w:id="49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номера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05" w:id="494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  <w:bookmarkEnd w:id="49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3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97"/>
    <w:p>
      <w:pPr>
        <w:spacing w:after="0"/>
        <w:ind w:left="0"/>
        <w:jc w:val="both"/>
      </w:pPr>
      <w:bookmarkStart w:name="z11633" w:id="498"/>
      <w:r>
        <w:rPr>
          <w:rFonts w:ascii="Times New Roman"/>
          <w:b w:val="false"/>
          <w:i w:val="false"/>
          <w:color w:val="000000"/>
          <w:sz w:val="28"/>
        </w:rPr>
        <w:t>
      2 часть. Учет выдачи аттестатов об окончании организации основного среднего образования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Внутренняя сторона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окончившего 9 (10)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69" w:id="501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аттестатов об окончании основной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9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</w:p>
    <w:bookmarkEnd w:id="503"/>
    <w:bookmarkStart w:name="z1169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книге, пронумерованной, прошнурованной и скрепленной печатью, _____________ страниц (прописью)</w:t>
      </w:r>
    </w:p>
    <w:bookmarkEnd w:id="504"/>
    <w:bookmarkStart w:name="z1169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среднего образования (подпись)</w:t>
      </w:r>
    </w:p>
    <w:bookmarkEnd w:id="505"/>
    <w:bookmarkStart w:name="z1169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"_____" ____________ ____ года</w:t>
      </w:r>
    </w:p>
    <w:bookmarkEnd w:id="506"/>
    <w:bookmarkStart w:name="z1169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и выдачи аттестатов об окончании основной средней школы (далее – Книга) ведется в основной средней и общей средней школах.</w:t>
      </w:r>
    </w:p>
    <w:bookmarkEnd w:id="507"/>
    <w:bookmarkStart w:name="z1169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специальной организации образования, реализующей учебные программы начального, основного среднего и общего среднего образования, ведется Книга установленного образца об окончании обучающимися полного курса данной школы.</w:t>
      </w:r>
    </w:p>
    <w:bookmarkEnd w:id="508"/>
    <w:bookmarkStart w:name="z1169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особыми образовательными потребностями, обучающимся в общеобразовательных школах, выдается аттестат серии БТ в соответствии с приложением 5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и сведения вносятся в Книгу установленного образца об окончании обучающимися полного или неполного курса данной школы.</w:t>
      </w:r>
    </w:p>
    <w:bookmarkEnd w:id="509"/>
    <w:bookmarkStart w:name="z1169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чистых и испорченных бланков аттестатов с указанием их серии и номеров сдается в районные (городские) отделы образования. О сдаче бланков в Книге делается соответствующая запись.</w:t>
      </w:r>
    </w:p>
    <w:bookmarkEnd w:id="510"/>
    <w:bookmarkStart w:name="z1169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номеров.</w:t>
      </w:r>
    </w:p>
    <w:bookmarkEnd w:id="511"/>
    <w:bookmarkStart w:name="z1169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дубликата аттестата об окончании основной школы производится в этой же Книге под очередным номером, где графы 4-23 включительно используются для записи следующего текста: "Дубликат взамен утерянного подлинника №___ (серия) _____, выданного ______ (числа) _______ (месяца) _____ года, получил(а) _____ числа _______(месяца) ______ года", а выше, в строке 2, делается отметка о выдаче дубликата №______ (серия).</w:t>
      </w:r>
    </w:p>
    <w:bookmarkEnd w:id="512"/>
    <w:bookmarkStart w:name="z1170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об окончании основной школы взамен неправильно заполненного производится в Книге под очередным номером, где графы 4-23 используются для записи следующего текста: "Взамен испорченного подлинника №_____ (серия) ______, выданного _____ (числа) ______ (месяца) ______ года, получил(а) ______ числа _______(месяца) _____ года", а выше, в строке 2, делается отметка о выдаче повторного аттестата № _____ (серия) _____.</w:t>
      </w:r>
    </w:p>
    <w:bookmarkEnd w:id="513"/>
    <w:bookmarkStart w:name="z1170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об окончании основной школы экстерну заносится в эту же Книгу с указанием "экстерн" в графе 5 "Год поступления в данную школу".</w:t>
      </w:r>
    </w:p>
    <w:bookmarkEnd w:id="514"/>
    <w:bookmarkStart w:name="z1170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списка всех окончивших школу в данном году должны быть росписи лиц, получивших аттестаты.</w:t>
      </w:r>
    </w:p>
    <w:bookmarkEnd w:id="515"/>
    <w:bookmarkStart w:name="z1170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 и скрепляется печатью и подписью заведующего районным (городским) отделом образования.</w:t>
      </w:r>
    </w:p>
    <w:bookmarkEnd w:id="516"/>
    <w:bookmarkStart w:name="z1170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при подключении организации образования к электронной системе заполняется в электронном формате, заполнение ее в бумажном варианте не требуется.</w:t>
      </w:r>
    </w:p>
    <w:bookmarkEnd w:id="517"/>
    <w:bookmarkStart w:name="z1170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bookmarkEnd w:id="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707" w:id="519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и выдачи аттестатов об окончании общего среднего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(области, города республиканского значения, столицы)</w:t>
      </w:r>
    </w:p>
    <w:p>
      <w:pPr>
        <w:spacing w:after="0"/>
        <w:ind w:left="0"/>
        <w:jc w:val="both"/>
      </w:pPr>
      <w:bookmarkStart w:name="z11708" w:id="520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 часть. Учет аттестатов об общем среднем образовании</w:t>
      </w:r>
    </w:p>
    <w:p>
      <w:pPr>
        <w:spacing w:after="0"/>
        <w:ind w:left="0"/>
        <w:jc w:val="both"/>
      </w:pPr>
      <w:bookmarkStart w:name="z11709" w:id="521"/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  <w:bookmarkEnd w:id="52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32" w:id="524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 об общем среднем образовании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45" w:id="526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 часть. Учет выдачи аттестатов об общем среднем образовании</w:t>
      </w:r>
    </w:p>
    <w:p>
      <w:pPr>
        <w:spacing w:after="0"/>
        <w:ind w:left="0"/>
        <w:jc w:val="both"/>
      </w:pPr>
      <w:bookmarkStart w:name="z11746" w:id="527"/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 книги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 об общем среднем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среднюю школу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75" w:id="529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средней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аттестата об общем среднем образовании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9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</w:p>
    <w:bookmarkEnd w:id="531"/>
    <w:bookmarkStart w:name="z1179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книге, пронумерованной, прошнурованной и скрепленной печатью, _____________ страниц (прописью)</w:t>
      </w:r>
    </w:p>
    <w:bookmarkEnd w:id="532"/>
    <w:bookmarkStart w:name="z1179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среднего образования _____________________ (подпись)</w:t>
      </w:r>
    </w:p>
    <w:bookmarkEnd w:id="533"/>
    <w:bookmarkStart w:name="z1179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"_____" ____________ _____ года</w:t>
      </w:r>
    </w:p>
    <w:bookmarkEnd w:id="534"/>
    <w:bookmarkStart w:name="z1180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бланков и выдачи аттестатов об общем среднем образовании (далее – Книга) ведется в общей средней школе.</w:t>
      </w:r>
    </w:p>
    <w:bookmarkEnd w:id="535"/>
    <w:bookmarkStart w:name="z1180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части отдельно учитывается количество полученных и выданных бланков аттестатов об общем среднем образовании с указанием серии и номеров обычного аттестата, аттестата с отличием и аттестата особого образца "Алтын белгi".</w:t>
      </w:r>
    </w:p>
    <w:bookmarkEnd w:id="536"/>
    <w:bookmarkStart w:name="z1180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bookmarkEnd w:id="537"/>
    <w:bookmarkStart w:name="z1180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части Книги записываются полные сведения об обучающихся, окончивших среднюю школу.</w:t>
      </w:r>
    </w:p>
    <w:bookmarkEnd w:id="538"/>
    <w:bookmarkStart w:name="z1180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bookmarkEnd w:id="539"/>
    <w:bookmarkStart w:name="z1180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же Книге делается отметка о выдаче справок обучающимся 11-ых классов, имеющим неудовлетворительные оценки по одному или нескольким учебным предметам, дубликатов аттестата об общем среднем образовании, а также аттестатов экстерну.</w:t>
      </w:r>
    </w:p>
    <w:bookmarkEnd w:id="540"/>
    <w:bookmarkStart w:name="z1180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______ (месяца)_____ года, получил(а) _______ (числа) _______(месяца) ____ года", а выше, в строке 2, делается отметка о выдаче дубликата №_______(серия) _______.</w:t>
      </w:r>
    </w:p>
    <w:bookmarkEnd w:id="541"/>
    <w:bookmarkStart w:name="z1180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аттестата, взамен неправильно заполненного также производится в Книге под очередным номером, где графы 4-29 используются для записи следующего текста: Взамен неправильно заполненного подлинника №______ (серия) ______, выданного_____ (числа)_______ (месяца) _____ года, получил(а) _______ (числа), _______ (месяца) _____ года, а выше, в строке 2, делается отметка о выдаче повторного аттестата №____(серия) _______.</w:t>
      </w:r>
    </w:p>
    <w:bookmarkEnd w:id="542"/>
    <w:bookmarkStart w:name="z1180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 среднем общем образовании экстерну заносится также в эту Книгу с указанием "экстерн" в графе "Год поступления в данную школу".</w:t>
      </w:r>
    </w:p>
    <w:bookmarkEnd w:id="543"/>
    <w:bookmarkStart w:name="z1180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 и скрепляется печатью организации образования и подписью заведующего районного (городского) отдела образования.</w:t>
      </w:r>
    </w:p>
    <w:bookmarkEnd w:id="544"/>
    <w:bookmarkStart w:name="z1181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545"/>
    <w:bookmarkStart w:name="z1181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bookmarkEnd w:id="5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813" w:id="547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табелей успеваемости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bookmarkStart w:name="z11814" w:id="548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Выдал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(областное, городское республиканского значения, столицы, городское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управление, районный (отдел)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 "_____" ______________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both"/>
      </w:pPr>
      <w:bookmarkStart w:name="z11815" w:id="549"/>
      <w:r>
        <w:rPr>
          <w:rFonts w:ascii="Times New Roman"/>
          <w:b w:val="false"/>
          <w:i w:val="false"/>
          <w:color w:val="000000"/>
          <w:sz w:val="28"/>
        </w:rPr>
        <w:t>
      Получил______________________________________________________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столица, 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 "_____"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both"/>
      </w:pPr>
      <w:bookmarkStart w:name="z11816" w:id="550"/>
      <w:r>
        <w:rPr>
          <w:rFonts w:ascii="Times New Roman"/>
          <w:b w:val="false"/>
          <w:i w:val="false"/>
          <w:color w:val="000000"/>
          <w:sz w:val="28"/>
        </w:rPr>
        <w:t>
      Место печати 20__/20__учебный год 1 класс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руководитель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регистрации табеля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45" w:id="553"/>
      <w:r>
        <w:rPr>
          <w:rFonts w:ascii="Times New Roman"/>
          <w:b w:val="false"/>
          <w:i w:val="false"/>
          <w:color w:val="000000"/>
          <w:sz w:val="28"/>
        </w:rPr>
        <w:t>
      Далее до конца страницы.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_____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руководитель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регистрации табеля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81" w:id="556"/>
      <w:r>
        <w:rPr>
          <w:rFonts w:ascii="Times New Roman"/>
          <w:b w:val="false"/>
          <w:i w:val="false"/>
          <w:color w:val="000000"/>
          <w:sz w:val="28"/>
        </w:rPr>
        <w:t>
      Далее до конца страницы.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на начало года __________________________________________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дополнительно в течение года _____________________________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выдано __________________________________________________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bookmarkStart w:name="z1188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табелей успеваемости, обучающихся ведется во всех организациях среднего образования. В табелях успеваемости обучающихся указывается регистрационный номер. Они хранятся в личных делах. Книга учета табелей успеваемости обучающихся при подключении организации образования к электронной системе заполняется только в электронном формате, заполнение ее в бумажном варианте не допускается.</w:t>
      </w:r>
    </w:p>
    <w:bookmarkEnd w:id="5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884" w:id="558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выдачи похвальных листов и похвальных грамот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(области, города республиканского значения, столицы)</w:t>
      </w:r>
    </w:p>
    <w:p>
      <w:pPr>
        <w:spacing w:after="0"/>
        <w:ind w:left="0"/>
        <w:jc w:val="both"/>
      </w:pPr>
      <w:bookmarkStart w:name="z11885" w:id="559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награжденного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класс окончил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и число получения награды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награды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10" w:id="561"/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книги.</w:t>
      </w:r>
    </w:p>
    <w:bookmarkEnd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настоящей книге, пронумерованной, прошнурованной и скрепленной печатью, 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организации среднего образования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____________ ____ год</w:t>
      </w:r>
    </w:p>
    <w:bookmarkStart w:name="z1191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выдачи грамот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5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1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предварительной записи детей на консультацию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обследования</w:t>
            </w:r>
          </w:p>
          <w:bookmarkEnd w:id="5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ребенка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(запрос, жалобы) обращения в психолого-медико-педагогическую консультацию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ребенка (при его наличии)</w:t>
            </w:r>
          </w:p>
          <w:bookmarkEnd w:id="5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обращения в психолого-медико-педагогическую консультацию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психолого-медико-педагогической консультации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944" w:id="566"/>
      <w:r>
        <w:rPr>
          <w:rFonts w:ascii="Times New Roman"/>
          <w:b w:val="false"/>
          <w:i w:val="false"/>
          <w:color w:val="000000"/>
          <w:sz w:val="28"/>
        </w:rPr>
        <w:t>
      Карта развития ребенка</w:t>
      </w:r>
    </w:p>
    <w:bookmarkEnd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(число, месяц, год)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Школа №, класс, язык обучения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Группа инвалидности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Детский сад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Кем направлен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 семьи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Мать (фамилия, имя, отчество (при его наличии), возраст, образование)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Отец (фамилия, имя, отчество (при его наличии), возраст, образование)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Дети (пол, возраст)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Причины обращения в психолого-медико-педагогическую консультацию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Жалобы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психофизическом развитии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Течение беременности матери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Вес_________________________________________________________________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по шкале Апгар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Диагноз при выписке из родильного дома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Вскармливание (грудное, искусственное)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Отнят от груди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Моторное развитие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Держит головку, сидит, ползает, ходит, месяц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Психическое развитие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Комплекс оживления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Реакция зрительного сосредоточения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Реакция слухового сосредоточени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Манипуляция с предметами действия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Лепет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Понимание речи взрослого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слова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фразы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Усвоение навыков опрятности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Усвоение навыков самообслуживания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Особенности развития (с момента рождения и до настоящего времени)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Заболевания (перенесенные с рождения и до настоящего времени)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Судороги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Нейроинфекции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Черепно-мозговая травма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Факты реанимации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Поствакциональные осложнения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Инфекционные заболевания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Соматические заболевания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Недержание мочи, кала (редко, иногда, часто)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Заикание, тики, навязчивые движения, аллергия, диатез, дисбактериоз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врача-офтальмолога о состоянии зрения (степени снижения зрительной функции) 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врача-сурдолога о состоянии слуха (степени снижения слуховой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функции в децибеллах)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Семейный анамнез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Пребывание в детском саду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Особенности адаптации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Усвоение программы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 школьного обучения: начал учиться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организации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Дублирование класса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Трудности обучения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История проблем психического развития ребенка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Социальная ситуация развития ребенка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Социальная характеристика семьи: без особенностей; нуждается в социально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педагогическом обследовании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и условия родительского воспитания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История проблем психического развития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Обследование невропатологом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Обследование психиатром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Обследования ребенка психологом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Обследования ребенка учителем-логопедом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Обследования ребенка педагогом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социального педагога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дополнительных исследований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Дополнительная информация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Общее заключение психолого-медико-педагогической консультации (далее - ПМПК)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(психолого-педагогическое заключение)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Особое мнение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Рекомендации по образовательной программе и особым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образовательным потребностям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и рекомендации действительны (указания срока действия)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Заведующий ПМПК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 ПМПК 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946" w:id="567"/>
      <w:r>
        <w:rPr>
          <w:rFonts w:ascii="Times New Roman"/>
          <w:b w:val="false"/>
          <w:i w:val="false"/>
          <w:color w:val="000000"/>
          <w:sz w:val="28"/>
        </w:rPr>
        <w:t>
      Индивидуально-развивающая программа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Паспортная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 Данные о ребенке и его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в кабинет психолого-педагогической коррекции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Родители или другие законные представители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матери______________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отца_________________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участвующие в воспитании ребенка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 организаций образования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Национальность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Язык обучения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Язык бытового общения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Форма обучения___________________________________________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психолого-медико-педагогической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ПМПК)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Запрос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Рекомендации специалистов ПМПК___________________________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1.2. Учет видов психолого-педагогической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Сроки оказания услуг специалистами: цикл №___ с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_____/_____ цикл №______ с _____по _ цикл №___ с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____/______ цикл №______ с _______ по 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помощи в рамках оказания государственных услуг в сфере психолого-педагогической поддержки</w:t>
            </w:r>
          </w:p>
          <w:bookmarkEnd w:id="5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 в месяц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группы кратковременного пребывания</w:t>
            </w:r>
          </w:p>
          <w:bookmarkEnd w:id="57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логопедическое занятие</w:t>
            </w:r>
          </w:p>
          <w:bookmarkEnd w:id="57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Подгрупповые логопедические занятия</w:t>
            </w:r>
          </w:p>
          <w:bookmarkEnd w:id="57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со специальным педагогом (индивидуальные)</w:t>
            </w:r>
          </w:p>
          <w:bookmarkEnd w:id="57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со специальным педагогом (подгрупповые)</w:t>
            </w:r>
          </w:p>
          <w:bookmarkEnd w:id="57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психолога (индивидуальные)</w:t>
            </w:r>
          </w:p>
          <w:bookmarkEnd w:id="57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психолога (подгрупповые)</w:t>
            </w:r>
          </w:p>
          <w:bookmarkEnd w:id="57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8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Выполненный</w:t>
            </w:r>
          </w:p>
          <w:bookmarkEnd w:id="5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в месяц</w:t>
            </w:r>
          </w:p>
          <w:bookmarkEnd w:id="57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5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14" w:id="582"/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bookmarkEnd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1.3 Учет пребывания ребенка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Цикла</w:t>
            </w:r>
          </w:p>
          <w:bookmarkEnd w:id="5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планируемого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25" w:id="584"/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bookmarkEnd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Сбор информации о ребенке.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 Краткая история развития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Моторное развитие: Держать голову ______сидеть ____ ползать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______ходить_____месяц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Речевое развитие________________________________________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Лепет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Понимать речь взрослого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слова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фразы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Психическое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Комплекс оживления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действия с предметами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Процессуальная игра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Сюжетная игра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Сюжетно-ролевая игра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Навыки опрятности и самообслуживания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Особенности семейного воспитания_________________________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 для работы по индивидуально-развивающей программе: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  <w:bookmarkEnd w:id="5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педагог</w:t>
            </w:r>
          </w:p>
          <w:bookmarkEnd w:id="5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  <w:bookmarkEnd w:id="5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лечебной физической культуре (далее - ЛФК)</w:t>
            </w:r>
          </w:p>
          <w:bookmarkEnd w:id="5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  <w:bookmarkEnd w:id="5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Педагог-воспитатель</w:t>
            </w:r>
          </w:p>
          <w:bookmarkEnd w:id="5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Ответственный специалист </w:t>
            </w:r>
          </w:p>
          <w:bookmarkEnd w:id="5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5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Протокол оценки психофизического развития (описание свободной деятельности ребенка и его реакции на предлагаемые задания)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8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Состояние психофизического развития ребенка на начало коррекционно-развивающего обучения:</w:t>
      </w:r>
    </w:p>
    <w:bookmarkEnd w:id="598"/>
    <w:bookmarkStart w:name="z1219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bookmarkEnd w:id="599"/>
    <w:p>
      <w:pPr>
        <w:spacing w:after="0"/>
        <w:ind w:left="0"/>
        <w:jc w:val="both"/>
      </w:pPr>
      <w:bookmarkStart w:name="z12191" w:id="600"/>
      <w:r>
        <w:rPr>
          <w:rFonts w:ascii="Times New Roman"/>
          <w:b w:val="false"/>
          <w:i w:val="false"/>
          <w:color w:val="000000"/>
          <w:sz w:val="28"/>
        </w:rPr>
        <w:t>
      2.3.2 Социальное взаимодействие и коммуникация ________________________</w:t>
      </w:r>
    </w:p>
    <w:bookmarkEnd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2.3.3 Речевое развитие:</w:t>
      </w:r>
    </w:p>
    <w:bookmarkStart w:name="z1219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2.3.4 Развитие познавательной деятельности (мышления, восприятия, внимания, памяти).</w:t>
      </w:r>
    </w:p>
    <w:bookmarkEnd w:id="601"/>
    <w:bookmarkStart w:name="z1219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2.3.5. Развитие ведущей и других видов детской деятельности (изобразительная, конструктивная)</w:t>
      </w:r>
    </w:p>
    <w:bookmarkEnd w:id="602"/>
    <w:p>
      <w:pPr>
        <w:spacing w:after="0"/>
        <w:ind w:left="0"/>
        <w:jc w:val="both"/>
      </w:pPr>
      <w:bookmarkStart w:name="z12194" w:id="603"/>
      <w:r>
        <w:rPr>
          <w:rFonts w:ascii="Times New Roman"/>
          <w:b w:val="false"/>
          <w:i w:val="false"/>
          <w:color w:val="000000"/>
          <w:sz w:val="28"/>
        </w:rPr>
        <w:t>
      2.3.5 Моторное развитие (крупная, мелкая моторика) _______________________</w:t>
      </w:r>
    </w:p>
    <w:bookmarkEnd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Коррекционно-развивающая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программы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Возраст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 (профиль)________________________________________________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  <w:bookmarkEnd w:id="6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Цели-ожидаемые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достижении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0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Содержание коррекционно-развивающей программы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развивающей работы</w:t>
            </w:r>
          </w:p>
          <w:bookmarkEnd w:id="6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методики, приемы, средства развивающей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13" w:id="608"/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Результаты коррекционно -развивающей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3.1 Балльная оценка (0 – цели не достигнуты, 1 – цели достигнуты частично (25%); цели достигнуты не полностью (50%), 3 – цели достигнуты (100%)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коррекционного обучения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направлен (выбыл)_____________________________________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3.2 Заключение специалистов: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215" w:id="609"/>
      <w:r>
        <w:rPr>
          <w:rFonts w:ascii="Times New Roman"/>
          <w:b w:val="false"/>
          <w:i w:val="false"/>
          <w:color w:val="000000"/>
          <w:sz w:val="28"/>
        </w:rPr>
        <w:t>
      Индивидуально-развивающая программа</w:t>
      </w:r>
    </w:p>
    <w:bookmarkEnd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Паспортная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 Данные о ребенке и его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в реабилитационный центр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Родители или другие законные представители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матери____________________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отца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участвующие в воспитании ребенка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 организаций образования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Национальность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Язык обучения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Язык бытового общения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Форма обучения________________________________________________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психолого-медико-педагогической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ПМПК)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Запрос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Рекомендации специалистов ПМПК________________________________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1.2. Учет видов психолого-педагогической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Сроки оказания услуг специалистами: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цикл №___ с ________ по ____/______ цикл №____ с ______ по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цикл №___ с ______ по _____/_____ цикл №______ с ____ по 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помощи в рамках оказания государственных услуг в сфере психолого-педагогической поддержки</w:t>
            </w:r>
          </w:p>
          <w:bookmarkEnd w:id="6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 в месяц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группы кратковременного пребывания</w:t>
            </w:r>
          </w:p>
          <w:bookmarkEnd w:id="61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группы дневного пребывания</w:t>
            </w:r>
          </w:p>
          <w:bookmarkEnd w:id="61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логопедическое занятие</w:t>
            </w:r>
          </w:p>
          <w:bookmarkEnd w:id="61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Подгрупповые логопедические занятия</w:t>
            </w:r>
          </w:p>
          <w:bookmarkEnd w:id="61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со специальным педагогом (индивидуальные)</w:t>
            </w:r>
          </w:p>
          <w:bookmarkEnd w:id="61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со специальным педагогом (подгрупповые)</w:t>
            </w:r>
          </w:p>
          <w:bookmarkEnd w:id="61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психолога (индивидуальные)</w:t>
            </w:r>
          </w:p>
          <w:bookmarkEnd w:id="61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психолога (подгрупповые)</w:t>
            </w:r>
          </w:p>
          <w:bookmarkEnd w:id="61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консультирование</w:t>
            </w:r>
          </w:p>
          <w:bookmarkEnd w:id="62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Музыкально-ритмические занятия (подгрупповые)</w:t>
            </w:r>
          </w:p>
          <w:bookmarkEnd w:id="62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оценка психофизического состояния</w:t>
            </w:r>
          </w:p>
          <w:bookmarkEnd w:id="62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социального педагога / работника</w:t>
            </w:r>
          </w:p>
          <w:bookmarkEnd w:id="62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врача -невропатолога</w:t>
            </w:r>
          </w:p>
          <w:bookmarkEnd w:id="6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врача-реабилитолога</w:t>
            </w:r>
          </w:p>
          <w:bookmarkEnd w:id="62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ЛФК (индивидуальные)</w:t>
            </w:r>
          </w:p>
          <w:bookmarkEnd w:id="62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ЛФК (подгрупповые)</w:t>
            </w:r>
          </w:p>
          <w:bookmarkEnd w:id="62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</w:t>
            </w:r>
          </w:p>
          <w:bookmarkEnd w:id="62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9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Выполненный</w:t>
            </w:r>
          </w:p>
          <w:bookmarkEnd w:id="6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в месяц</w:t>
            </w:r>
          </w:p>
          <w:bookmarkEnd w:id="63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6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05" w:id="634"/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________________________________</w:t>
      </w:r>
    </w:p>
    <w:bookmarkEnd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1.3 Учет пребывания ребенка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цикла</w:t>
            </w:r>
          </w:p>
          <w:bookmarkEnd w:id="6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планируемого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16" w:id="636"/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</w:t>
      </w:r>
    </w:p>
    <w:bookmarkEnd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Сбор информации о ребенке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 Краткая история развития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Моторное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Держать голову _____сидеть ______ ползать _______ходить_____мес.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Речевое развитие_____________________________________________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Лепет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Понимать речь взрослого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слова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фразы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Психическое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Комплекс оживления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действия с предметами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Процессуальная игра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Сюжетная игра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Сюжетно-ролевая игра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Навыки опрятности и самообслуживания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Особенности семейного воспитания____________________________</w:t>
      </w:r>
    </w:p>
    <w:bookmarkStart w:name="z1251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для работы по индивидуально-развивающей программе: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  <w:bookmarkEnd w:id="6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педагог</w:t>
            </w:r>
          </w:p>
          <w:bookmarkEnd w:id="6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  <w:bookmarkEnd w:id="6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лечебной физической культуре</w:t>
            </w:r>
          </w:p>
          <w:bookmarkEnd w:id="6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  <w:bookmarkEnd w:id="6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Врач-реабилитолог</w:t>
            </w:r>
          </w:p>
          <w:bookmarkEnd w:id="6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Педагог-воспитатель</w:t>
            </w:r>
          </w:p>
          <w:bookmarkEnd w:id="6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Ответственный специалист </w:t>
            </w:r>
          </w:p>
          <w:bookmarkEnd w:id="6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5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Протокол оценки психофизического развития (описание свободной деятельности ребенка и его реакции на предлагаемые задания)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8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Состояние психофизического развития ребенка на начало коррекционно-развивающего обучения:</w:t>
      </w:r>
    </w:p>
    <w:bookmarkEnd w:id="652"/>
    <w:bookmarkStart w:name="z1258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bookmarkEnd w:id="653"/>
    <w:p>
      <w:pPr>
        <w:spacing w:after="0"/>
        <w:ind w:left="0"/>
        <w:jc w:val="both"/>
      </w:pPr>
      <w:bookmarkStart w:name="z12587" w:id="654"/>
      <w:r>
        <w:rPr>
          <w:rFonts w:ascii="Times New Roman"/>
          <w:b w:val="false"/>
          <w:i w:val="false"/>
          <w:color w:val="000000"/>
          <w:sz w:val="28"/>
        </w:rPr>
        <w:t>
      2.3.2 Социальное взаимодействие и коммуникация ________________________</w:t>
      </w:r>
    </w:p>
    <w:bookmarkEnd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2.3.3 Речевое развитие:</w:t>
      </w:r>
    </w:p>
    <w:bookmarkStart w:name="z1258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2.3.4 Развитие познавательной деятельности (мышления, восприятия, внимания, памяти).</w:t>
      </w:r>
    </w:p>
    <w:bookmarkEnd w:id="655"/>
    <w:bookmarkStart w:name="z1258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2.3.5. Развитие ведущей и других видов детской деятельности (изобразительная, конструктивная)</w:t>
      </w:r>
    </w:p>
    <w:bookmarkEnd w:id="656"/>
    <w:p>
      <w:pPr>
        <w:spacing w:after="0"/>
        <w:ind w:left="0"/>
        <w:jc w:val="both"/>
      </w:pPr>
      <w:bookmarkStart w:name="z12590" w:id="657"/>
      <w:r>
        <w:rPr>
          <w:rFonts w:ascii="Times New Roman"/>
          <w:b w:val="false"/>
          <w:i w:val="false"/>
          <w:color w:val="000000"/>
          <w:sz w:val="28"/>
        </w:rPr>
        <w:t>
      2.3.5 Моторное развитие (крупная, мелкая моторика) _______________________</w:t>
      </w:r>
    </w:p>
    <w:bookmarkEnd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2.3.6 Социально-бытовые и адаптивные навыки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20____г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____________</w:t>
            </w:r>
          </w:p>
        </w:tc>
      </w:tr>
    </w:tbl>
    <w:p>
      <w:pPr>
        <w:spacing w:after="0"/>
        <w:ind w:left="0"/>
        <w:jc w:val="both"/>
      </w:pPr>
      <w:bookmarkStart w:name="z12592" w:id="658"/>
      <w:r>
        <w:rPr>
          <w:rFonts w:ascii="Times New Roman"/>
          <w:b w:val="false"/>
          <w:i w:val="false"/>
          <w:color w:val="000000"/>
          <w:sz w:val="28"/>
        </w:rPr>
        <w:t>
      3. Коррекционно-развивающая программа</w:t>
      </w:r>
    </w:p>
    <w:bookmarkEnd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программы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Возраст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 (профиль)____________________________________________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  <w:bookmarkEnd w:id="6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Цели-ожидаемые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достижении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0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Содержание коррекционно-развивающей программы</w:t>
      </w:r>
    </w:p>
    <w:bookmarkEnd w:id="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развивающей работы</w:t>
            </w:r>
          </w:p>
          <w:bookmarkEnd w:id="6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методики, приемы, средства развивающей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611" w:id="663"/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_______________________________</w:t>
      </w:r>
    </w:p>
    <w:bookmarkEnd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Результаты коррекционно-развивающей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4.1 Балльная оценка (0 – цели не достигнуты, 1 – цели достигнуты частично (25%); цели достигнуты не полностью (50%), 3 – цели достигнуты (100%)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коррекционного обучения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направлен (выбыл)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4.2 Заключение специалистов: _____________________________________</w:t>
      </w:r>
    </w:p>
    <w:bookmarkStart w:name="z1261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детей по заключению психолого-медико-педагогической консультации</w:t>
      </w:r>
    </w:p>
    <w:bookmarkEnd w:id="6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ребенка (при его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по заключению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(+/-, диагноз)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(каз/рус)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заключения и кем (номер психолого-медико-педагогической консультации)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организован (Место посещения других учреждений)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Центре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638" w:id="666"/>
      <w:r>
        <w:rPr>
          <w:rFonts w:ascii="Times New Roman"/>
          <w:b w:val="false"/>
          <w:i w:val="false"/>
          <w:color w:val="000000"/>
          <w:sz w:val="28"/>
        </w:rPr>
        <w:t>
      Регистрационная форма</w:t>
      </w:r>
    </w:p>
    <w:bookmarkEnd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Регистрационный номер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первичной консультации (сбор анамнеза)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Фамилия, имя, отчество ребенка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Дата рождения (возраст) ребенка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Кто обращается: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Родители или другие законные представители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ребенка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Место проживания (адрес)___________________________________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Кем направлен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Причина обращения (запрос)_________________________________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Что беспокоит (проблемы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Что рекомендовано: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Отказ (причина, что рекомендовано)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Направлен на диагностическое обследование (дата)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М-CHAT (М-ЧАТ), АДОS (АДОС) (дата)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e-mail (е-майл)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Ответственный за сбор анамнеза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Карта развития ребенка</w:t>
      </w:r>
    </w:p>
    <w:bookmarkStart w:name="z1263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Анамнестические данные</w:t>
      </w:r>
    </w:p>
    <w:bookmarkEnd w:id="667"/>
    <w:bookmarkStart w:name="z1264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Течение беременности: токсикоз (слабый, выраженный), анемия, кровотечение, ОРЗ, грипп. Угроза выкидыша (срок)_____ нефропатия (отеки, белок в моче), быстрый набор веса, повышенное/пониженное артериальное давление. Обострение хронических заболеваний ___ проявление острых заболеваний.</w:t>
      </w:r>
    </w:p>
    <w:bookmarkEnd w:id="668"/>
    <w:p>
      <w:pPr>
        <w:spacing w:after="0"/>
        <w:ind w:left="0"/>
        <w:jc w:val="both"/>
      </w:pPr>
      <w:bookmarkStart w:name="z12641" w:id="669"/>
      <w:r>
        <w:rPr>
          <w:rFonts w:ascii="Times New Roman"/>
          <w:b w:val="false"/>
          <w:i w:val="false"/>
          <w:color w:val="000000"/>
          <w:sz w:val="28"/>
        </w:rPr>
        <w:t>
      Лечение (амбулаторное, стационар) _______________________________________</w:t>
      </w:r>
    </w:p>
    <w:bookmarkEnd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Психотравмирующие ситуации, психологические перегрузки _________________</w:t>
      </w:r>
    </w:p>
    <w:bookmarkStart w:name="z1264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состояние: агрессия, плаксивость, постоянная усталость, раздражительность, другое</w:t>
      </w:r>
    </w:p>
    <w:bookmarkEnd w:id="670"/>
    <w:bookmarkStart w:name="z1264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Роды: срок_____________ (раньше, позже срока) _________ самостоятельные, вызванные, оперативные – кесарево сечение). Родовспоможение: стимуляция, капельница, механическое выдавливание плода, щипцы, вакуум.</w:t>
      </w:r>
    </w:p>
    <w:bookmarkEnd w:id="671"/>
    <w:bookmarkStart w:name="z1264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Ребенок родился: в головном, ягодичном, ножном прилежании.</w:t>
      </w:r>
    </w:p>
    <w:bookmarkEnd w:id="672"/>
    <w:bookmarkStart w:name="z1264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Вес_____окружность груди_____окружность головы ____ Ребенок закричал: сразу, проводилась реанимация. Имели место: зеленые околоплодные воды, обвитие пуповины вокруг шеи/туловища (тугое, нет), асфиксия, другое.</w:t>
      </w:r>
    </w:p>
    <w:bookmarkEnd w:id="673"/>
    <w:p>
      <w:pPr>
        <w:spacing w:after="0"/>
        <w:ind w:left="0"/>
        <w:jc w:val="both"/>
      </w:pPr>
      <w:bookmarkStart w:name="z12646" w:id="674"/>
      <w:r>
        <w:rPr>
          <w:rFonts w:ascii="Times New Roman"/>
          <w:b w:val="false"/>
          <w:i w:val="false"/>
          <w:color w:val="000000"/>
          <w:sz w:val="28"/>
        </w:rPr>
        <w:t>
      Диагноз при рождении: ___________________________________________________</w:t>
      </w:r>
    </w:p>
    <w:bookmarkEnd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Стационарное лечение: (заключение после стационара)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по шкале Апгар______</w:t>
      </w:r>
    </w:p>
    <w:bookmarkStart w:name="z1264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Вскармливание: 1-е кормление на_____сутки, взял грудь: активно, вяло, отказался; грудное/искусственно. Отнятие от груди____________</w:t>
      </w:r>
    </w:p>
    <w:bookmarkEnd w:id="675"/>
    <w:bookmarkStart w:name="z1264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Заболевания (перенесенные с рождения и до настоящего времени)</w:t>
      </w:r>
    </w:p>
    <w:bookmarkEnd w:id="676"/>
    <w:bookmarkStart w:name="z1264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Судороги (вздрагивания, тремор ручек/подбородка, судороги при повышении</w:t>
      </w:r>
    </w:p>
    <w:bookmarkEnd w:id="677"/>
    <w:p>
      <w:pPr>
        <w:spacing w:after="0"/>
        <w:ind w:left="0"/>
        <w:jc w:val="both"/>
      </w:pPr>
      <w:bookmarkStart w:name="z12650" w:id="678"/>
      <w:r>
        <w:rPr>
          <w:rFonts w:ascii="Times New Roman"/>
          <w:b w:val="false"/>
          <w:i w:val="false"/>
          <w:color w:val="000000"/>
          <w:sz w:val="28"/>
        </w:rPr>
        <w:t>
      температуры тела до 1 года, дебют и частота судорог) _________________________</w:t>
      </w:r>
    </w:p>
    <w:bookmarkEnd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Нейроинфекции__________________________________________________________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Черепно-мозговые травмы_________________________________________________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Поствакцинальные осложнения_____________________________________________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Инфекционные заболевания________________________________________________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Заболевания внутренних органов____________________________________________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Диатез, дисбактериоз, аллергия______________________________________________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Связь ухудшения психического состояния с соматическим неблагополучием: тревоги,</w:t>
      </w:r>
    </w:p>
    <w:p>
      <w:pPr>
        <w:spacing w:after="0"/>
        <w:ind w:left="0"/>
        <w:jc w:val="both"/>
      </w:pPr>
      <w:bookmarkStart w:name="z12651" w:id="679"/>
      <w:r>
        <w:rPr>
          <w:rFonts w:ascii="Times New Roman"/>
          <w:b w:val="false"/>
          <w:i w:val="false"/>
          <w:color w:val="000000"/>
          <w:sz w:val="28"/>
        </w:rPr>
        <w:t>
      страхи, другие аффективные расстройства, стереотипии_________________________</w:t>
      </w:r>
    </w:p>
    <w:bookmarkEnd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Манифестация проявлений аутизма, регресс приобретенных навыков, общения, речи</w:t>
      </w:r>
    </w:p>
    <w:p>
      <w:pPr>
        <w:spacing w:after="0"/>
        <w:ind w:left="0"/>
        <w:jc w:val="both"/>
      </w:pPr>
      <w:bookmarkStart w:name="z12652" w:id="680"/>
      <w:r>
        <w:rPr>
          <w:rFonts w:ascii="Times New Roman"/>
          <w:b w:val="false"/>
          <w:i w:val="false"/>
          <w:color w:val="000000"/>
          <w:sz w:val="28"/>
        </w:rPr>
        <w:t>
      после соматического заболевания, вакцинации, стресса _________________________</w:t>
      </w:r>
    </w:p>
    <w:bookmarkEnd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Семейный анамнез_________________________________________________________</w:t>
      </w:r>
    </w:p>
    <w:bookmarkStart w:name="z1265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Психическое развитие:</w:t>
      </w:r>
    </w:p>
    <w:bookmarkEnd w:id="681"/>
    <w:bookmarkStart w:name="z1265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год жизни</w:t>
      </w:r>
    </w:p>
    <w:bookmarkEnd w:id="682"/>
    <w:bookmarkStart w:name="z1265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Моторное развитие: голову держит с____мес., сидит с ____мес., ползал (да/нет) с ____мес. много/мало, (вперед, боком, пятился назад), ходит самостоятельно с _____мес. Особенности дебюта ходьбы: часто падал, боялся самостоятельно ходить, ходил боком, "на цыпочках", на пяточках, косолапил, часто оступался, сразу побежал, другое.</w:t>
      </w:r>
    </w:p>
    <w:bookmarkEnd w:id="683"/>
    <w:bookmarkStart w:name="z1265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мышечного тонуса: гипертонус, гипотонус.</w:t>
      </w:r>
    </w:p>
    <w:bookmarkEnd w:id="684"/>
    <w:bookmarkStart w:name="z1265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Психосоматическое состояние: нарушения режима сна (путает день с ночью, засыпает лишь в определенных условиях (на улице, балконе, при укачивании). Крик и сопротивление при пеленании, прикосновении, взятии на руки, купании, массаже. Страхи, тревога, нарушения питания: возможность кормления лишь в особых условиях (ночью, в просоночном состоянии). Избирательность в еде. Гиперсензитивность к твердой пище, употребление только протертой.</w:t>
      </w:r>
    </w:p>
    <w:bookmarkEnd w:id="685"/>
    <w:bookmarkStart w:name="z1265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Сенсорное развитие: реакции зрительного и слухового сосредоточения ______________ прослеживания _____ локализации источника звука ______</w:t>
      </w:r>
    </w:p>
    <w:bookmarkEnd w:id="686"/>
    <w:bookmarkStart w:name="z1265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Чрезмерная сосредоточенность, завороженность в рассматривании объектов (световое пятно, узор обоев, ковра, мелькании теней, рекламному ролику), или в слушании определенной музыки, стойкое предпочтение только одному объекту рассматривания и слушания.</w:t>
      </w:r>
    </w:p>
    <w:bookmarkEnd w:id="687"/>
    <w:bookmarkStart w:name="z1266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Эмоциональное развитие. Улыбка, комплекс оживления с ______месяца. Слабость, редкость, отставленность комплекса оживления, отнесенность не к человеку, а неодушевленному предмету. Фиксация взгляда на лице и глазах человека –отсутствие, слабость______________________ (взгляд вверх, "мимо", "сквозь").</w:t>
      </w:r>
    </w:p>
    <w:bookmarkEnd w:id="688"/>
    <w:bookmarkStart w:name="z1266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Эмоциональные игры "Ладушки", "Ку-ку" ______________________</w:t>
      </w:r>
    </w:p>
    <w:bookmarkEnd w:id="689"/>
    <w:bookmarkStart w:name="z1266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Слабая эмоциональная откликаемость. Быстрая пресыщаемость в контакте. Трудности вызывания эмоциональной реакции, заражения эмоцией взрослого. Отрешенный, безразличный или тревожный, напряженный, испуганный взгляд.</w:t>
      </w:r>
    </w:p>
    <w:bookmarkEnd w:id="690"/>
    <w:p>
      <w:pPr>
        <w:spacing w:after="0"/>
        <w:ind w:left="0"/>
        <w:jc w:val="both"/>
      </w:pPr>
      <w:bookmarkStart w:name="z12663" w:id="691"/>
      <w:r>
        <w:rPr>
          <w:rFonts w:ascii="Times New Roman"/>
          <w:b w:val="false"/>
          <w:i w:val="false"/>
          <w:color w:val="000000"/>
          <w:sz w:val="28"/>
        </w:rPr>
        <w:t>
      Формирование привязанности__________________________________</w:t>
      </w:r>
    </w:p>
    <w:bookmarkEnd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Задержка и слабость реакции узнавания матери: не требует внимания, не просится на руки, слабо реагирует на ее уход. Сопротивление при взятии на руки. Отсутствие страха незнакомых лиц, спокойное пребывание у чужих на руках. "Сверхобщительность".</w:t>
      </w:r>
    </w:p>
    <w:bookmarkStart w:name="z1266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Симбиотическая связь с матерью (или с кем-нибудь из близких): непереносимость ее самого кратковременного отсутствия (патологические вегетативные реакции). Непереносимость незнакомых лиц: тревога, страхи, сопротивление при взятии на руки, агрессия.</w:t>
      </w:r>
    </w:p>
    <w:bookmarkEnd w:id="692"/>
    <w:bookmarkStart w:name="z1266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 год жизни</w:t>
      </w:r>
    </w:p>
    <w:bookmarkEnd w:id="693"/>
    <w:p>
      <w:pPr>
        <w:spacing w:after="0"/>
        <w:ind w:left="0"/>
        <w:jc w:val="both"/>
      </w:pPr>
      <w:bookmarkStart w:name="z12666" w:id="694"/>
      <w:r>
        <w:rPr>
          <w:rFonts w:ascii="Times New Roman"/>
          <w:b w:val="false"/>
          <w:i w:val="false"/>
          <w:color w:val="000000"/>
          <w:sz w:val="28"/>
        </w:rPr>
        <w:t>
      Особенности двигательной сферы. Двигательное беспокойство, "полевое" поведение с хаотической миграцией. Лазанье по мебели. Плавность движений, ловкость при лазанье, балансировании. Угловатость, неуклюжесть, порывистость, некоординированность, марионеточность движений. Двигательные стереотипии: однообразные повороты головы. Ритмические сгибания и разгибания пальцев рук. Машущие движения пальцами либо всей кистью. Кружение вокруг своей оси, бег по кругу, от стенки к стенке, разряды прыжков___________________________________</w:t>
      </w:r>
    </w:p>
    <w:bookmarkEnd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Психосоматическое состояние: нарушения сна и питания: приверженность к узкому кругу.</w:t>
      </w:r>
    </w:p>
    <w:p>
      <w:pPr>
        <w:spacing w:after="0"/>
        <w:ind w:left="0"/>
        <w:jc w:val="both"/>
      </w:pPr>
      <w:bookmarkStart w:name="z12667" w:id="695"/>
      <w:r>
        <w:rPr>
          <w:rFonts w:ascii="Times New Roman"/>
          <w:b w:val="false"/>
          <w:i w:val="false"/>
          <w:color w:val="000000"/>
          <w:sz w:val="28"/>
        </w:rPr>
        <w:t>
      Отвергание новых видов пищи. ______________________________________________</w:t>
      </w:r>
    </w:p>
    <w:bookmarkEnd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Соблюдает ли диету (безглютеновая, безказеиновая диета (БГБК), кетогенная диета).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Страхи: __________________________________________________________________</w:t>
      </w:r>
    </w:p>
    <w:p>
      <w:pPr>
        <w:spacing w:after="0"/>
        <w:ind w:left="0"/>
        <w:jc w:val="both"/>
      </w:pPr>
      <w:bookmarkStart w:name="z12668" w:id="696"/>
      <w:r>
        <w:rPr>
          <w:rFonts w:ascii="Times New Roman"/>
          <w:b w:val="false"/>
          <w:i w:val="false"/>
          <w:color w:val="000000"/>
          <w:sz w:val="28"/>
        </w:rPr>
        <w:t>
      Необычность страхов. Отсутствие страха темноты, высоты. Нарушение чувства самосохранения: отсутствие "чувства края", стремление выбежать на проезжую часть улицы, убежать на прогулке). ________________________________________________</w:t>
      </w:r>
    </w:p>
    <w:bookmarkEnd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Повышенная или сниженная чувствительность:</w:t>
      </w:r>
    </w:p>
    <w:p>
      <w:pPr>
        <w:spacing w:after="0"/>
        <w:ind w:left="0"/>
        <w:jc w:val="both"/>
      </w:pPr>
      <w:bookmarkStart w:name="z12669" w:id="697"/>
      <w:r>
        <w:rPr>
          <w:rFonts w:ascii="Times New Roman"/>
          <w:b w:val="false"/>
          <w:i w:val="false"/>
          <w:color w:val="000000"/>
          <w:sz w:val="28"/>
        </w:rPr>
        <w:t>
      Агрессия, самоагрессия ________________________________________________</w:t>
      </w:r>
    </w:p>
    <w:bookmarkEnd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Жесткое следование усвоенному режиму. Приверженность привычным деталям окружающего (расположение мебели, предметов, игрушек), к одной и той же одежде. Болезненная реакция на их изменения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Эмоционально-коммуникативное и социальное развитие (развитие на данный момент и с какого возраста)</w:t>
      </w:r>
    </w:p>
    <w:bookmarkStart w:name="z1267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Смотрит в лицо, глаза, когда к нему обращаются: да, нет, непостоянно_______</w:t>
      </w:r>
    </w:p>
    <w:bookmarkEnd w:id="698"/>
    <w:p>
      <w:pPr>
        <w:spacing w:after="0"/>
        <w:ind w:left="0"/>
        <w:jc w:val="both"/>
      </w:pPr>
      <w:bookmarkStart w:name="z12671" w:id="699"/>
      <w:r>
        <w:rPr>
          <w:rFonts w:ascii="Times New Roman"/>
          <w:b w:val="false"/>
          <w:i w:val="false"/>
          <w:color w:val="000000"/>
          <w:sz w:val="28"/>
        </w:rPr>
        <w:t>
      Проявляет внимание и слушает, что ему показывают и говорят: да, нет, непостоянно_____</w:t>
      </w:r>
    </w:p>
    <w:bookmarkEnd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Смотрит туда, куда показывают рукой, пальцем, привлекая внимание: да, нет, непостоянно_______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Отсутствие/использование любых жестов, движений, поз, вокализаций, механическое использование руки, туловища взрослого для удовлетворения своих желаний: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Наличие/ отсутствие указательных, иных социальных жестов, движений головой, означающих утверждение либо отрицание, жестов приветствия или прощания______________________________________________________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Отклик на имя: отсутствие, непостоянно, всегда_____________________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Реакции на словесные обращения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Избирательность ответных реакций на речь.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слова__________Какие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фразы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Использование слов, фраз для обращения к взрослым с просьбой: да, нет, иногда____</w:t>
      </w:r>
    </w:p>
    <w:p>
      <w:pPr>
        <w:spacing w:after="0"/>
        <w:ind w:left="0"/>
        <w:jc w:val="both"/>
      </w:pPr>
      <w:bookmarkStart w:name="z12672" w:id="700"/>
      <w:r>
        <w:rPr>
          <w:rFonts w:ascii="Times New Roman"/>
          <w:b w:val="false"/>
          <w:i w:val="false"/>
          <w:color w:val="000000"/>
          <w:sz w:val="28"/>
        </w:rPr>
        <w:t>
      Подражание действиям взрослых, использование предметов соответственно функциональному назначению: да, нет, иногда_______________________</w:t>
      </w:r>
    </w:p>
    <w:bookmarkEnd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Совместные игры со взрослым: да, нет, иногда_______________________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Игры, любимые занятия ребенка, поглощенность ими_________________</w:t>
      </w:r>
    </w:p>
    <w:p>
      <w:pPr>
        <w:spacing w:after="0"/>
        <w:ind w:left="0"/>
        <w:jc w:val="both"/>
      </w:pPr>
      <w:bookmarkStart w:name="z12673" w:id="701"/>
      <w:r>
        <w:rPr>
          <w:rFonts w:ascii="Times New Roman"/>
          <w:b w:val="false"/>
          <w:i w:val="false"/>
          <w:color w:val="000000"/>
          <w:sz w:val="28"/>
        </w:rPr>
        <w:t>
      Игнорирование игрушек. Манипулирование с неигровыми предметами, дающими сенсорный эффект. Группировка игрушек и неигровых предметов по цвету, форме, размеру. Склонность к выкладыванию рядов, орнаментов. Стереотипность манипуляций и игры. Игра в одиночку. _______________</w:t>
      </w:r>
    </w:p>
    <w:bookmarkEnd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Отсутствие/ наличие интереса к детям. Игнорирование пассивное, активное. Игра "рядом". "Механическое" заражение подвижными играми и поведением детей. Страх детей. Сопротивление при попытке организации контакта извне. Агрессивность к детям.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Социально-бытовые навыки. Своевременное, отсутствие, задержка формирования навыков опрятности, самообслуживания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Выполнение общепринятых норм поведения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Трудности обучения навыкам и правилам поведения_________________________</w:t>
      </w:r>
    </w:p>
    <w:p>
      <w:pPr>
        <w:spacing w:after="0"/>
        <w:ind w:left="0"/>
        <w:jc w:val="both"/>
      </w:pPr>
      <w:bookmarkStart w:name="z12674" w:id="702"/>
      <w:r>
        <w:rPr>
          <w:rFonts w:ascii="Times New Roman"/>
          <w:b w:val="false"/>
          <w:i w:val="false"/>
          <w:color w:val="000000"/>
          <w:sz w:val="28"/>
        </w:rPr>
        <w:t>
      Особенности психического развития: высокие способности выполнения в отдельных областях _____</w:t>
      </w:r>
    </w:p>
    <w:bookmarkEnd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Социальная ситуация развития ребенка</w:t>
      </w:r>
    </w:p>
    <w:bookmarkStart w:name="z1267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Социально-психологическая характеристика семьи- состав семьи (полная, неполная, однодетная, многодетная).</w:t>
      </w:r>
    </w:p>
    <w:bookmarkEnd w:id="703"/>
    <w:p>
      <w:pPr>
        <w:spacing w:after="0"/>
        <w:ind w:left="0"/>
        <w:jc w:val="both"/>
      </w:pPr>
      <w:bookmarkStart w:name="z12676" w:id="704"/>
      <w:r>
        <w:rPr>
          <w:rFonts w:ascii="Times New Roman"/>
          <w:b w:val="false"/>
          <w:i w:val="false"/>
          <w:color w:val="000000"/>
          <w:sz w:val="28"/>
        </w:rPr>
        <w:t>
      2. Наличие инвалидности и других факторов социального риска _________________.</w:t>
      </w:r>
    </w:p>
    <w:bookmarkEnd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 детских учреждений: да, нет (тип учреждения: частный, государственный)</w:t>
      </w:r>
    </w:p>
    <w:p>
      <w:pPr>
        <w:spacing w:after="0"/>
        <w:ind w:left="0"/>
        <w:jc w:val="both"/>
      </w:pPr>
      <w:bookmarkStart w:name="z12677" w:id="705"/>
      <w:r>
        <w:rPr>
          <w:rFonts w:ascii="Times New Roman"/>
          <w:b w:val="false"/>
          <w:i w:val="false"/>
          <w:color w:val="000000"/>
          <w:sz w:val="28"/>
        </w:rPr>
        <w:t>
      Особенности адаптации: да, нет, с трудом _________________________________</w:t>
      </w:r>
    </w:p>
    <w:bookmarkEnd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Усвоение режима детского учреждения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Получение коррекционной помощи (коррекционная организация и специалисты)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Состоит на учете у врачей (невропатолога, психиатра, педиатра и других врачей).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медицинских и параклинических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Состояние слуха____________________________________________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Состояние зрения___________________________________________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Электроэнцефалограмма_____________________________________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Магнитно-резонансная томография____________________________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Комьютерная томография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Результаты медико-генетического обследования__________________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Результаты эндокринологического обследования__________________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679" w:id="706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развития ребенка "Программа "Ранняя поддержка"</w:t>
      </w:r>
    </w:p>
    <w:bookmarkEnd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родителя или другого законного представителя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ребенка: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Клинический педагог: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и окончания Программы: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Формы, методики, стратегия интервенции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интервенции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  <w:bookmarkEnd w:id="7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07" w:id="71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Мониторинг прогресса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Программа Ранняя поддержка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клинического педагога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  <w:bookmarkEnd w:id="71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Выбранные индикаторы из индивидуального плана развития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оценки, баллы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 даты 1 до даты 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(Например) 0,1,2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2=ребенок берет предмет в течение 3 сек; 1= берет предмет не каждый раз или берет позже, чем в пределах 3 сек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0,1,2,3,4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прогресса</w:t>
            </w:r>
          </w:p>
          <w:bookmarkEnd w:id="71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</w:tbl>
    <w:p>
      <w:pPr>
        <w:spacing w:after="0"/>
        <w:ind w:left="0"/>
        <w:jc w:val="both"/>
      </w:pPr>
      <w:bookmarkStart w:name="z12762" w:id="718"/>
      <w:r>
        <w:rPr>
          <w:rFonts w:ascii="Times New Roman"/>
          <w:b w:val="false"/>
          <w:i w:val="false"/>
          <w:color w:val="000000"/>
          <w:sz w:val="28"/>
        </w:rPr>
        <w:t>
      Рекомендации для родителей или других законных представителей ребенка "Программа "Ранняя поддержка"</w:t>
      </w:r>
    </w:p>
    <w:bookmarkEnd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ребенка: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родителя или другого законного</w:t>
      </w:r>
    </w:p>
    <w:p>
      <w:pPr>
        <w:spacing w:after="0"/>
        <w:ind w:left="0"/>
        <w:jc w:val="both"/>
      </w:pPr>
      <w:bookmarkStart w:name="z12763" w:id="719"/>
      <w:r>
        <w:rPr>
          <w:rFonts w:ascii="Times New Roman"/>
          <w:b w:val="false"/>
          <w:i w:val="false"/>
          <w:color w:val="000000"/>
          <w:sz w:val="28"/>
        </w:rPr>
        <w:t>
      представителя ребенка:</w:t>
      </w:r>
    </w:p>
    <w:bookmarkEnd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Клинический педагог: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I. Итоги курса: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Функциональный анализ развития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Индивидуальный план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Результаты реализации индивидуального плана развития.</w:t>
      </w:r>
    </w:p>
    <w:bookmarkStart w:name="z1276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Домашнее задание:</w:t>
      </w:r>
    </w:p>
    <w:bookmarkEnd w:id="7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Примечание, 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восприятие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Цели/Задачи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Узнавание изображений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научить узнавать и называть изображения.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Материал: 10 изображений фруктов, животных и мебели.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реализации: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имитация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8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Общие рекомендации:</w:t>
      </w:r>
    </w:p>
    <w:bookmarkEnd w:id="725"/>
    <w:bookmarkStart w:name="z1278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(даем рекомендации, исходя из особенностей ребенка).</w:t>
      </w:r>
    </w:p>
    <w:bookmarkEnd w:id="726"/>
    <w:bookmarkStart w:name="z1279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Памятка для родителей или других законных представителей ребенка при работе над программами.</w:t>
      </w:r>
    </w:p>
    <w:bookmarkEnd w:id="727"/>
    <w:bookmarkStart w:name="z1279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Всегда ищите новые подкрепления.</w:t>
      </w:r>
    </w:p>
    <w:bookmarkEnd w:id="728"/>
    <w:bookmarkStart w:name="z1279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Хвалите ребенка, улыбайтесь, говорите: "Дай пять!" - за правильное выполнение задания.</w:t>
      </w:r>
    </w:p>
    <w:bookmarkEnd w:id="7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3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30"/>
    <w:bookmarkStart w:name="z434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факультативных занятий или надомного обучения для организаций среднего образования</w:t>
      </w:r>
    </w:p>
    <w:bookmarkEnd w:id="731"/>
    <w:bookmarkStart w:name="z769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695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дополнительного образования</w:t>
      </w:r>
    </w:p>
    <w:bookmarkEnd w:id="733"/>
    <w:bookmarkStart w:name="z769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734"/>
    <w:bookmarkStart w:name="z769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bookmarkEnd w:id="735"/>
    <w:bookmarkStart w:name="z769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Педагоги организаций дополнительного образования:</w:t>
      </w:r>
    </w:p>
    <w:bookmarkEnd w:id="736"/>
    <w:bookmarkStart w:name="z769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согласно расписанию занятий заполняют и ведут:</w:t>
      </w:r>
    </w:p>
    <w:bookmarkEnd w:id="737"/>
    <w:bookmarkStart w:name="z770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посещаемости или освоения обучающими образовательной программы дополнительного образования (в электронном формате word (ворд) или pdf (пдф);</w:t>
      </w:r>
    </w:p>
    <w:bookmarkEnd w:id="738"/>
    <w:bookmarkStart w:name="z770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(ежедневный) план (в бумажном или электронном формате word (ворд) или pdf (пдф);</w:t>
      </w:r>
    </w:p>
    <w:bookmarkEnd w:id="739"/>
    <w:bookmarkStart w:name="z770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заполняют и ведут:</w:t>
      </w:r>
    </w:p>
    <w:bookmarkEnd w:id="740"/>
    <w:bookmarkStart w:name="z770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работы педагога (в бумажном или электронном формате word (ворд) или pdf (пдф);</w:t>
      </w:r>
    </w:p>
    <w:bookmarkEnd w:id="741"/>
    <w:bookmarkStart w:name="z770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инструктажа техники безопасности (в бумажном или электронном формате word (ворд) или pdf (пдф);</w:t>
      </w:r>
    </w:p>
    <w:bookmarkEnd w:id="742"/>
    <w:bookmarkStart w:name="z770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раз до начала учебного года разрабатывают:</w:t>
      </w:r>
    </w:p>
    <w:bookmarkEnd w:id="743"/>
    <w:bookmarkStart w:name="z770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работы педагога дополнительного образования в объединении (секции, кружке, клубе) (в бумажном или электронном формате word (ворд) или pdf (пдф);</w:t>
      </w:r>
    </w:p>
    <w:bookmarkEnd w:id="744"/>
    <w:bookmarkStart w:name="z770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среднесрочный (календарно-тематический) план по образовательным программам дополнительного образования (в бумажном или электронном формате word (ворд) или pdf (пдф);</w:t>
      </w:r>
    </w:p>
    <w:bookmarkEnd w:id="745"/>
    <w:bookmarkStart w:name="z770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Заместитель руководителя (директора) организации дополнительного образования для детей:</w:t>
      </w:r>
    </w:p>
    <w:bookmarkEnd w:id="746"/>
    <w:bookmarkStart w:name="z770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составляет/заполняет:</w:t>
      </w:r>
    </w:p>
    <w:bookmarkEnd w:id="747"/>
    <w:bookmarkStart w:name="z771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расписание занятий в объединении (секции, кружке, клубе) (в электронном формате word (ворд) или pdf (пдф);</w:t>
      </w:r>
    </w:p>
    <w:bookmarkEnd w:id="748"/>
    <w:bookmarkStart w:name="z771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детях, посещающих организацию дополнительного образования с целью сохранения контингента обучающихся (бумажном или электронном формате word (ворд) или pdf (пдф);</w:t>
      </w:r>
    </w:p>
    <w:bookmarkEnd w:id="749"/>
    <w:bookmarkStart w:name="z771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учебной нагрузке педагогов (тарификация) (бумажном или электронном формате word (ворд) или pdf (пдф).</w:t>
      </w:r>
    </w:p>
    <w:bookmarkEnd w:id="7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3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Календарно-тематический план для педагога организаций среднего образования </w:t>
      </w:r>
    </w:p>
    <w:bookmarkEnd w:id="751"/>
    <w:bookmarkStart w:name="z771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715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дополнительного образования</w:t>
      </w:r>
    </w:p>
    <w:bookmarkEnd w:id="7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1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754"/>
    <w:bookmarkStart w:name="z7718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посещаемости детей</w:t>
      </w:r>
    </w:p>
    <w:bookmarkEnd w:id="755"/>
    <w:bookmarkStart w:name="z771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756"/>
    <w:p>
      <w:pPr>
        <w:spacing w:after="0"/>
        <w:ind w:left="0"/>
        <w:jc w:val="both"/>
      </w:pPr>
      <w:bookmarkStart w:name="z7720" w:id="7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дополнительного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секции или кружка, год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учебный год</w:t>
      </w:r>
    </w:p>
    <w:p>
      <w:pPr>
        <w:spacing w:after="0"/>
        <w:ind w:left="0"/>
        <w:jc w:val="both"/>
      </w:pPr>
      <w:bookmarkStart w:name="z7721" w:id="758"/>
      <w:r>
        <w:rPr>
          <w:rFonts w:ascii="Times New Roman"/>
          <w:b w:val="false"/>
          <w:i w:val="false"/>
          <w:color w:val="000000"/>
          <w:sz w:val="28"/>
        </w:rPr>
        <w:t>
      Наименование группы________________________________________________</w:t>
      </w:r>
    </w:p>
    <w:bookmarkEnd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педагога__________________________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 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оценки или посещаемость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(правая сторона)</w:t>
      </w:r>
    </w:p>
    <w:bookmarkEnd w:id="7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Журнал учета посещаемости детей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 </w:t>
      </w:r>
    </w:p>
    <w:bookmarkEnd w:id="7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725" w:id="7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дополнительного образования)</w:t>
      </w:r>
    </w:p>
    <w:bookmarkStart w:name="z7726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Краткосрочный (ежедневный) план</w:t>
      </w:r>
    </w:p>
    <w:bookmarkEnd w:id="762"/>
    <w:p>
      <w:pPr>
        <w:spacing w:after="0"/>
        <w:ind w:left="0"/>
        <w:jc w:val="both"/>
      </w:pPr>
      <w:bookmarkStart w:name="z7727" w:id="7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занятия)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секции или кружка,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урока</w:t>
      </w:r>
    </w:p>
    <w:bookmarkEnd w:id="7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занятия/ 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педагога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в группе обучающихся с особыми образовательными потребностями предусматриваются действия по адаптации и реализации индивидуальных программ, одобренных областными, городов республиканского значения и столицы методическими кабинетами и методическими кабинетами районных (городских) отделов образования.</w:t>
      </w:r>
    </w:p>
    <w:bookmarkEnd w:id="765"/>
    <w:bookmarkStart w:name="z7730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работы педагога в организации дополнительного образования</w:t>
      </w:r>
    </w:p>
    <w:bookmarkEnd w:id="766"/>
    <w:bookmarkStart w:name="z773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массовых мероприятий</w:t>
      </w:r>
    </w:p>
    <w:bookmarkEnd w:id="7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проведенного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победителей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призеров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участников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3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обучающихся</w:t>
      </w:r>
    </w:p>
    <w:bookmarkEnd w:id="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проведения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(место, звание, разряд)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проведения (район, область, республика, международный)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34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педагогов организации дополнительного образования</w:t>
      </w:r>
    </w:p>
    <w:bookmarkEnd w:id="7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36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инструктажа по технике безопасности</w:t>
      </w:r>
    </w:p>
    <w:bookmarkEnd w:id="7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инструктажа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инструктаж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обучающегося о прохождении инструктажа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38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Среднесрочный (календарно-тематический) план по предметам</w:t>
      </w:r>
    </w:p>
    <w:bookmarkEnd w:id="771"/>
    <w:p>
      <w:pPr>
        <w:spacing w:after="0"/>
        <w:ind w:left="0"/>
        <w:jc w:val="both"/>
      </w:pPr>
      <w:bookmarkStart w:name="z7739" w:id="772"/>
      <w:r>
        <w:rPr>
          <w:rFonts w:ascii="Times New Roman"/>
          <w:b w:val="false"/>
          <w:i w:val="false"/>
          <w:color w:val="000000"/>
          <w:sz w:val="28"/>
        </w:rPr>
        <w:t>
      ____________ секция/кружок ___________ группа</w:t>
      </w:r>
    </w:p>
    <w:bookmarkEnd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 _____ часов, в неделю:___часов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занятий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4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календарно-тематический план составляется на основе образовательной программы секции или кружка.</w:t>
      </w:r>
    </w:p>
    <w:bookmarkEnd w:id="7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42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Расписание занятий</w:t>
      </w:r>
    </w:p>
    <w:bookmarkEnd w:id="7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секции/кружка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группы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кабине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44" w:id="776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дополнительного образования</w:t>
      </w:r>
    </w:p>
    <w:bookmarkEnd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46" w:id="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детях, посещающих организацию дополнительного образования</w:t>
      </w:r>
    </w:p>
    <w:bookmarkEnd w:id="7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классе обучается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 в объединение (секция, кружок, клуб)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4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 (отклонение от норм)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врача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родителей или других законных представителей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доп.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49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учебной нагрузке педагогов (тарификации)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 по диплому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Секция/ кружок, который ведется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категории (год присвоения и окончания)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8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780"/>
    <w:bookmarkStart w:name="z449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Поурочный план или краткосрочный план для педагога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 (тема урока)</w:t>
      </w:r>
    </w:p>
    <w:bookmarkEnd w:id="781"/>
    <w:bookmarkStart w:name="z775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752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технического и профессионального, послесреднего образования</w:t>
      </w:r>
    </w:p>
    <w:bookmarkEnd w:id="783"/>
    <w:bookmarkStart w:name="z775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приказом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приказом Приказ Министра просвещения РК от 29.10.2024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784"/>
    <w:bookmarkStart w:name="z775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документов педагогами осуществляется в бумажном и (или) электронном формате. При подключении организации образования к информационной системе, заполнение документов в бумажном варианте не обязательно.</w:t>
      </w:r>
    </w:p>
    <w:bookmarkEnd w:id="785"/>
    <w:bookmarkStart w:name="z775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Педагог общеобразовательных, специальных дисциплин, мастер производственного обучения:</w:t>
      </w:r>
    </w:p>
    <w:bookmarkEnd w:id="786"/>
    <w:bookmarkStart w:name="z775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согласно расписанию и графику учебного процесса разрабатывает/ведет:</w:t>
      </w:r>
    </w:p>
    <w:bookmarkEnd w:id="787"/>
    <w:bookmarkStart w:name="z775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учебного занятия;</w:t>
      </w:r>
    </w:p>
    <w:bookmarkEnd w:id="788"/>
    <w:bookmarkStart w:name="z775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теоретического обучения, журнал учета индивидуальных занятий, журнал учета производственного обучения.</w:t>
      </w:r>
    </w:p>
    <w:bookmarkEnd w:id="789"/>
    <w:bookmarkStart w:name="z775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промежуточной аттестации обучающихся заполняет:</w:t>
      </w:r>
    </w:p>
    <w:bookmarkEnd w:id="790"/>
    <w:bookmarkStart w:name="z776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экзаменационную ведомость.</w:t>
      </w:r>
    </w:p>
    <w:bookmarkEnd w:id="791"/>
    <w:bookmarkStart w:name="z776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792"/>
    <w:bookmarkStart w:name="z776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учебную программу по дисциплине/модулю/производственному обучению и профессиональной практике.</w:t>
      </w:r>
    </w:p>
    <w:bookmarkEnd w:id="793"/>
    <w:bookmarkStart w:name="z776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учебной группы:</w:t>
      </w:r>
    </w:p>
    <w:bookmarkEnd w:id="794"/>
    <w:bookmarkStart w:name="z776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795"/>
    <w:bookmarkStart w:name="z776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воспитательной работы в группе на учебный год.</w:t>
      </w:r>
    </w:p>
    <w:bookmarkEnd w:id="796"/>
    <w:bookmarkStart w:name="z776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Социальный педагог:</w:t>
      </w:r>
    </w:p>
    <w:bookmarkEnd w:id="797"/>
    <w:bookmarkStart w:name="z776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в течение учебного года ведет:</w:t>
      </w:r>
    </w:p>
    <w:bookmarkEnd w:id="798"/>
    <w:bookmarkStart w:name="z776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обучающихся с девиантным поведением.</w:t>
      </w:r>
    </w:p>
    <w:bookmarkEnd w:id="799"/>
    <w:bookmarkStart w:name="z776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800"/>
    <w:bookmarkStart w:name="z777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год.</w:t>
      </w:r>
    </w:p>
    <w:bookmarkEnd w:id="801"/>
    <w:bookmarkStart w:name="z777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Воспитатель общежития:</w:t>
      </w:r>
    </w:p>
    <w:bookmarkEnd w:id="802"/>
    <w:bookmarkStart w:name="z777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803"/>
    <w:bookmarkStart w:name="z777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воспитателя общежития на учебный год.</w:t>
      </w:r>
    </w:p>
    <w:bookmarkEnd w:id="804"/>
    <w:bookmarkStart w:name="z777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Заведующий учебной частью:</w:t>
      </w:r>
    </w:p>
    <w:bookmarkEnd w:id="805"/>
    <w:bookmarkStart w:name="z777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заполняет:</w:t>
      </w:r>
    </w:p>
    <w:bookmarkEnd w:id="806"/>
    <w:bookmarkStart w:name="z777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учета учебного времени работы педагога за каждый месяц (в часах и (или) кредитах).</w:t>
      </w:r>
    </w:p>
    <w:bookmarkEnd w:id="807"/>
    <w:bookmarkStart w:name="z777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ведет:</w:t>
      </w:r>
    </w:p>
    <w:bookmarkEnd w:id="808"/>
    <w:bookmarkStart w:name="z777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книгу регистрации приказов по контингенту обучающихся;</w:t>
      </w:r>
    </w:p>
    <w:bookmarkEnd w:id="809"/>
    <w:bookmarkStart w:name="z777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поименную книгу обучающихся;</w:t>
      </w:r>
    </w:p>
    <w:bookmarkEnd w:id="810"/>
    <w:bookmarkStart w:name="z778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книгу выдачи академической справки или транскрипта;</w:t>
      </w:r>
    </w:p>
    <w:bookmarkEnd w:id="811"/>
    <w:bookmarkStart w:name="z778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книгу выдачи дубликатов дипломов.</w:t>
      </w:r>
    </w:p>
    <w:bookmarkEnd w:id="812"/>
    <w:bookmarkStart w:name="z778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организует оформление:</w:t>
      </w:r>
    </w:p>
    <w:bookmarkEnd w:id="813"/>
    <w:bookmarkStart w:name="z778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книжки успеваемости обучающегося;</w:t>
      </w:r>
    </w:p>
    <w:bookmarkEnd w:id="814"/>
    <w:bookmarkStart w:name="z778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студенческого билета, обучающегося.</w:t>
      </w:r>
    </w:p>
    <w:bookmarkEnd w:id="815"/>
    <w:bookmarkStart w:name="z778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конце учебного года заполняет:</w:t>
      </w:r>
    </w:p>
    <w:bookmarkEnd w:id="816"/>
    <w:bookmarkStart w:name="z778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бланков дипломов;</w:t>
      </w:r>
    </w:p>
    <w:bookmarkEnd w:id="817"/>
    <w:bookmarkStart w:name="z778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книгу выдачи дипломов.</w:t>
      </w:r>
    </w:p>
    <w:bookmarkEnd w:id="818"/>
    <w:bookmarkStart w:name="z778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Заведующий отделением:</w:t>
      </w:r>
    </w:p>
    <w:bookmarkEnd w:id="819"/>
    <w:bookmarkStart w:name="z778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820"/>
    <w:bookmarkStart w:name="z779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заведующего отделением на учебный год.</w:t>
      </w:r>
    </w:p>
    <w:bookmarkEnd w:id="821"/>
    <w:bookmarkStart w:name="z779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Заместитель руководителя (по направлениям деятельности):</w:t>
      </w:r>
    </w:p>
    <w:bookmarkEnd w:id="822"/>
    <w:bookmarkStart w:name="z913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823"/>
    <w:bookmarkStart w:name="z913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работы педагогического совета на учебный год;</w:t>
      </w:r>
    </w:p>
    <w:bookmarkEnd w:id="824"/>
    <w:bookmarkStart w:name="z913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учебный план;</w:t>
      </w:r>
    </w:p>
    <w:bookmarkEnd w:id="825"/>
    <w:bookmarkStart w:name="z913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тарификационный список педагогов;</w:t>
      </w:r>
    </w:p>
    <w:bookmarkEnd w:id="826"/>
    <w:bookmarkStart w:name="z913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работы (по направлениям деятельности) на учебный год;</w:t>
      </w:r>
    </w:p>
    <w:bookmarkEnd w:id="827"/>
    <w:bookmarkStart w:name="z913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внутриколледжного контроля на учебный год.</w:t>
      </w:r>
    </w:p>
    <w:bookmarkEnd w:id="828"/>
    <w:bookmarkStart w:name="z913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утверждает рабочие учебные программы по дисциплине/модулю/производственному обучению и профессиональной практике.</w:t>
      </w:r>
    </w:p>
    <w:bookmarkEnd w:id="829"/>
    <w:bookmarkStart w:name="z913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конце учебного года заполняет:</w:t>
      </w:r>
    </w:p>
    <w:bookmarkEnd w:id="830"/>
    <w:bookmarkStart w:name="z914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учета учебного времени педагога за год (в часах и (или) кредитах).</w:t>
      </w:r>
    </w:p>
    <w:bookmarkEnd w:id="8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и.о. Министра просвещения РК от 24.02.2023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0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(директор):</w:t>
      </w:r>
    </w:p>
    <w:bookmarkEnd w:id="832"/>
    <w:bookmarkStart w:name="z914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года:</w:t>
      </w:r>
    </w:p>
    <w:bookmarkEnd w:id="833"/>
    <w:bookmarkStart w:name="z914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работы (по направлениям деятельности), план внутриколледжного контроля, рабочие учебные планы.</w:t>
      </w:r>
    </w:p>
    <w:bookmarkEnd w:id="8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и.о. Министра просвещения РК от 24.02.2023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Протоколы заседаний педагогического и методического советов (в бумажном или электронном формате) ведутся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приказом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под № 33339).</w:t>
      </w:r>
    </w:p>
    <w:bookmarkStart w:name="z1283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заседаний педагогического совета определена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педагогического совета организации технического и профессионального, послесреднего образования, утвержденными приказом исполняющего обязанности Министра образования и науки Республики Казахстан от 24 октября 2007 года № 506 (зарегистрирован в Реестре государственной регистрации нормативных правовых актов под № 4993).</w:t>
      </w:r>
    </w:p>
    <w:bookmarkEnd w:id="835"/>
    <w:bookmarkStart w:name="z1283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заседаний методического совета определена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методического (учебно-методического, научно-методического) совета и порядка его избрания, утвержденными приказом исполняющего обязанности Министра образования и науки Республики Казахстан от 21 декабря 2007 года № 644 (зарегистрирован в Реестре государственной регистрации нормативных правовых актов под № 5090).</w:t>
      </w:r>
    </w:p>
    <w:bookmarkEnd w:id="8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просвещения РК от 29.10.2024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5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837"/>
    <w:bookmarkStart w:name="z456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анализе по итогам проведения суммативного оценивания</w:t>
      </w:r>
    </w:p>
    <w:bookmarkEnd w:id="838"/>
    <w:bookmarkStart w:name="z780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807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технического и профессионального, послесреднего образования</w:t>
      </w:r>
    </w:p>
    <w:bookmarkEnd w:id="8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809" w:id="8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bookmarkStart w:name="z7292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учебного занятия</w:t>
      </w:r>
    </w:p>
    <w:bookmarkEnd w:id="842"/>
    <w:bookmarkStart w:name="z781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приказом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843"/>
    <w:p>
      <w:pPr>
        <w:spacing w:after="0"/>
        <w:ind w:left="0"/>
        <w:jc w:val="both"/>
      </w:pPr>
      <w:bookmarkStart w:name="z7811" w:id="8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занятия)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модуля /дисциплины____________________________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Подготовил педагог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Курс, группа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занятия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Цели,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Ожидаемые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Необходимые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Ход занятия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1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845"/>
    <w:bookmarkStart w:name="z7814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теоретического обучения</w:t>
      </w:r>
    </w:p>
    <w:bookmarkEnd w:id="846"/>
    <w:p>
      <w:pPr>
        <w:spacing w:after="0"/>
        <w:ind w:left="0"/>
        <w:jc w:val="both"/>
      </w:pPr>
      <w:bookmarkStart w:name="z7815" w:id="847"/>
      <w:r>
        <w:rPr>
          <w:rFonts w:ascii="Times New Roman"/>
          <w:b w:val="false"/>
          <w:i w:val="false"/>
          <w:color w:val="000000"/>
          <w:sz w:val="28"/>
        </w:rPr>
        <w:t>
      Учебная группа __________________________</w:t>
      </w:r>
    </w:p>
    <w:bookmarkEnd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обучения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bookmarkStart w:name="z781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End w:id="8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педагога(ов)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1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bookmarkEnd w:id="849"/>
    <w:bookmarkStart w:name="z7818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5.1. СВЕДЕНИЯ О РЕАЛИЗУЕМЫХ МОДУЛЯХ НА УЧЕБНЫЙ ГОД</w:t>
      </w:r>
    </w:p>
    <w:bookmarkEnd w:id="8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учебному плану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1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граф устанавливается в зависимости от количества изучаемых в учебной группе модулей за учебный год.</w:t>
      </w:r>
    </w:p>
    <w:bookmarkEnd w:id="851"/>
    <w:bookmarkStart w:name="z7820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5.2. СВЕДЕНИЯ ОБ ОБУЧАЮЩИХСЯ ГРУППЫ</w:t>
      </w:r>
      <w:r>
        <w:br/>
      </w:r>
      <w:r>
        <w:rPr>
          <w:rFonts w:ascii="Times New Roman"/>
          <w:b/>
          <w:i w:val="false"/>
          <w:color w:val="000000"/>
        </w:rPr>
        <w:t>(Левая сторона)</w:t>
      </w:r>
    </w:p>
    <w:bookmarkEnd w:id="8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поименной книге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 о зачислении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21" w:id="853"/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(тьютор)</w:t>
      </w:r>
    </w:p>
    <w:bookmarkEnd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bookmarkStart w:name="z7822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ОБУЧАЮЩИХСЯ ГРУППЫ</w:t>
      </w:r>
      <w:r>
        <w:br/>
      </w:r>
      <w:r>
        <w:rPr>
          <w:rFonts w:ascii="Times New Roman"/>
          <w:b/>
          <w:i w:val="false"/>
          <w:color w:val="000000"/>
        </w:rPr>
        <w:t>(Правая сторона)</w:t>
      </w:r>
    </w:p>
    <w:bookmarkEnd w:id="8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контингента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23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5.3. УЧЕТ ПОСЕЩАЕМОСТИ ЗАНЯТИЙ И УСПЕВАЕМОСТИ ОБУЧАЮЩИХСЯ</w:t>
      </w:r>
      <w:r>
        <w:br/>
      </w:r>
      <w:r>
        <w:rPr>
          <w:rFonts w:ascii="Times New Roman"/>
          <w:b/>
          <w:i w:val="false"/>
          <w:color w:val="000000"/>
        </w:rPr>
        <w:t>(Левая сторона) (Правая сторона)</w:t>
      </w:r>
    </w:p>
    <w:bookmarkEnd w:id="855"/>
    <w:bookmarkStart w:name="z782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изучения.</w:t>
      </w:r>
    </w:p>
    <w:bookmarkEnd w:id="856"/>
    <w:bookmarkStart w:name="z782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преподавания одного модуля несколькими педагогами допускается заполнение данной формы каждым педагогом согласно расписанию учебных занятий и графику учебного процесса. По завершении программы обучения по модулю (педагогом, ведущим последнее занятие) указывается фактическое выполнение программы модуля "Итого по модулю" в часах и/или кредитах.</w:t>
      </w:r>
    </w:p>
    <w:bookmarkEnd w:id="857"/>
    <w:bookmarkStart w:name="z782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каждого семестра (педагогом, ведущим последнее занятие) выставляется общая средняя оценка по модулю. </w:t>
      </w:r>
    </w:p>
    <w:bookmarkEnd w:id="858"/>
    <w:bookmarkStart w:name="z782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средняя оценка по дисциплине/модулю выставляется с учетом производственного обучения и всех видов практик предусмотренной в дисциплине/модуле.</w:t>
      </w:r>
    </w:p>
    <w:bookmarkEnd w:id="8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 _________________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 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педагога(ов)__________________________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занятия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оценки и/или темы занятий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концертмейстера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29" w:id="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5.4. РЕЗУЛЬТАТЫ МЕДИЦИНСКОГО ОСМОТРА ОБУЧАЮЩИХСЯ</w:t>
      </w:r>
    </w:p>
    <w:bookmarkEnd w:id="8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осмотра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Медгруппа (основная, подготовительная, специальная)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30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5.5. ИТОГИ УЧЕБНО-ВОСПИТАТЕЛЬНОЙ РАБОТЫ</w:t>
      </w:r>
    </w:p>
    <w:bookmarkEnd w:id="8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дисциплин/Индекс модуля_______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 полугодие (семестр)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 полугодие (семестр)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 к промежуточной и/или итоговой аттестации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 (или) кредитов по учебному плану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дано часов и (или) кредитов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3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полугодие (семестр)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полугодии (за 1-й 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2 полугодии (за 2-й 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32" w:id="864"/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группы _____________</w:t>
      </w:r>
    </w:p>
    <w:bookmarkEnd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модулям, вынесенным на экзаменационную сессию, проставляются оценки, полученные обучающимися на экзаменах и зачетах.</w:t>
      </w:r>
    </w:p>
    <w:bookmarkStart w:name="z783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журнала:</w:t>
      </w:r>
    </w:p>
    <w:bookmarkEnd w:id="8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34" w:id="86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 ведения журнала:</w:t>
      </w:r>
    </w:p>
    <w:bookmarkStart w:name="z783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является документом строгой отчетности для учета теоретического, практического обучения и подведения итогов учебно-воспитательной работы.</w:t>
      </w:r>
    </w:p>
    <w:bookmarkEnd w:id="867"/>
    <w:bookmarkStart w:name="z783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на одну учебную группу педагогами и рассчитан на один учебный год.</w:t>
      </w:r>
    </w:p>
    <w:bookmarkEnd w:id="868"/>
    <w:bookmarkStart w:name="z783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обучающихся группы (форма № 5.2.) заполняется учебной частью в соответствии с поименной книгой, книгой регистрации приказов по контингенту и личным делом обучающегося. В графе "Домашний адрес" указывается адрес, по которому проживают родители или другие законные представители ребенка обучающегося или лица, их заменяющие.</w:t>
      </w:r>
    </w:p>
    <w:bookmarkEnd w:id="869"/>
    <w:bookmarkStart w:name="z783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форме № 5.3. учитывается посещаемость, текущая успеваемость обучающихся, записывается содержание проведенных теоретических и практических занятий и количество затраченных часов.</w:t>
      </w:r>
    </w:p>
    <w:bookmarkEnd w:id="870"/>
    <w:bookmarkStart w:name="z783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 журнала.</w:t>
      </w:r>
    </w:p>
    <w:bookmarkEnd w:id="871"/>
    <w:bookmarkStart w:name="z784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за контрольные, лабораторные и другие виды работ выставляется в графе в день проведения.</w:t>
      </w:r>
    </w:p>
    <w:bookmarkEnd w:id="872"/>
    <w:bookmarkStart w:name="z784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обучающего на занятии или консультации отмечается буквой "н".</w:t>
      </w:r>
    </w:p>
    <w:bookmarkEnd w:id="873"/>
    <w:bookmarkStart w:name="z784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1-заполняется при сопровождении урока концертмейстером организациями, реализующими образовательные программы по направлениям "Образование", "Искусство и культура".</w:t>
      </w:r>
    </w:p>
    <w:bookmarkEnd w:id="874"/>
    <w:bookmarkStart w:name="z784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результатах медицинского осмотра, обучающегося записываются медицинским работником в форме № 5.4.</w:t>
      </w:r>
    </w:p>
    <w:bookmarkEnd w:id="875"/>
    <w:bookmarkStart w:name="z784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Оценки успеваемости за полугодие (семестр) и учебный год, а также сведения о выполнении учебных планов педагоги заносят на страницы "Итоги учебно-воспитательной работы" (форма № 5.5). Общее количество часов, пропущенных каждым обучающимся, проставляется руководителем группы.</w:t>
      </w:r>
    </w:p>
    <w:bookmarkEnd w:id="876"/>
    <w:bookmarkStart w:name="z784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Рейтинг допуска к промежуточной и/или итоговой аттестации рассчитывается как среднеарифметическая оценка с учетом теоретического, практического обучения, а также курсового проекта/работы.</w:t>
      </w:r>
    </w:p>
    <w:bookmarkEnd w:id="877"/>
    <w:bookmarkStart w:name="z784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записи в журнале ведутся четко, аккуратно шариковой ручкой с чернилами синего цвета.</w:t>
      </w:r>
    </w:p>
    <w:bookmarkEnd w:id="878"/>
    <w:bookmarkStart w:name="z784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ведением журнала осуществляется заместителями руководителя (по направлениям деятельности), мониторинг учебно-воспитательного процесса – заведующими отделениями. Замечания и предложения записываются ими на соответствующей странице в конце журнала.</w:t>
      </w:r>
    </w:p>
    <w:bookmarkEnd w:id="8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4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880"/>
    <w:bookmarkStart w:name="z7850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индивидуальных занятий</w:t>
      </w:r>
    </w:p>
    <w:bookmarkEnd w:id="881"/>
    <w:bookmarkStart w:name="z785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_________________________</w:t>
      </w:r>
    </w:p>
    <w:bookmarkEnd w:id="882"/>
    <w:bookmarkStart w:name="z785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20___/20___ учебный год</w:t>
      </w:r>
    </w:p>
    <w:bookmarkEnd w:id="883"/>
    <w:p>
      <w:pPr>
        <w:spacing w:after="0"/>
        <w:ind w:left="0"/>
        <w:jc w:val="both"/>
      </w:pPr>
      <w:bookmarkStart w:name="z7853" w:id="884"/>
      <w:r>
        <w:rPr>
          <w:rFonts w:ascii="Times New Roman"/>
          <w:b w:val="false"/>
          <w:i w:val="false"/>
          <w:color w:val="000000"/>
          <w:sz w:val="28"/>
        </w:rPr>
        <w:t>
      Форма № 5.1.1. УЧЕТ ПОСЕЩАЕМОСТИ ЗАНЯТИЙ И УСПЕВАЕМОСТИ ОБУЧАЮЩИХСЯ</w:t>
      </w:r>
    </w:p>
    <w:bookmarkEnd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специальность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тьютора /концертмейстера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5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страниц в журнале устанавливается при печатании бланков 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bookmarkEnd w:id="885"/>
    <w:bookmarkStart w:name="z785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5.1.2. УЧЕТ ЧАСОВ ИНДИВИДУАЛЬНЫХ ЗАНЯТИЙ</w:t>
      </w:r>
    </w:p>
    <w:bookmarkEnd w:id="8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специальность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5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</w:t>
      </w:r>
    </w:p>
    <w:bookmarkEnd w:id="8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5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88"/>
    <w:bookmarkStart w:name="z785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учета индивидуальных занятий:</w:t>
      </w:r>
    </w:p>
    <w:bookmarkEnd w:id="889"/>
    <w:bookmarkStart w:name="z785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является документом строгой отчетности для учета и подведения итогов индивидуального обучения.</w:t>
      </w:r>
    </w:p>
    <w:bookmarkEnd w:id="890"/>
    <w:bookmarkStart w:name="z786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педагогом согласно педагогической нагрузке и рассчитан на один учебный год.</w:t>
      </w:r>
    </w:p>
    <w:bookmarkEnd w:id="891"/>
    <w:bookmarkStart w:name="z786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№ 5.1.1. учитывается посещаемость и текущая успеваемость обучающегося, записывается количество затраченных часов и дата проведения занятия. Отсутствие обучающегося на занятии отмечается буквой "н".</w:t>
      </w:r>
    </w:p>
    <w:bookmarkEnd w:id="892"/>
    <w:bookmarkStart w:name="z786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Включение фамилии обучающегося в список журнала, а также исключение фамилии из списка журнала производится учебной частью только после соответствующего приказа руководителя (директора) с указанием номера и даты приказа против фамилии обучающегося.</w:t>
      </w:r>
    </w:p>
    <w:bookmarkEnd w:id="893"/>
    <w:bookmarkStart w:name="z786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№ 5.1.2. педагог ежемесячно прописывает выполненные часы в месяц, формируя свод часов за учебный год.</w:t>
      </w:r>
    </w:p>
    <w:bookmarkEnd w:id="894"/>
    <w:bookmarkStart w:name="z786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записи в журнале ведутся четко, аккуратно, шариковой ручкой с чернилами синего цвета.</w:t>
      </w:r>
    </w:p>
    <w:bookmarkEnd w:id="895"/>
    <w:bookmarkStart w:name="z786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ведением журнала осуществляется заведующими отделениями, заместителями руководителя (по направлениям деятельности). Замечания и предложения записываются ими на соответствующей странице в конце журнала.</w:t>
      </w:r>
    </w:p>
    <w:bookmarkEnd w:id="8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– в редакции приказа и.о. Министра просвещения РК от 24.02.2023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8059" w:id="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просвещения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Журнал учета производственного обучения</w:t>
      </w:r>
    </w:p>
    <w:bookmarkEnd w:id="897"/>
    <w:p>
      <w:pPr>
        <w:spacing w:after="0"/>
        <w:ind w:left="0"/>
        <w:jc w:val="both"/>
      </w:pPr>
      <w:bookmarkStart w:name="z8060" w:id="898"/>
      <w:r>
        <w:rPr>
          <w:rFonts w:ascii="Times New Roman"/>
          <w:b w:val="false"/>
          <w:i w:val="false"/>
          <w:color w:val="000000"/>
          <w:sz w:val="28"/>
        </w:rPr>
        <w:t>
      Группа № _____________________________</w:t>
      </w:r>
    </w:p>
    <w:bookmarkEnd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обучения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практики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1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производственного обучения и (или) профессиональной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практики (мастер производственного обучения, педагог или методист)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6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6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6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6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16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6.1. СВЕДЕНИЯ ОБ ОБУЧАЮЩИХСЯ ГРУППЫ</w:t>
      </w:r>
    </w:p>
    <w:bookmarkEnd w:id="9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поименной книге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38" w:id="907"/>
      <w:r>
        <w:rPr>
          <w:rFonts w:ascii="Times New Roman"/>
          <w:b w:val="false"/>
          <w:i w:val="false"/>
          <w:color w:val="000000"/>
          <w:sz w:val="28"/>
        </w:rPr>
        <w:t>
      Форма № 6.2. УЧЕТ ПРОИЗВОДСТВЕННОГО ОБУЧЕНИЯ</w:t>
      </w:r>
    </w:p>
    <w:bookmarkEnd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модуля (наименование дисциплины)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производственного обучения и (или) профессиональной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9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6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9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занятия/ критерии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практики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78" w:id="911"/>
      <w:r>
        <w:rPr>
          <w:rFonts w:ascii="Times New Roman"/>
          <w:b w:val="false"/>
          <w:i w:val="false"/>
          <w:color w:val="000000"/>
          <w:sz w:val="28"/>
        </w:rPr>
        <w:t>
      Руководитель практики (мастер производственного обучения, педагог или методист)</w:t>
      </w:r>
    </w:p>
    <w:bookmarkEnd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подпись.</w:t>
      </w:r>
    </w:p>
    <w:p>
      <w:pPr>
        <w:spacing w:after="0"/>
        <w:ind w:left="0"/>
        <w:jc w:val="both"/>
      </w:pPr>
      <w:bookmarkStart w:name="z8179" w:id="912"/>
      <w:r>
        <w:rPr>
          <w:rFonts w:ascii="Times New Roman"/>
          <w:b w:val="false"/>
          <w:i w:val="false"/>
          <w:color w:val="000000"/>
          <w:sz w:val="28"/>
        </w:rPr>
        <w:t>
      Форма № 6.2.1* УЧЕТ ПРАКТИКИ (для организаций технического</w:t>
      </w:r>
    </w:p>
    <w:bookmarkEnd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реализующих образовательные программы по педагогическим специальностям)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модуля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Показательные уроки ___________________</w:t>
      </w:r>
    </w:p>
    <w:bookmarkStart w:name="z818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9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07" w:id="915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8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(воспитателя)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24" w:id="91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*Форма применяется организациями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реализующими образовательные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учебного плана и программ.</w:t>
      </w:r>
    </w:p>
    <w:p>
      <w:pPr>
        <w:spacing w:after="0"/>
        <w:ind w:left="0"/>
        <w:jc w:val="both"/>
      </w:pPr>
      <w:bookmarkStart w:name="z8225" w:id="918"/>
      <w:r>
        <w:rPr>
          <w:rFonts w:ascii="Times New Roman"/>
          <w:b w:val="false"/>
          <w:i w:val="false"/>
          <w:color w:val="000000"/>
          <w:sz w:val="28"/>
        </w:rPr>
        <w:t>
      Форма № 6.2.2* КОНСУЛЬТАЦИЯ МЕТОДИСТА</w:t>
      </w:r>
    </w:p>
    <w:bookmarkEnd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дисциплины и (или) модуля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19"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66" w:id="920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83" w:id="92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Форма применяется организациями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реализующими образовательные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учебного плана и программ.</w:t>
      </w:r>
    </w:p>
    <w:p>
      <w:pPr>
        <w:spacing w:after="0"/>
        <w:ind w:left="0"/>
        <w:jc w:val="both"/>
      </w:pPr>
      <w:bookmarkStart w:name="z8284" w:id="923"/>
      <w:r>
        <w:rPr>
          <w:rFonts w:ascii="Times New Roman"/>
          <w:b w:val="false"/>
          <w:i w:val="false"/>
          <w:color w:val="000000"/>
          <w:sz w:val="28"/>
        </w:rPr>
        <w:t>
      Форма № 6.2.3* Название практики ____________________________</w:t>
      </w:r>
    </w:p>
    <w:bookmarkEnd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5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4"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25" w:id="925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6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(воспитателя)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 воспитатель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55" w:id="927"/>
      <w:r>
        <w:rPr>
          <w:rFonts w:ascii="Times New Roman"/>
          <w:b w:val="false"/>
          <w:i w:val="false"/>
          <w:color w:val="000000"/>
          <w:sz w:val="28"/>
        </w:rPr>
        <w:t>
      * Форма применяется организациями технического и профессионального,</w:t>
      </w:r>
    </w:p>
    <w:bookmarkEnd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реализующими образовательные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Количество страниц устанавливается при печатании бланков журнала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учебного плана и программ.</w:t>
      </w:r>
    </w:p>
    <w:p>
      <w:pPr>
        <w:spacing w:after="0"/>
        <w:ind w:left="0"/>
        <w:jc w:val="both"/>
      </w:pPr>
      <w:bookmarkStart w:name="z8356" w:id="928"/>
      <w:r>
        <w:rPr>
          <w:rFonts w:ascii="Times New Roman"/>
          <w:b w:val="false"/>
          <w:i w:val="false"/>
          <w:color w:val="000000"/>
          <w:sz w:val="28"/>
        </w:rPr>
        <w:t>
      Форма № 6.3. ИТОГИ ПРОИЗВОДСТВЕННОГО ОБУЧЕНИЯ</w:t>
      </w:r>
    </w:p>
    <w:bookmarkEnd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 ПОЛУГОДИЕ (семестр)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(час)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7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6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Проверочные работы</w:t>
            </w:r>
          </w:p>
          <w:bookmarkEnd w:id="9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полугодие (семестр)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04" w:id="932"/>
      <w:r>
        <w:rPr>
          <w:rFonts w:ascii="Times New Roman"/>
          <w:b w:val="false"/>
          <w:i w:val="false"/>
          <w:color w:val="000000"/>
          <w:sz w:val="28"/>
        </w:rPr>
        <w:t>
      Количество страниц</w:t>
      </w:r>
    </w:p>
    <w:bookmarkEnd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Форма устанавливается с учетом двух полугодий.</w:t>
      </w:r>
    </w:p>
    <w:p>
      <w:pPr>
        <w:spacing w:after="0"/>
        <w:ind w:left="0"/>
        <w:jc w:val="both"/>
      </w:pPr>
      <w:bookmarkStart w:name="z8405" w:id="933"/>
      <w:r>
        <w:rPr>
          <w:rFonts w:ascii="Times New Roman"/>
          <w:b w:val="false"/>
          <w:i w:val="false"/>
          <w:color w:val="000000"/>
          <w:sz w:val="28"/>
        </w:rPr>
        <w:t>
      Форма № 6.4. ИТОГИ ПРОИЗВОДСТВЕННОГО ОБУЧЕНИЯ</w:t>
      </w:r>
    </w:p>
    <w:bookmarkEnd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3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 полугодие (1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II полугодие (2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33" w:id="935"/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применяется организациями технического и профессионального,</w:t>
      </w:r>
    </w:p>
    <w:bookmarkEnd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за исключением организаций, реализующих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образовательные программы по педагогическим специальностям.</w:t>
      </w:r>
    </w:p>
    <w:p>
      <w:pPr>
        <w:spacing w:after="0"/>
        <w:ind w:left="0"/>
        <w:jc w:val="both"/>
      </w:pPr>
      <w:bookmarkStart w:name="z8434" w:id="936"/>
      <w:r>
        <w:rPr>
          <w:rFonts w:ascii="Times New Roman"/>
          <w:b w:val="false"/>
          <w:i w:val="false"/>
          <w:color w:val="000000"/>
          <w:sz w:val="28"/>
        </w:rPr>
        <w:t>
      Форма № 6.5. ИТОГИ ПРОФЕССИОНАЛЬНОЙ ПРАКТИКИ</w:t>
      </w:r>
    </w:p>
    <w:bookmarkEnd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5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профессиональной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 за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 полугодие (1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II полугодие (2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6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</w:t>
      </w:r>
    </w:p>
    <w:bookmarkEnd w:id="9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3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9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7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учета производственного обучения</w:t>
      </w:r>
    </w:p>
    <w:bookmarkEnd w:id="940"/>
    <w:bookmarkStart w:name="z848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является документом строгой отчетности для учета производственного обучения и профессиональной практики, и подведения итогов производственного обучения и профессиональной практики.</w:t>
      </w:r>
    </w:p>
    <w:bookmarkEnd w:id="941"/>
    <w:bookmarkStart w:name="z848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мастером производственного обучения и (или) преподавателем на одну учебную группу и рассчитан на один учебный год.</w:t>
      </w:r>
    </w:p>
    <w:bookmarkEnd w:id="942"/>
    <w:bookmarkStart w:name="z848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записи в журнале ведутся четко и аккуратно, без исправлений шариковой ручкой синего цвета.</w:t>
      </w:r>
    </w:p>
    <w:bookmarkEnd w:id="943"/>
    <w:bookmarkStart w:name="z848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производственного обучения в учебно-производственных мастерских (форма № 6.2) заполняется руководителем практики (мастер производственного обучения, преподаватель или методист) в день проведения занятий. Записывается наименование тем и краткое содержание выполненных по ним учебно-производственных работ, количество затраченных часов. Отсутствие обучающихся на занятиях по неуважительной причине отмечается буквой "н".</w:t>
      </w:r>
    </w:p>
    <w:bookmarkEnd w:id="944"/>
    <w:bookmarkStart w:name="z848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допускаются пропуски пустых строк в форме № 6.2 между записями тем занятий на правой стороне журнала и клеток между датами на левой стороне.</w:t>
      </w:r>
    </w:p>
    <w:bookmarkEnd w:id="945"/>
    <w:bookmarkStart w:name="z848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ведением журнала осуществляется руководителем (директором), заместителями руководителя (директора) по учебно-производственной работе, мониторинг производственного обучения и профессиональной практики – старшим мастером или руководителем практики.</w:t>
      </w:r>
    </w:p>
    <w:bookmarkEnd w:id="946"/>
    <w:bookmarkStart w:name="z848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записываются ими на соответствующей странице в конце журнала.</w:t>
      </w:r>
    </w:p>
    <w:bookmarkEnd w:id="9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9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948"/>
    <w:p>
      <w:pPr>
        <w:spacing w:after="0"/>
        <w:ind w:left="0"/>
        <w:jc w:val="both"/>
      </w:pPr>
      <w:bookmarkStart w:name="z7891" w:id="949"/>
      <w:r>
        <w:rPr>
          <w:rFonts w:ascii="Times New Roman"/>
          <w:b w:val="false"/>
          <w:i w:val="false"/>
          <w:color w:val="000000"/>
          <w:sz w:val="28"/>
        </w:rPr>
        <w:t>
      Экзаменационная ведомость (для промежуточной аттестации обучающихся)</w:t>
      </w:r>
    </w:p>
    <w:bookmarkEnd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технического и профессионального, послесреднего образования</w:t>
      </w:r>
    </w:p>
    <w:bookmarkStart w:name="z7892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ЭКЗАМЕНАЦИОННАЯ ВЕДОМОСТЬ</w:t>
      </w:r>
    </w:p>
    <w:bookmarkEnd w:id="950"/>
    <w:bookmarkStart w:name="z789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промежуточной аттестации обучающихся)</w:t>
      </w:r>
    </w:p>
    <w:bookmarkEnd w:id="951"/>
    <w:p>
      <w:pPr>
        <w:spacing w:after="0"/>
        <w:ind w:left="0"/>
        <w:jc w:val="both"/>
      </w:pPr>
      <w:bookmarkStart w:name="z7894" w:id="952"/>
      <w:r>
        <w:rPr>
          <w:rFonts w:ascii="Times New Roman"/>
          <w:b w:val="false"/>
          <w:i w:val="false"/>
          <w:color w:val="000000"/>
          <w:sz w:val="28"/>
        </w:rPr>
        <w:t>
      по дисциплине ___________ ____ курса _________________ группы</w:t>
      </w:r>
    </w:p>
    <w:bookmarkEnd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экзаменатор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экзаменационного билета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по экзаменам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95" w:id="953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</w:t>
      </w:r>
    </w:p>
    <w:bookmarkEnd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проведения экзаменов: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Устного ________________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часов на проведение экзаменов ______ час _____ мин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экзаменатора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9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954"/>
    <w:p>
      <w:pPr>
        <w:spacing w:after="0"/>
        <w:ind w:left="0"/>
        <w:jc w:val="both"/>
      </w:pPr>
      <w:bookmarkStart w:name="z7898" w:id="955"/>
      <w:r>
        <w:rPr>
          <w:rFonts w:ascii="Times New Roman"/>
          <w:b w:val="false"/>
          <w:i w:val="false"/>
          <w:color w:val="000000"/>
          <w:sz w:val="28"/>
        </w:rPr>
        <w:t>
      Экзаменационная ведомость (для промежуточной аттестации обучающихся</w:t>
      </w:r>
    </w:p>
    <w:bookmarkEnd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кредитной и (или) модульной технологии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технического и профессионального, послесреднего образования</w:t>
      </w:r>
    </w:p>
    <w:bookmarkStart w:name="z7899" w:id="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ЭКЗАМЕНАЦИОННАЯ ВЕДОМОСТЬ</w:t>
      </w:r>
      <w:r>
        <w:br/>
      </w:r>
      <w:r>
        <w:rPr>
          <w:rFonts w:ascii="Times New Roman"/>
          <w:b/>
          <w:i w:val="false"/>
          <w:color w:val="000000"/>
        </w:rPr>
        <w:t>(для промежуточной аттестации обучающихся)</w:t>
      </w:r>
    </w:p>
    <w:bookmarkEnd w:id="956"/>
    <w:p>
      <w:pPr>
        <w:spacing w:after="0"/>
        <w:ind w:left="0"/>
        <w:jc w:val="both"/>
      </w:pPr>
      <w:bookmarkStart w:name="z7900" w:id="957"/>
      <w:r>
        <w:rPr>
          <w:rFonts w:ascii="Times New Roman"/>
          <w:b w:val="false"/>
          <w:i w:val="false"/>
          <w:color w:val="000000"/>
          <w:sz w:val="28"/>
        </w:rPr>
        <w:t>
      Индекс модуля, по дисциплине и (или) модулю ___ ___ курса ____ группы</w:t>
      </w:r>
    </w:p>
    <w:bookmarkEnd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экзаменатор_____________________________________________________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 к экзамену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экзаменационного билета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по экзаменам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01" w:id="958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</w:t>
      </w:r>
    </w:p>
    <w:bookmarkEnd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проведения экзаменов: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____________ начало _________ окончание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Устного _____________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часов на проведение экзаменов ______ час _____ мин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экзаменатора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оценок: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А, А-_________________,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В+, В, В-, С+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С, С-, D+, D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87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9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_________20___г.</w:t>
            </w:r>
          </w:p>
        </w:tc>
      </w:tr>
    </w:tbl>
    <w:bookmarkStart w:name="z8489" w:id="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учебная программа по дисциплине/модулю/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производственному обучению и профессиональной практике</w:t>
      </w:r>
    </w:p>
    <w:bookmarkEnd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29.10.2024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bookmarkStart w:name="z12838" w:id="961"/>
      <w:r>
        <w:rPr>
          <w:rFonts w:ascii="Times New Roman"/>
          <w:b w:val="false"/>
          <w:i w:val="false"/>
          <w:color w:val="000000"/>
          <w:sz w:val="28"/>
        </w:rPr>
        <w:t>
      Рабочая учебная программа по дисциплине/модулю/</w:t>
      </w:r>
    </w:p>
    <w:bookmarkEnd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производственному обучению и профессиональной практике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модуля или дисциплины)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 ___________ на базе _________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часов ________, кредитов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 (-и)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Ф.И.О. (при его наличии)</w:t>
      </w:r>
    </w:p>
    <w:bookmarkStart w:name="z1283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</w:t>
      </w:r>
    </w:p>
    <w:bookmarkEnd w:id="9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дисциплины/модуля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Формируемые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Пререквизиты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Постреквизиты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средства обучения,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педагога(ов):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</w:p>
        </w:tc>
      </w:tr>
    </w:tbl>
    <w:bookmarkStart w:name="z1284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часов по семестрам</w:t>
      </w:r>
    </w:p>
    <w:bookmarkEnd w:id="9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Дисциплина/код и наименование модуля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 в модуле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семестр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обучение по дисциплине/модулю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4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рабочей учебной программы</w:t>
      </w:r>
    </w:p>
    <w:bookmarkEnd w:id="9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Разделы/результаты обучения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и/или темы занятий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 с педагогом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Лабораторно-практические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проект/работа (если запланировано)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4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заполняется при обучении лиц с особыми образовательными потребностями и организациями, реализующими образовательные программы по направлению "Образование" и "Искусство", где предусмотрены часы индивидуальных занятий.</w:t>
      </w:r>
    </w:p>
    <w:bookmarkEnd w:id="965"/>
    <w:bookmarkStart w:name="z1284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пункты являются обязательными. Внесение дополнительных элементов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с соблюдением требований государственного общеобязательного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соответствующего уровня образования и с учетом особенностей </w:t>
      </w:r>
      <w:r>
        <w:rPr>
          <w:rFonts w:ascii="Times New Roman"/>
          <w:b w:val="false"/>
          <w:i w:val="false"/>
          <w:color w:val="000000"/>
          <w:sz w:val="28"/>
        </w:rPr>
        <w:t>дисциплины или модуля и потребностей обучающихся.</w:t>
      </w:r>
    </w:p>
    <w:bookmarkEnd w:id="9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___________20___год</w:t>
            </w:r>
          </w:p>
        </w:tc>
      </w:tr>
    </w:tbl>
    <w:p>
      <w:pPr>
        <w:spacing w:after="0"/>
        <w:ind w:left="0"/>
        <w:jc w:val="both"/>
      </w:pPr>
      <w:bookmarkStart w:name="z7911" w:id="967"/>
      <w:r>
        <w:rPr>
          <w:rFonts w:ascii="Times New Roman"/>
          <w:b w:val="false"/>
          <w:i w:val="false"/>
          <w:color w:val="000000"/>
          <w:sz w:val="28"/>
        </w:rPr>
        <w:t>
      Рабочая учебная программа по дисциплине/модулю/клинической и профессиональной практике</w:t>
      </w:r>
    </w:p>
    <w:bookmarkEnd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Дисциплины/модули: код "Наименование дисциплины/модуля"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Специальность: шифр "Наименование специальности"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Квалификация: шифр "Наименование квалификации"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трудоемкость всего часов/кредитов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Самостоятельная работа студента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Самостоятельная работа студента с педагогом (далее - СРСП)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Симуляция</w:t>
      </w:r>
    </w:p>
    <w:bookmarkStart w:name="z7912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Практика в клинике</w:t>
      </w:r>
    </w:p>
    <w:bookmarkEnd w:id="968"/>
    <w:bookmarkStart w:name="z791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Введение</w:t>
      </w:r>
    </w:p>
    <w:bookmarkEnd w:id="969"/>
    <w:bookmarkStart w:name="z791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Цель дисциплины/модуля</w:t>
      </w:r>
    </w:p>
    <w:bookmarkEnd w:id="970"/>
    <w:bookmarkStart w:name="z791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Задачи дисциплины/модуля</w:t>
      </w:r>
    </w:p>
    <w:bookmarkEnd w:id="971"/>
    <w:bookmarkStart w:name="z791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Конечные результаты обучения</w:t>
      </w:r>
    </w:p>
    <w:bookmarkEnd w:id="972"/>
    <w:bookmarkStart w:name="z791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Пререквизиты</w:t>
      </w:r>
    </w:p>
    <w:bookmarkEnd w:id="973"/>
    <w:bookmarkStart w:name="z791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Постреквизиты</w:t>
      </w:r>
    </w:p>
    <w:bookmarkEnd w:id="974"/>
    <w:bookmarkStart w:name="z791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Тематический план</w:t>
      </w:r>
    </w:p>
    <w:bookmarkEnd w:id="975"/>
    <w:bookmarkStart w:name="z792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1.7.1. Тематический план самостоятельной работы студента</w:t>
      </w:r>
    </w:p>
    <w:bookmarkEnd w:id="9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Тема/подтемы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Задания/формы проведения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1.7.2. Тематический план СРСП</w:t>
      </w:r>
    </w:p>
    <w:bookmarkEnd w:id="9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1.7.3. Тематический план аудиторных занятий</w:t>
      </w:r>
    </w:p>
    <w:bookmarkEnd w:id="9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1.7.4. Тематический план симуляционных занятий</w:t>
      </w:r>
    </w:p>
    <w:bookmarkEnd w:id="9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1.7.5. Тематический план занятий в клинике</w:t>
      </w:r>
    </w:p>
    <w:bookmarkEnd w:id="9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1.7.5.1 Перечень практических навыков, которые необходимо освоить и/или закрепить</w:t>
      </w:r>
    </w:p>
    <w:bookmarkEnd w:id="9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навыки, подлежащие формированию в соответствии с программой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Методы обучения и преподавания (малые группы, дискуссия, презентации, кейс-стадии, проектирование).</w:t>
      </w:r>
    </w:p>
    <w:bookmarkEnd w:id="982"/>
    <w:bookmarkStart w:name="z792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Методы оценки знаний и навыков, обучающихся: тестирование, устный опрос, ситуационные задачи, объективный структурированный клинический экзамен, оценочное собеседование.</w:t>
      </w:r>
    </w:p>
    <w:bookmarkEnd w:id="983"/>
    <w:bookmarkStart w:name="z792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Материально-техническое обеспечение</w:t>
      </w:r>
    </w:p>
    <w:bookmarkEnd w:id="984"/>
    <w:bookmarkStart w:name="z792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1.10.1 Основная литература</w:t>
      </w:r>
    </w:p>
    <w:bookmarkEnd w:id="985"/>
    <w:bookmarkStart w:name="z793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1…</w:t>
      </w:r>
    </w:p>
    <w:bookmarkEnd w:id="986"/>
    <w:bookmarkStart w:name="z793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1.10.2 Дополнительная литература</w:t>
      </w:r>
    </w:p>
    <w:bookmarkEnd w:id="987"/>
    <w:bookmarkStart w:name="z793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1…</w:t>
      </w:r>
    </w:p>
    <w:bookmarkEnd w:id="988"/>
    <w:bookmarkStart w:name="z793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1.10.3 Интернет-ресурс</w:t>
      </w:r>
    </w:p>
    <w:bookmarkEnd w:id="9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35" w:id="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технического и профессионального, послесреднего образования)</w:t>
      </w:r>
    </w:p>
    <w:bookmarkEnd w:id="9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 год</w:t>
            </w:r>
          </w:p>
        </w:tc>
      </w:tr>
    </w:tbl>
    <w:p>
      <w:pPr>
        <w:spacing w:after="0"/>
        <w:ind w:left="0"/>
        <w:jc w:val="both"/>
      </w:pPr>
      <w:bookmarkStart w:name="z7937" w:id="991"/>
      <w:r>
        <w:rPr>
          <w:rFonts w:ascii="Times New Roman"/>
          <w:b w:val="false"/>
          <w:i w:val="false"/>
          <w:color w:val="000000"/>
          <w:sz w:val="28"/>
        </w:rPr>
        <w:t>
      План работы (по направлениям деятельности) на _________ учебный год</w:t>
      </w:r>
    </w:p>
    <w:bookmarkEnd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 и одобрен на заседании педагогического совета Протокол № "__" от 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справка о колледже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Миссия, видение, стратегическая цель и задачи колледжа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работ по направлениям деятельности колледжа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педагогического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учебно-методического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3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планов работ по направлениям деятельности колледжа включает планы воспитательной работы в группе, социального педагога, воспитателя общежития, заведующего отделением, педагогического совета, учебно-методической работы, воспитательной работы, по развитию информатизации учебно-воспитательного процесса, по подготовке и повышению квалификации для профессионального роста.</w:t>
      </w:r>
    </w:p>
    <w:bookmarkEnd w:id="992"/>
    <w:bookmarkStart w:name="z793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структурного подразделения)</w:t>
      </w:r>
    </w:p>
    <w:bookmarkEnd w:id="993"/>
    <w:p>
      <w:pPr>
        <w:spacing w:after="0"/>
        <w:ind w:left="0"/>
        <w:jc w:val="both"/>
      </w:pPr>
      <w:bookmarkStart w:name="z7940" w:id="994"/>
      <w:r>
        <w:rPr>
          <w:rFonts w:ascii="Times New Roman"/>
          <w:b w:val="false"/>
          <w:i w:val="false"/>
          <w:color w:val="000000"/>
          <w:sz w:val="28"/>
        </w:rPr>
        <w:t>
      Цели: __________________________________________________________</w:t>
      </w:r>
    </w:p>
    <w:bookmarkEnd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Задачи: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работ, рассматриваемых вопросов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Индикаторы/ Конечный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42" w:id="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обучающихся с девиантным поведением</w:t>
      </w:r>
    </w:p>
    <w:bookmarkEnd w:id="9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учете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учет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родителей или других законных представителей ребенка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4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996"/>
    <w:p>
      <w:pPr>
        <w:spacing w:after="0"/>
        <w:ind w:left="0"/>
        <w:jc w:val="both"/>
      </w:pPr>
      <w:bookmarkStart w:name="z7945" w:id="9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bookmarkStart w:name="z7946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учета учебного времени работы педагога за каждый месяц (в часах и (или) кредитах)</w:t>
      </w:r>
    </w:p>
    <w:bookmarkEnd w:id="998"/>
    <w:p>
      <w:pPr>
        <w:spacing w:after="0"/>
        <w:ind w:left="0"/>
        <w:jc w:val="both"/>
      </w:pPr>
      <w:bookmarkStart w:name="z7947" w:id="999"/>
      <w:r>
        <w:rPr>
          <w:rFonts w:ascii="Times New Roman"/>
          <w:b w:val="false"/>
          <w:i w:val="false"/>
          <w:color w:val="000000"/>
          <w:sz w:val="28"/>
        </w:rPr>
        <w:t>
      за 20_____/20_____ учебный год</w:t>
      </w:r>
    </w:p>
    <w:bookmarkEnd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(Квалификация)________________________________________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Учебная группа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дисциплин, результатов обучения и (или) модуля (наименование практики)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учебной группы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Месяц________________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4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4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учебной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запланированных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 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учебного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50" w:id="1002"/>
      <w:r>
        <w:rPr>
          <w:rFonts w:ascii="Times New Roman"/>
          <w:b w:val="false"/>
          <w:i w:val="false"/>
          <w:color w:val="000000"/>
          <w:sz w:val="28"/>
        </w:rPr>
        <w:t>
      Всего фактически выполнено за месяц _______________часов</w:t>
      </w:r>
    </w:p>
    <w:bookmarkEnd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 ________________________________________________________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Ведомость учета учебной работы педагогов за каждый месяц заполняет учебная часть на основании записей в журнале в часах.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5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03"/>
    <w:bookmarkStart w:name="z7953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приказов по контингенту обучающихся</w:t>
      </w:r>
    </w:p>
    <w:bookmarkEnd w:id="1004"/>
    <w:p>
      <w:pPr>
        <w:spacing w:after="0"/>
        <w:ind w:left="0"/>
        <w:jc w:val="both"/>
      </w:pPr>
      <w:bookmarkStart w:name="z7954" w:id="10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технического и профессионального, послесреднего образования)</w:t>
      </w:r>
    </w:p>
    <w:p>
      <w:pPr>
        <w:spacing w:after="0"/>
        <w:ind w:left="0"/>
        <w:jc w:val="both"/>
      </w:pPr>
      <w:bookmarkStart w:name="z7955" w:id="1006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регистрации приказов организации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 (далее – Книга) ведется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основной деятельности, по личному составу и по движению обучающихся.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 (фамилия, имя, отчество (при его наличии),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5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прошнуровывается, скрепляется подписью руководителя (директора) и печатью организации технического и профессионального, послесреднего образования.</w:t>
      </w:r>
    </w:p>
    <w:bookmarkEnd w:id="10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58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08"/>
    <w:bookmarkStart w:name="z7959" w:id="1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Поименная книга обучающихся</w:t>
      </w:r>
    </w:p>
    <w:bookmarkEnd w:id="1009"/>
    <w:p>
      <w:pPr>
        <w:spacing w:after="0"/>
        <w:ind w:left="0"/>
        <w:jc w:val="both"/>
      </w:pPr>
      <w:bookmarkStart w:name="z7960" w:id="10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технического и профессионального, послесреднего образования)</w:t>
      </w:r>
    </w:p>
    <w:p>
      <w:pPr>
        <w:spacing w:after="0"/>
        <w:ind w:left="0"/>
        <w:jc w:val="both"/>
      </w:pPr>
      <w:bookmarkStart w:name="z7961" w:id="10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в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в 20___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поименной книге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книге приказов о контингенте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(местожительство до поступления)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62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зачисления в организацию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 организации о выпуске или отчислении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квалификация (разряд, класс, 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об окончании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63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и поощрения за время обучения (дипломы с отличием)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Предприятие, на которое трудоустроен выпускник (местонахождение предприятия)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отметки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796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14"/>
    <w:bookmarkStart w:name="z796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Поименная книга обучающихся является документом строгой отчетности для учета личного состава обучающихся. Поименная книга обучающихся служит основанием к составлению статистической и финансовой отчетности по контингенту обучающихся.</w:t>
      </w:r>
    </w:p>
    <w:bookmarkEnd w:id="1015"/>
    <w:bookmarkStart w:name="z796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Поименная книга обучающихся ведется заместителем руководителя по учебно-производственной работе под контролем руководителя организации образования.</w:t>
      </w:r>
    </w:p>
    <w:bookmarkEnd w:id="1016"/>
    <w:bookmarkStart w:name="z796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Поименная книга обучающихся должна быть прошнурована, пронумерована, скреплена печатью и подписью руководителя организации образования.</w:t>
      </w:r>
    </w:p>
    <w:bookmarkEnd w:id="1017"/>
    <w:bookmarkStart w:name="z796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Поименная книга обучающихся хранится постоянно в организации образования.</w:t>
      </w:r>
    </w:p>
    <w:bookmarkEnd w:id="1018"/>
    <w:bookmarkStart w:name="z796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Поименная книга обучающихся заполняется строго в соответствии с приказами.</w:t>
      </w:r>
    </w:p>
    <w:bookmarkEnd w:id="1019"/>
    <w:bookmarkStart w:name="z797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контингентов, обучающихся в форме очного, заочного, вечернего и экстерната ведутся отдельные Поименные книги обучающихся.</w:t>
      </w:r>
    </w:p>
    <w:bookmarkEnd w:id="1020"/>
    <w:bookmarkStart w:name="z797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окончании приема обучающихся подводится черта и делается запись:</w:t>
      </w:r>
    </w:p>
    <w:bookmarkEnd w:id="1021"/>
    <w:bookmarkStart w:name="z7972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"Зачислено_________________________20_________год ________________ (прописью) человек обучающихся", которая скрепляется подписями руководителя (директора), заместителя руководителя по учебно-производственной работе и бухгалтером организации образования, и печатью.</w:t>
      </w:r>
    </w:p>
    <w:bookmarkEnd w:id="1022"/>
    <w:bookmarkStart w:name="z797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бухгалтера.</w:t>
      </w:r>
    </w:p>
    <w:bookmarkEnd w:id="1023"/>
    <w:bookmarkStart w:name="z7974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Разделение поименных книг, обучающихся на части, пропуски страниц и строк, в том числе и между последней фамилией зачисленного и итоговой чертой, запрещается. Для записи каждого обучающегося в книгах отводится две строки.</w:t>
      </w:r>
    </w:p>
    <w:bookmarkEnd w:id="1024"/>
    <w:bookmarkStart w:name="z7975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Поименную книгу вносятся все обучающиеся, независимо от того, когда они поступили в организацию образования, в начале или в середине учебного года.</w:t>
      </w:r>
    </w:p>
    <w:bookmarkEnd w:id="10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77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26"/>
    <w:bookmarkStart w:name="z7978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академической справки или транскрипта</w:t>
      </w:r>
    </w:p>
    <w:bookmarkEnd w:id="1027"/>
    <w:p>
      <w:pPr>
        <w:spacing w:after="0"/>
        <w:ind w:left="0"/>
        <w:jc w:val="both"/>
      </w:pPr>
      <w:bookmarkStart w:name="z7979" w:id="10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bookmarkStart w:name="z7980" w:id="1029"/>
      <w:r>
        <w:rPr>
          <w:rFonts w:ascii="Times New Roman"/>
          <w:b w:val="false"/>
          <w:i w:val="false"/>
          <w:color w:val="000000"/>
          <w:sz w:val="28"/>
        </w:rPr>
        <w:t>
      Начата ___________________</w:t>
      </w:r>
    </w:p>
    <w:bookmarkEnd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или транскрипта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справки или транскрипта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 справки или транскрипта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8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30"/>
    <w:bookmarkStart w:name="z7983" w:id="1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дубликатов дипломов</w:t>
      </w:r>
    </w:p>
    <w:bookmarkEnd w:id="1031"/>
    <w:p>
      <w:pPr>
        <w:spacing w:after="0"/>
        <w:ind w:left="0"/>
        <w:jc w:val="both"/>
      </w:pPr>
      <w:bookmarkStart w:name="z7984" w:id="1032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технического и профессионального,</w:t>
      </w:r>
    </w:p>
    <w:bookmarkEnd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________________ _____________форма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организацию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8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8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34"/>
    <w:bookmarkStart w:name="z7988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Книжка успеваемости обучающегося</w:t>
      </w:r>
    </w:p>
    <w:bookmarkEnd w:id="1035"/>
    <w:p>
      <w:pPr>
        <w:spacing w:after="0"/>
        <w:ind w:left="0"/>
        <w:jc w:val="both"/>
      </w:pPr>
      <w:bookmarkStart w:name="z7989" w:id="1036"/>
      <w:r>
        <w:rPr>
          <w:rFonts w:ascii="Times New Roman"/>
          <w:b w:val="false"/>
          <w:i w:val="false"/>
          <w:color w:val="000000"/>
          <w:sz w:val="28"/>
        </w:rPr>
        <w:t>
      Книжка успеваемости обучающегося организации технического</w:t>
      </w:r>
    </w:p>
    <w:bookmarkEnd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фотографической карточки Подпись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Книжка успеваемости обучающегося №_____________________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(квалификация)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 приказом № ______________ от "_______" _______20_______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_______________20_______год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(директор) 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20_______/20_______ учебный год _______курс ______________ семестр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обучающегося)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Экзаменационные оценки по дисциплинам и (или) модулям, выносимым на экзаменационную сессию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учебных часах и (или) кредитах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9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оценки по дисциплинам и (или) модулям, не выносимым на экзаменационную сессию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учебных часах и (или) кредитах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допуска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9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работы и проекты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 в часах и (или) кредитах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 или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92" w:id="1039"/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группы _______________________________</w:t>
      </w:r>
    </w:p>
    <w:bookmarkEnd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№ ____ от "___" _______ 20___ год переведен ____ на _____ курс.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изготовлении книжки успеваемости обучающегося упомянутые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страницы повторяются 3, 4 или 5 раз в зависимости от сроков обучения в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образования.</w:t>
      </w:r>
    </w:p>
    <w:p>
      <w:pPr>
        <w:spacing w:after="0"/>
        <w:ind w:left="0"/>
        <w:jc w:val="both"/>
      </w:pPr>
      <w:bookmarkStart w:name="z7993" w:id="10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обучающегося)</w:t>
      </w:r>
    </w:p>
    <w:bookmarkStart w:name="z7994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Производственное обучение (далее - ПО) и профессиональная практика</w:t>
      </w:r>
    </w:p>
    <w:bookmarkEnd w:id="10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практики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прохождения практики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практики, в часах и (или) кредитах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или класс,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 квалификация (указать при наличии: разряд, класс, категорию)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Оценка/ баллы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95" w:id="1042"/>
      <w:r>
        <w:rPr>
          <w:rFonts w:ascii="Times New Roman"/>
          <w:b w:val="false"/>
          <w:i w:val="false"/>
          <w:color w:val="000000"/>
          <w:sz w:val="28"/>
        </w:rPr>
        <w:t>
      Дипломное проектирование</w:t>
      </w:r>
    </w:p>
    <w:bookmarkEnd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Задание на проектирование выдано "_______" ___________ 20______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Тема проекта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Обучающийся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допущен _____ к защите дипломного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"______"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дипломного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дипломного проекта на тему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состоялась "______" __________________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итоговой аттестационной комиссии 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Экзамены итоговой аттестации Обучающийся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допущен _____ к сдаче итоговых экзаменов.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"______"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Оценки, полученные на итоговых экзаменах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курса, учебные часы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итоговой аттестационной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9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квалификационных экзаменов</w:t>
      </w:r>
    </w:p>
    <w:bookmarkEnd w:id="10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присвоенной рабочей квалификации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квалификационной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97" w:id="1044"/>
      <w:r>
        <w:rPr>
          <w:rFonts w:ascii="Times New Roman"/>
          <w:b w:val="false"/>
          <w:i w:val="false"/>
          <w:color w:val="000000"/>
          <w:sz w:val="28"/>
        </w:rPr>
        <w:t>
      Решением квалификационной комиссии от "___" ___ 20___ год</w:t>
      </w:r>
    </w:p>
    <w:bookmarkEnd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(протокол №____)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(специальность, разряд, класс, категория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свидетельство о профессиональной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"______" _____________ 20_____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итоговой аттестационной комиссии от "_____"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(протокол №____)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присвоена квалификация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диплом № ___________ "________" ________________ 20_____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(директор) _________________________________(подпись)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получении диплома книжка успеваемости сдается в учебное заведение.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799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Книжка успеваемости обучающегося организации технического и профессионального, послесреднего образования выдается вновь принятым обучающимся в течение первого семестра обучения, но не позднее чем за месяц до начала зимней экзаменационной сессии.</w:t>
      </w:r>
    </w:p>
    <w:bookmarkEnd w:id="1045"/>
    <w:bookmarkStart w:name="z799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Книжка успеваемости заполняется от руки. Подчистка, помарка и неоговоренные исправления в книжке успеваемости не допускаются.</w:t>
      </w:r>
    </w:p>
    <w:bookmarkEnd w:id="1046"/>
    <w:bookmarkStart w:name="z800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книжку успеваемости проставляются оценки дифференцированного зачета по всем дисциплинам и (или) модулям, не предусматривающим проведения экзамена и/или переходящим на последующие семестры.</w:t>
      </w:r>
    </w:p>
    <w:bookmarkEnd w:id="1047"/>
    <w:bookmarkStart w:name="z800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дисциплинам и (или) модулям, вынесенным на экзаменационную сессию, проставляются оценки, полученные обучающимися на экзаменах, итоговая оценка выставляется по результатам подсчета согласно формуле: И = 0,6 х (РО 1+…+РО N) /N+ 0,4 х Э, где:</w:t>
      </w:r>
    </w:p>
    <w:bookmarkEnd w:id="1048"/>
    <w:bookmarkStart w:name="z800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 – результат обучения;</w:t>
      </w:r>
    </w:p>
    <w:bookmarkEnd w:id="1049"/>
    <w:bookmarkStart w:name="z800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результатов обучения;</w:t>
      </w:r>
    </w:p>
    <w:bookmarkEnd w:id="1050"/>
    <w:bookmarkStart w:name="z800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экзаменационная оценка.</w:t>
      </w:r>
    </w:p>
    <w:bookmarkEnd w:id="1051"/>
    <w:bookmarkStart w:name="z800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экзаменационная оценка проставляется только по дисциплинам и (или) модулям, по которым экзамены проводятся письменно и устно (казахский язык, другие языки, литература, математика и другие согласно учебному плану). По дисциплинам и (или) модулям, по которым проводится только устный экзамен, оценка проставляется в графе, отведенной для устного экзамена, в других графах ставится прочерк.</w:t>
      </w:r>
    </w:p>
    <w:bookmarkEnd w:id="1052"/>
    <w:bookmarkStart w:name="z800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Оценки, полученные обучающимися при повторной сдаче, проставляются экзаменатором на странице книжки успеваемости, соответствующей семестру прохождения данной дисциплины и (или) модуля или раздела дисциплины, путем повторной записи наименования дисциплины и (или) модуля на свободной строке.</w:t>
      </w:r>
    </w:p>
    <w:bookmarkEnd w:id="1053"/>
    <w:bookmarkStart w:name="z800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Подпись родителей или других законных представителей обучающихся, достигших 18 лет, не обязательна.</w:t>
      </w:r>
    </w:p>
    <w:bookmarkEnd w:id="1054"/>
    <w:bookmarkStart w:name="z800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дубликата книжки успеваемости производится только по распоряжению руководителя или его заместителя по учебной работе.</w:t>
      </w:r>
    </w:p>
    <w:bookmarkEnd w:id="1055"/>
    <w:bookmarkStart w:name="z800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титульной странице дубликата книжки успеваемости делается надпись "Дубликат".</w:t>
      </w:r>
    </w:p>
    <w:bookmarkEnd w:id="1056"/>
    <w:bookmarkStart w:name="z801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семестры, хранящихся в учебной части.</w:t>
      </w:r>
    </w:p>
    <w:bookmarkEnd w:id="1057"/>
    <w:bookmarkStart w:name="z801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выбытия обучающегося из организации образования до окончания курса обучения книжка успеваемости сдается в организацию образования, которая выдает обучающемуся справку или транскрипт.</w:t>
      </w:r>
    </w:p>
    <w:bookmarkEnd w:id="1058"/>
    <w:bookmarkStart w:name="z801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получении диплома книжка успеваемости сдается в организацию образования.</w:t>
      </w:r>
    </w:p>
    <w:bookmarkEnd w:id="1059"/>
    <w:bookmarkStart w:name="z801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Книжки успеваемости, сдаваемые обучающимися в связи с окончанием полного курса обучения или выбытия из организации образования, хранятся организацией образования в личных делах обучающихся.</w:t>
      </w:r>
    </w:p>
    <w:bookmarkEnd w:id="10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1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61"/>
    <w:bookmarkStart w:name="z8016" w:id="1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Студенческий билет</w:t>
      </w:r>
    </w:p>
    <w:bookmarkEnd w:id="1062"/>
    <w:p>
      <w:pPr>
        <w:spacing w:after="0"/>
        <w:ind w:left="0"/>
        <w:jc w:val="both"/>
      </w:pPr>
      <w:bookmarkStart w:name="z8017" w:id="10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|| Республика Казахстан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министерства)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организации образования)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Студенческий билет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_______________________________________(лицевая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Республика Казахстан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министерства)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Студенческий билет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 (1-я внутренняя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(фамилия, имя, отчество (при его наличии) обучающегося)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действительно состоит студентом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организации образования)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Место для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Фотокарточки "_____" ________ 20__ год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билета "____" ________ 20__ год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(директор) 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(подпись)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Действителен по _________ 20______ год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Руководитель (директор) 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(подпись)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 (2-я внутренняя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Действителен по _________ 20______ год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Руководитель (директор) 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(подпись)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801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Студенческий билет действителен при наличии подписи руководителя (директора), печати организации образования, фотокарточки обучающегося. При выбытии обучающегося из организации образования билет должен быть возвращен в учебную часть.</w:t>
      </w:r>
    </w:p>
    <w:bookmarkEnd w:id="1064"/>
    <w:bookmarkStart w:name="z801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Вверху на левой стороне внутренней части билета ставится штамп с указанием формы обучения (очное, заочное, вечернее, экстернат).</w:t>
      </w:r>
    </w:p>
    <w:bookmarkEnd w:id="10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21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бланков дипломов</w:t>
      </w:r>
    </w:p>
    <w:bookmarkEnd w:id="10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номера бланков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 на выдачу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получившего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бланков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(отметка об уничтожении)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2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69"/>
    <w:bookmarkStart w:name="z8026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дипломов</w:t>
      </w:r>
    </w:p>
    <w:bookmarkEnd w:id="1070"/>
    <w:p>
      <w:pPr>
        <w:spacing w:after="0"/>
        <w:ind w:left="0"/>
        <w:jc w:val="both"/>
      </w:pPr>
      <w:bookmarkStart w:name="z8027" w:id="1071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технического и профессионального,</w:t>
      </w:r>
    </w:p>
    <w:bookmarkEnd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организацию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Дипломы, выданные обучающимся, регистрируются в книге, которая заводится в каждой организации образования по прилагаемой форме.</w:t>
      </w:r>
    </w:p>
    <w:bookmarkEnd w:id="1073"/>
    <w:bookmarkStart w:name="z8030" w:id="1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выданных дипломов пронумеровывается постранично, прошнуровывается, скрепляется печатью и хранится у руководителя (директора) организации образования.</w:t>
      </w:r>
    </w:p>
    <w:bookmarkEnd w:id="10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– в редакции приказа и.о. Министра просвещения РК от 24.02.2023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8674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0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5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СОГЛАСОВАНО*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(работодатель)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7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____________20___г.</w:t>
            </w:r>
          </w:p>
        </w:tc>
      </w:tr>
    </w:tbl>
    <w:bookmarkStart w:name="z8680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Рабочий учебный план</w:t>
      </w:r>
    </w:p>
    <w:bookmarkEnd w:id="1078"/>
    <w:p>
      <w:pPr>
        <w:spacing w:after="0"/>
        <w:ind w:left="0"/>
        <w:jc w:val="both"/>
      </w:pPr>
      <w:bookmarkStart w:name="z8681" w:id="1079"/>
      <w:r>
        <w:rPr>
          <w:rFonts w:ascii="Times New Roman"/>
          <w:b w:val="false"/>
          <w:i w:val="false"/>
          <w:color w:val="000000"/>
          <w:sz w:val="28"/>
        </w:rPr>
        <w:t>
      Специальность ____________________________________________________</w:t>
      </w:r>
    </w:p>
    <w:bookmarkEnd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освоения образовательной программы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Пояснительная записка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График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2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Курсы </w:t>
            </w:r>
          </w:p>
          <w:bookmarkEnd w:id="10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0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</w:t>
            </w:r>
          </w:p>
          <w:bookmarkEnd w:id="108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6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08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08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8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08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4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08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2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1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10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953" w:id="1088"/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– теоретическое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– производственное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 – профессиональная практика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 – промежуточная аттестация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ДП – дипломное проектирование (если запланировано)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– каникулы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Пдн – праздничные дни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ИА – итоговая аттестация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 – полевые сборы</w:t>
      </w:r>
    </w:p>
    <w:bookmarkStart w:name="z895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данные по бюджету времени</w:t>
      </w:r>
    </w:p>
    <w:bookmarkEnd w:id="10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5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</w:p>
          <w:bookmarkEnd w:id="10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обучение и профессиональная практика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Дипломное проектирование (если запланировано)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Каникулы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недель в учебном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7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09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9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09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1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09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3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09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5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09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3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рабочего учебного плана</w:t>
      </w:r>
    </w:p>
    <w:bookmarkEnd w:id="10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8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  <w:bookmarkEnd w:id="1097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/ дисциплин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контроля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учебного времени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 с педагогом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Самостоятельноя работа студента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работа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кредитов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лабораторно-практические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проект/работа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9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9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6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</w:t>
            </w:r>
          </w:p>
          <w:bookmarkEnd w:id="110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курсам и семестрам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9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  <w:bookmarkEnd w:id="1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5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обучение/ Профессиональная практика</w:t>
            </w:r>
          </w:p>
          <w:bookmarkEnd w:id="110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0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1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913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1-заполняется при обучении лиц с особыми образовательными потребностями и организациями, реализующими образовательные программы по направлению "Искусство", обучение которых (по которым) предусматривает часы индивидуальных занятий.</w:t>
      </w:r>
    </w:p>
    <w:bookmarkEnd w:id="1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44" w:id="1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Тарификационный список педагогов на ___________ учебный год</w:t>
      </w:r>
    </w:p>
    <w:bookmarkEnd w:id="1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Штатный или внештатный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 по штатному расписанию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год окончания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по диплому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Преподаваемая дисциплина или модуль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046" w:id="110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 и одобрен педагогическим советом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____________20___год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____________20___год</w:t>
            </w:r>
          </w:p>
        </w:tc>
      </w:tr>
    </w:tbl>
    <w:bookmarkStart w:name="z8047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внутриколледжного контроля на учебный год</w:t>
      </w:r>
    </w:p>
    <w:bookmarkEnd w:id="1107"/>
    <w:p>
      <w:pPr>
        <w:spacing w:after="0"/>
        <w:ind w:left="0"/>
        <w:jc w:val="both"/>
      </w:pPr>
      <w:bookmarkStart w:name="z8048" w:id="1108"/>
      <w:r>
        <w:rPr>
          <w:rFonts w:ascii="Times New Roman"/>
          <w:b w:val="false"/>
          <w:i w:val="false"/>
          <w:color w:val="000000"/>
          <w:sz w:val="28"/>
        </w:rPr>
        <w:t>
      Цель внутриколледжного контроля</w:t>
      </w:r>
    </w:p>
    <w:bookmarkEnd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 внутриколледжного контроля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контроль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обобщения результатов/подведения итогов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49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*Заполняется заместителями руководителя по направлениям деятельности.</w:t>
      </w:r>
    </w:p>
    <w:bookmarkEnd w:id="1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51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110"/>
    <w:bookmarkStart w:name="z8052" w:id="1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учета учебного времени педагога за год</w:t>
      </w:r>
    </w:p>
    <w:bookmarkEnd w:id="1111"/>
    <w:p>
      <w:pPr>
        <w:spacing w:after="0"/>
        <w:ind w:left="0"/>
        <w:jc w:val="both"/>
      </w:pPr>
      <w:bookmarkStart w:name="z8053" w:id="1112"/>
      <w:r>
        <w:rPr>
          <w:rFonts w:ascii="Times New Roman"/>
          <w:b w:val="false"/>
          <w:i w:val="false"/>
          <w:color w:val="000000"/>
          <w:sz w:val="28"/>
        </w:rPr>
        <w:t>
      (в часах и (или) кредитах) (наименование организации образования)</w:t>
      </w:r>
    </w:p>
    <w:bookmarkEnd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учет часов и (или) кредитов, проведенных педагогом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20____/____ учебном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 (полностью)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8054" w:id="1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Индекс модуля и наименование дисциплин и (или) модуля (наименование практики)</w:t>
      </w:r>
    </w:p>
    <w:bookmarkEnd w:id="1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Месяцы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 (заносятся на основании экзаменационной ведомости)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запланировано,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выполнено,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55" w:id="1114"/>
      <w:r>
        <w:rPr>
          <w:rFonts w:ascii="Times New Roman"/>
          <w:b w:val="false"/>
          <w:i w:val="false"/>
          <w:color w:val="000000"/>
          <w:sz w:val="28"/>
        </w:rPr>
        <w:t>
      Всего часов по плану:</w:t>
      </w:r>
    </w:p>
    <w:bookmarkEnd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выполнено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Дано часов сверх плана: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дано за год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Start w:name="z8056" w:id="1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сведения к годовому учету часов педагога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</w:p>
    <w:bookmarkEnd w:id="1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учебной группы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57" w:id="1116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педагога (полностью)</w:t>
      </w:r>
    </w:p>
    <w:bookmarkEnd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годовой учет учебного времени педагогов ведет учебная часть в часах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кредитах на основании данных форм.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3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педагога-наставника с молодым специалистом</w:t>
      </w:r>
      <w:r>
        <w:br/>
      </w:r>
      <w:r>
        <w:rPr>
          <w:rFonts w:ascii="Times New Roman"/>
          <w:b/>
          <w:i w:val="false"/>
          <w:color w:val="000000"/>
        </w:rPr>
        <w:t>на ___________ учебный год</w:t>
      </w:r>
    </w:p>
    <w:bookmarkEnd w:id="1117"/>
    <w:bookmarkStart w:name="z474" w:id="1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молодом специалисте</w:t>
      </w:r>
    </w:p>
    <w:bookmarkEnd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8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6" w:id="1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20"/>
    <w:bookmarkStart w:name="z507" w:id="1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родительского собрания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№_____ </w:t>
      </w:r>
    </w:p>
    <w:bookmarkEnd w:id="1121"/>
    <w:bookmarkStart w:name="z510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3" w:id="1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Министерство образования и науки Республики Казахстан</w:t>
      </w:r>
    </w:p>
    <w:bookmarkEnd w:id="1123"/>
    <w:bookmarkStart w:name="z515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Личное дело обучающегося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№ ________</w:t>
      </w:r>
    </w:p>
    <w:bookmarkEnd w:id="1124"/>
    <w:bookmarkStart w:name="z52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4" w:id="1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26"/>
    <w:bookmarkStart w:name="z525" w:id="1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Табель успеваемости обучающегося 1-4 классов для организаций среднего образования</w:t>
      </w:r>
    </w:p>
    <w:bookmarkEnd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3" w:id="1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28"/>
    <w:bookmarkStart w:name="z534" w:id="1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Табель успеваемости обучающегося 5-11 (12) классов для организаций среднего образования</w:t>
      </w:r>
    </w:p>
    <w:bookmarkEnd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4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9" w:id="1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школы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9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внутришкольного контроля</w:t>
      </w:r>
      <w:r>
        <w:br/>
      </w:r>
      <w:r>
        <w:rPr>
          <w:rFonts w:ascii="Times New Roman"/>
          <w:b/>
          <w:i w:val="false"/>
          <w:color w:val="000000"/>
        </w:rPr>
        <w:t>на ________ учебный год</w:t>
      </w:r>
    </w:p>
    <w:bookmarkEnd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0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регистрации приказов для организаций среднего образования</w:t>
      </w:r>
    </w:p>
    <w:bookmarkEnd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6" w:id="1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34"/>
    <w:bookmarkStart w:name="z577" w:id="1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протоколов педагогического совета для организаций среднего образования</w:t>
      </w:r>
    </w:p>
    <w:bookmarkEnd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7" w:id="1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учета личного состава педагогов для организаций среднего образования</w:t>
      </w:r>
    </w:p>
    <w:bookmarkEnd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3" w:id="1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Алфавитная книга записи обучающихся для организаций среднего образования</w:t>
      </w:r>
    </w:p>
    <w:bookmarkEnd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Приложение21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9" w:id="1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учета выбывших обучающихся для организаций среднего образования</w:t>
      </w:r>
    </w:p>
    <w:bookmarkEnd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3" w:id="1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учета прибывших обучающихся для организаций среднего образования</w:t>
      </w:r>
    </w:p>
    <w:bookmarkEnd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2" w:id="1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618" w:id="1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>Рабочий учебный план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на _______ учебный год</w:t>
      </w:r>
    </w:p>
    <w:bookmarkEnd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1" w:id="1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учебной нагрузке педагогов (тарификации) для организаций среднего образования</w:t>
      </w:r>
    </w:p>
    <w:bookmarkEnd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2" w:id="1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>Протокол заседания научно-методического совета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№__ от "__" _______ 20__ года</w:t>
      </w:r>
    </w:p>
    <w:bookmarkEnd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8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44"/>
    <w:bookmarkStart w:name="z639" w:id="1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пропущенных и замещенных уроков для организаций среднего образования</w:t>
      </w:r>
    </w:p>
    <w:bookmarkEnd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9" w:id="1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46"/>
    <w:bookmarkStart w:name="z650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табелей успеваемости обучающихся для организаций среднего образования</w:t>
      </w:r>
    </w:p>
    <w:bookmarkEnd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7" w:id="1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48"/>
    <w:bookmarkStart w:name="z658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и выдачи аттестатов об окончании основной средней школы для организаций среднего образования</w:t>
      </w:r>
    </w:p>
    <w:bookmarkEnd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7" w:id="1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50"/>
    <w:bookmarkStart w:name="z688" w:id="1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и выдачи аттестатов об общем среднем образовании для организаций среднего образования</w:t>
      </w:r>
    </w:p>
    <w:bookmarkEnd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0" w:id="1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52"/>
    <w:bookmarkStart w:name="z721" w:id="1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выдачи похвальных листов и похвальных грамот для организаций среднего образования</w:t>
      </w:r>
    </w:p>
    <w:bookmarkEnd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0" w:id="1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учебной работе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_____________ 20_ г</w:t>
            </w:r>
          </w:p>
        </w:tc>
      </w:tr>
    </w:tbl>
    <w:bookmarkStart w:name="z742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Календарно-тематический план педагога для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 учебный год</w:t>
      </w:r>
    </w:p>
    <w:bookmarkEnd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1" w:id="1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56"/>
    <w:bookmarkStart w:name="z752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Поурочный план педагога для организаций технического и профессионального, послесреднего образования</w:t>
      </w:r>
    </w:p>
    <w:bookmarkEnd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8" w:id="1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58"/>
    <w:bookmarkStart w:name="z769" w:id="1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теоретического обучения для организаций технического и профессионального, послесреднего образования</w:t>
      </w:r>
    </w:p>
    <w:bookmarkEnd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9" w:id="1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60"/>
    <w:bookmarkStart w:name="z810" w:id="1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индивидуальных занятий для организаций технического и профессионального, послесреднего образования</w:t>
      </w:r>
    </w:p>
    <w:bookmarkEnd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1" w:id="1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62"/>
    <w:bookmarkStart w:name="z832" w:id="1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производственного обучения (для организаций технического и профессионального, послесреднего образования)</w:t>
      </w:r>
    </w:p>
    <w:bookmarkEnd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7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(наименование организации образования)</w:t>
      </w:r>
    </w:p>
    <w:bookmarkEnd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9" w:id="1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5" w:id="1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(наименование организации образования)</w:t>
      </w:r>
    </w:p>
    <w:bookmarkEnd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0" w:id="1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(наименование организации образования)</w:t>
      </w:r>
    </w:p>
    <w:bookmarkEnd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7" w:id="1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учебной нагрузке педагогов (тарификации)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на ___________ учебный год</w:t>
      </w:r>
    </w:p>
    <w:bookmarkEnd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0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0" w:id="1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70"/>
    <w:bookmarkStart w:name="z941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Книжка успеваемости обучающегося для организаций технического и профессионального, послесреднего образования</w:t>
      </w:r>
    </w:p>
    <w:bookmarkEnd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5" w:id="1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72"/>
    <w:bookmarkStart w:name="z1036" w:id="1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дипломов для организаций технического и профессионального, послесреднего образования</w:t>
      </w:r>
    </w:p>
    <w:bookmarkEnd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2" w:id="1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74"/>
    <w:bookmarkStart w:name="z1043" w:id="1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дубликатов дипломов для организаций технического и профессионального, послесреднего образования</w:t>
      </w:r>
    </w:p>
    <w:bookmarkEnd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8" w:id="1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выдачи академической справки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3" w:id="1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Поименная книга обучающихся для организаций технического и профессионального, послесреднего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технического и профессионального, послесреднего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образования) _________________________________________________________</w:t>
      </w:r>
    </w:p>
    <w:bookmarkEnd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