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1b7" w14:textId="521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6 апреля 2020 года № 360. Зарегистрирован в Министерстве юстиции Республики Казахстан 7 апреля 2020 года № 20326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 и 007 "Капитальные расходы подведомственных государственных учреждений и организаций":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обеспечению деятельности акима района (города областного значения)", 003 "Капитальные расходы государственного органа" и 009 "Капитальные расходы подведомственных государственных учреждений и организаций":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обеспечению деятельности акима города районного значения, села, поселка, сельского округа", 022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332 "Управление активов и государственных закупок города республиканского значения, столицы":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дорог", 013 "Капитальные расходы государственного органа" и 067 "Капитальные расходы подведомственных государственных учреждений и организаций":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"Капитальные расходы государственного органа":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коммунального хозяйства, пассажирского транспорта и автомобильных дорог":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"Создание информационных систем" и 067 "Капитальные расходы подведомственных государственных учреждений и организаций":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040 "Развитие объектов государственных органов":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занятости, социальных программ и регистрации актов гражданского состояния",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"Предупреждение и ликвидация чрезвычайных ситуаций масштаба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"Капитальные расходы территориального органа и подведомственных государственных учреждений":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мобилизационной подготовки и чрезвычайных ситуаций":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"Управление по мобилизационной подготовке области":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"Предупреждение и ликвидация чрезвычайных ситуаций областного масштаба":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"Развитие объектов мобилизационной подготовки и чрезвычайных ситуаций":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области" и 006 "Капитальные расходы государственного органа":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"Строительство объектов общественного порядка и безопасности":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"Обеспечение деятельности организаций дошкольного воспитания и обучения" и 041 "Реализация государственного образовательного заказа в дошкольных организациях образования":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"Дошкольное воспитание и обучение и организация медицинского обслуживания в организациях дошкольного воспитания и обучения" и 041 "Реализация государственного образовательного заказа в дошкольных организациях образования":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"Сейсмоусиление детских дошкольных организаций" и 037 "Строительство и реконструкция объектов дошкольного воспитания и обучения":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"Сейсмоусиление детских дошкольных организаций в городе Алматы":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034 "Обеспечение деятельности организаций дошкольного воспитания и обучения" и 036 "Реализация государственного образовательного заказа в дошкольных организациях образования":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деятельности организаций дошкольного воспитания и обучения" и 040 "Реализация государственного образовательного заказа в дошкольных организациях образования":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"Обеспечение деятельности организаций дошкольного воспитания и обучения":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"Строительство и реконструкция объектов дошкольного воспитания и обучения":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"Строительство и реконструкция объектов дошкольного воспитания и обучения":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 по специальным образовательным учебным программам", 006 "Общеобразовательное обучение одаренных детей в специализированных организациях образования" и 055 "Дополнительное образование для детей":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069 "Строительство и реконструкция объектов дополнительного образования", 082 "Сейсмоусиление организаций среднего образования" и 086 "Строительство и реконструкция объектов начального, основного среднего и общего среднего образования":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"Дополнительное образование для детей и юношества по спорту" и 007 "Общеобразовательное обучение одаренных в спорте детей в специализированных организациях образования":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"Строительство и реконструкция объектов начального, основного среднего и общего среднего образования" и 069 "Строительство и реконструкция объектов дополнительного образования":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"Сейсмоусиление организаций среднего образования в городе Алматы":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обучение", 004 "Общеобразовательное обучение по специальным образовательным программам", 005 "Общеобразовательное обучение одаренных детей в специализированных организациях образования" и 008 "Дополнительное образование для детей":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"Дополнительное образование для детей и юношества по спорту":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"Дополнительное образование для детей и юношества по спорту": 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обучение", 006 "Дополнительное образование для детей" и 054 "Обеспечение деятельности организаций образования города Байконур с казахским языком обучения":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и реконструкция объектов начального, основного среднего и общего среднего образования":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"Строительство и реконструкция объектов начального, основного среднего и общего среднего образования":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004 "Общеобразовательное обучение", 005 "Дополнительное образование для детей и юношества", 028 "Дополнительное образование для детей и юношества по спорту":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033 "Строительство и реконструкция объектов начального, основного среднего и общего среднего образования":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059 "Строительство и реконструкция объектов начального, основного среднего и общего среднего образования":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746 "Управление по развитию туризма и спорта области":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006 "Дополнительное образование для детей и юношества по спорту" и 007 "Общеобразовательное обучение одаренных в спорте детей в специализированных организациях образования":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"Дополнительное образование для детей и юношества по спорту":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024 "Подготовка специалистов в организациях технического и профессионального образования" и 025 "Подготовка специалистов в организациях послесреднего образования":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"Подготовка специалистов в организациях технического и профессионального образования":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018 "Организация профессионального обучения":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"Проведение школьных олимпиад, внешкольных мероприятий и конкурсов областного масштаба", 012 "Реабилитация и социальная адаптация детей и подростков с проблемами в развитии", 013 "Капитальные расходы государственного органа" и 067 "Капитальные расходы подведомственных государственных учреждений и организаций":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"Информатизация системы образования в государственных учреждениях образования города республиканского значения, столицы", 013 "Обследование психического здоровья детей и подростков и оказание психолого-медико-педагогической консультативной помощи населению" и 067 "Капитальные расходы подведомственных государственных учреждений и организаций":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"Капитальные расходы государственного органа", 023 "Методическая работа", 029 "Обследование психического здоровья детей и подростков и оказание психолого-медико-педагогической консультативной помощи населению" и 067 "Капитальные расходы подведомственных государственных учреждений и организаций":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029 "Обследование психического здоровья детей и подростков и оказание психолого-медико-педагогической консультативной помощи населению", 046 "Методическая работа" и 067 "Капитальные расходы подведомственных государственных учреждений и организаций":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"Услуги по охране материнства и детства", 007 "Пропаганда здорового образа жизни" и 041 "Дополнительное обеспечение гарантированного объема бесплатной медицинской помощи по решению местных представительных органов областей":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"Сейсмоусиление объектов здравоохранения" и 038 "Строительство и реконструкция объектов здравоохранения":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"Строительство и реконструкция объектов здравоохранения":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"Сейсмоусиление объектов общественного здоровья в городе Алматы" и 038 "Строительство и реконструкция объектов общественного здоровья":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"Поликлиники":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"Областные базы специального медицинского снабжения":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"Реализация мероприятий по профилактике и борьбе со СПИД в Республике Казахстан", 028 "Содержание вновь вводимых объектов здравоохранения", 030 "Капитальные расходы государственных органов здравоохранения" и 033 "Капитальные расходы медицинских организаций здравоохранения":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"Капитальный ремонт сейсмоусиляемых объектов здравоохранения":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общественного здоровья":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здравоохранения":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здравоохранения":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обслуживания", 012 "Предоставление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обслуживания", 013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обслуживания", 014 "Предоставление специальных социальных услуг для престарелых, инвалидов, в том числе детей-инвалидов, в реабилитационных центрах" и 015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благосостояния":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"Социальное обеспечение сирот, детей, оставшихся без попечения родителей" и 037 "Социальная реабилитация":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"Программа занятости", 013 "Социальная адаптация лиц, не имеющих определенного местожительства", 014 "Оказание социальной помощи нуждающимся гражданам на дому", 015 "Территориальные центры социального обслуживания пенсионеров и инвалидов" и 023 "Обеспечение деятельности центров занятости населения":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займов"; 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492 с бюджетной программой 007 с бюджетными подпрограммами 011, 015 и 028 следующего содержания: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"Социальная адаптация лиц, не имеющих определенного местожительства", 014 "Оказание социальной помощи нуждающимся гражданам на дому", 015 "Территориальные центры социального обслуживания пенсионеров и инвалидов и 023 "Обеспечение деятельности центров занятости населения":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120, 252, 253, 254, 255, 261, 262, 268, 273, 284, 285, 746 и 748 с бюджетной программой 088 и с бюджетными подпрограммами 005 и 015 следующего содержания: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Аппарат акима области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Исполнительный орган внутренних дел, финансируемый из областного бюджета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Управление здравоохранения области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Управление природных ресурсов и регулирования природопользования области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Управление сельского хозяйства области", 261 "Управление образования области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Управление образования области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Управление культуры области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Управление пассажирского транспорта и автомобильных дорог области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Управление культуры, архивов и документации области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Управление туризма области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Управление физической культуры и спорта области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 Управление по развитию туризма и спорта области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Управление культуры, развития языков и архивного дела области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256 "Управление координации занятости и социальных программ области", 266 "Управление предпринимательства и индустриально-инновационного развития области", 271 "Управление строительства области", 279 "Управление энергетики и жилищно-коммунального хозяйства области", 288 "Управление строительства, архитектуры и градостроительства области" и 719 "Управление ветеринарии области":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088 с бюджетными подпрограммами 005 и 015 следующего содержания: 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455, 458, 459, 462, 464, 465, 468, 471, 473, 478 и 496 с бюджетной программой 088 и с бюджетными подпрограммами 015 и 034 следующего содержания: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"455 Отдел культуры и развития языков района (города областного значения)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 Отдел экономики и финансов района (города областного значения)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 Отдел сельского хозяйства района (города областного значения)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 Отдел образования района (города областного значения)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Отдел физической культуры и спорта района (города областного значения)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 Отдел архитектуры и градостроительства района (города областного значения)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 Отдел образования, физической культуры и спорта района (города областного значения)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 Отдел ветеринарии района (города областного значения)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 Отдел внутренней политики, культуры и развития языков района (города областного значения)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124 "Аппарат акима города районного значения, села, поселка, сельского округа", 451 "Отдел занятости и социальных программ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значения)", 485 "Отдел пассажирского транспорта и автомобильных дорог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497 "Развитие благоустройства городов и населенных пунктов" и 801 "Отдел занятости, социальных программ и регистрации актов гражданского состояния района (города областного значения)":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088 с бюджетными подпрограммами 015 и 034 следующего содержания: 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001 "Услуги по реализации государственной политики на местном уровне в области обеспечения занятости и реализации социальных программ для населения", 007 "Капитальные расходы государственного органа", 028 "Услуги лицам из групп риска, попавшим в сложную ситуацию вследствие насилия или угрозы насилия" и 067 "Капитальные расходы подведомственных государственных учреждений и организаций": 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обеспечения занятости и реализации социальных программ для населения", 021 "Капитальные расходы государственного органа", 028 "Услуги лицам из групп риска, попавшим в сложную ситуацию вследствие насилия или угрозы насилия" и 067 "Капитальные расходы подведомственных государственных учреждений и организаций":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"Услуги лицам из групп риска, попавшим в сложную ситуацию вследствие насилия или угрозы насилия":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"Организация сохранения государственного жилищного фонда города районного значения, села, поселка, сельского округа":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012 "Проектирование и (или) строительство, реконструкция жилья коммунального жилищного фонда" и 013 "Проектирование, развитие и (или) обустройство инженерно-коммуникационной инфраструктуры": 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045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086 "Кредитование на проведение капитального ремонта общего имущества объектов кондоминиумов":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"Проектирование, развитие и (или) обустройство инженерно-коммуникационной инфраструктуры":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 и (или) обустройство инженерно-коммуникационной инфраструктуры":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327 "Управление социального благосостояния города республиканского значения, столицы":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развитие, и (или) обустройство инженерно-коммуникационной инфраструктуры":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"Ремонт объектов городов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"Мероприятия, направленные на поддержание сейсмоустойчивости жилых зданий, расположенных в сейсмоопасных регионах Республики Казахстан":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"Проектирование, развитие, и (или) обустройство инженерно-коммуникационной инфраструктуры":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 и 015 следующего содержания: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003 "Организация сохранения государственного жилищного фонда", 004 "Обеспечение жильем отдельных категорий граждан", 005 "Снос аварийного и ветхого жилья", 033 "Проектирование, развитие и (или) обустройство инженерно-коммуникационной инфраструктуры" и 041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 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 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"Проектирование и (или) строительство, реконструкция жилья коммунального жилищного фонда", 004 "Проектирование, развитие и (или) обустройство инженерно-коммуникационной инфраструктуры" и 025 "Приобретение инженерно-коммуникационной инфраструктуры":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007 "Снос аварийного и ветхого жилья" и 055 "Проектирование и (или) строительство, реконструкция жилья коммунального жилищного фонда": 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"Снос аварийного и ветхого жилья" и 033 "Проектирование, развитие и (или) обустройство инженерно-коммуникационной инфраструктуры":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жилищного фонда" и 007 "Снос аварийного и ветхого жилья":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 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"Снос аварийного и ветхого жилья" и 033 "Проектирование, развитие и (или) обустройство инженерно-коммуникационной инфраструктуры":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"Проектирование и (или) строительство, реконструкция жилья коммунального жилищного фонда", 033 "Проектирование, развитие и (или) обустройство инженерно-коммуникационной инфраструктуры" и 042 "Ремонт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"Снос аварийного и ветхого жилья":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033 "Проектирование, развитие и (или) обустройство инженерно-коммуникационной инфраструктуры" и 035 "Проектирование и (или) строительство, реконструкция жилья коммунального жилищного фонда":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"Проектирование и (или) строительство, реконструкция жилья коммунального жилищного фонда" и 010 "Проектирование, развитие и (или) обустройство инженерно-коммуникационной инфраструктуры":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03"/>
    <w:bookmarkStart w:name="z7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028 "Газификация населенных пунктов" и 030 "Развитие коммунального хозяйства": 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"Газификация населенных пунктов", 005 "Капитальные расходы государственного органа", 038 "Развитие коммунального хозяйства" и 067 "Капитальные расходы подведомственных государственных учреждений и организаций":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20"/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</w:p>
    <w:bookmarkEnd w:id="721"/>
    <w:bookmarkStart w:name="z7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Проведение текущих мероприятий по ликвидации последствий чрезвычайной ситуации в городе Арысь Туркестанской области";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"Газификация населенных пунктов" и 030 "Развитие коммунального хозяйства":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26"/>
    <w:bookmarkStart w:name="z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благоустройства города":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системы водоснабжения и водоотведения":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336 "Управление охраны окружающей среды и природопользования города республиканского значения, столицы":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благоустройства города":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"Функционирование системы водоснабжения и водоотведения" и 018 "Развитие благоустройства города":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"Функционирование системы водоснабжения и водоотведения", 007 "Развитие системы водоснабжения и водоотведения", 019 "Развитие благоустройства города" и 028 "Организация эксплуатации тепловых сетей, находящихся в коммунальной собственности города республиканского значения, столицы":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благоустройства города":</w:t>
      </w:r>
    </w:p>
    <w:bookmarkEnd w:id="748"/>
    <w:bookmarkStart w:name="z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9"/>
    <w:bookmarkStart w:name="z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50"/>
    <w:bookmarkStart w:name="z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011 "Обеспечение бесперебойного теплоснабжения малых городов",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водоотведения", 048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64"/>
    <w:bookmarkStart w:name="z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013 "Функционирование системы водоснабжения и водоотведения", 016 "Развитие коммунального хозяйства", 017 "Развитие системы водоснабжения и водоотведения", 018 "Развитие системы водоснабжения и водоотведения в сельских населенных пунктах" и 019 "Развитие благоустройства городов и населенных пунктов": 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"Функционирование системы водоснабжения и водоотведения", 018 "Развитие благоустройства городов и населенных пунктов", 025 "Освещение улиц в населенных пунктах",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водоотведения", 030 "Благоустройство и озеленение населенных пунктов" и 058 "Развитие системы водоснабжения и водоотведения в сельских населенных пунктах":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011 "Обеспечение бесперебойного теплоснабжения малых городов", 012 "Функционирование системы водоснабжения и водоотведения", 014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 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"Развитие коммунального хозяйства", 014 "Развитие системы водоснабжения и водоотведения", 016 "Функционирование системы водоснабжения и водоотведения", 018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 и 058 "Развитие системы водоснабжения и водоотведения в сельских населенных пунктах":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 и 029 "Развитие системы водоснабжения и водоотведения":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"Функционирование системы водоснабжения и водоотведения", 018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028 "Развитие коммунального хозяйства" и 029 "Развитие системы водоснабжения и водоотведения":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"Освещение улиц населенных пунктов", 009 "Обеспечение санитарии населенных пунктов" и 011 "Благоустройство и озеленение населенных пунктов":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"Освещение улиц в населенных пунктах", 009 "Обеспечение санитарии населенных пунктов" и 011 "Благоустройство и озеленение населенных пунктов":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041 "Проведение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заболеваний)":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"Благоустройство и озеленение населенных пунктов":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"Благоустройство и озеленение города":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037 "Освещение улиц населенных пунктов" и 048 "Благоустройство и озеленение населенных пунктов":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пунктах", 016 "Обеспечение санитарии населенных пунктов" и 018 "Благоустройство и озеленение населенных пунктов":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020 "Освещение улиц в населенных пунктах", 021 "Обеспечение санитарии населенных пунктов" и 023 "Благоустройство и озеленение населенных пунктов":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"Освещение улиц в населенных пунктах", 030 "Благоустройство и озеленение населенных пунктов" и 031 "Содержание мест захоронений и захоронение безродных":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 и 018 "Благоустройство и озеленение населенных пунктов":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015 "Освещение улиц в населенных пунктах", 016 "Обеспечение санитарии населенных пунктов" и 018 "Благоустройство и озеленение населенных пунктов": 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025 "Освещение улиц в населенных пунктах", 029 "Благоустройство и озеленение населенных пунктов" и 073 "Строительство и реконструкция объектов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 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"Освещение улиц в населенных пунктах", 030 "Обеспечение санитарии населенных пунктов", 034 "Содержание мест захоронений и захоронение безродных" и 035 "Благоустройство и озеленение населенных пунктов":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"Освещение улиц в населенных пунктах" и 018 "Благоустройство и озеленение населенных пунктов":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 и 018 "Благоустройство и озеленение населенных пунктов":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"Поддержка культурно-досуговой работы на местном уровне":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"Развитие объектов культуры":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работы", 007 "Обеспечение сохранности историко-культурного наследия и доступа к ним" и 008 "Поддержка театрального и музыкального искусства":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"Развитие объектов культуры":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"Поддержка культурно-досуговой работы", 005 "Обеспечение сохранности историко-культурного наследия и доступа к ним" и 007 "Поддержка театрального и музыкального искусства":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культуры":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"Поддержка культурно-досуговой работы", 005 "Обеспечение функционирования зоопарков и дендропарков" и 009 "Обеспечение сохранности историко - культурного наследия и доступа к ним":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"Поддержка культурно-досуговой работы" и 015 "Обеспечение сохранности историко - культурного наследия и доступа к ним":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011 "Развитие объектов культуры":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"Развитие объектов культуры":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011 "Развитие объектов культуры": 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"Поддержка культурно-досуговой работы" и 011 "Обеспечение сохранности историко - культурного наследия и доступа к ним": 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056 "Развитие объектов культуры": 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объектов культуры":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работы", 007 "Обеспечение сохранности историко-культурного наследия и доступа к ним" и 008 "Поддержка театрального и музыкального искусства":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 и 025 "Обеспечение сохранности историко-культурного наследия и доступа к ним":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объектов культуры":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объектов культуры":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"Проведение физкультурно-оздоровительных и спортивных мероприятий на местном уровне":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58"/>
    <w:bookmarkStart w:name="z9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959"/>
    <w:bookmarkStart w:name="z9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объектов спорта":</w:t>
      </w:r>
    </w:p>
    <w:bookmarkEnd w:id="960"/>
    <w:bookmarkStart w:name="z9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"Подготовка и участие членов областных сборных команд по различным видам спорта на республиканских и международных спортивных соревнованиях", 005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объектов спорта":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спорта":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4"/>
    <w:bookmarkStart w:name="z9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323 "Управление спорта города республиканского значения, столицы":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"Обеспечение функционирования государственных городских спортивных организаций":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объектов спорта":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"Подготовка и участие членов сборных команд по различным видам спорта на республиканских и международных спортивных соревнованиях" и 032 "Капитальные расходы подведомственных государственных учреждений и организаций":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массового спорта и национальных видов спорта":</w:t>
      </w:r>
    </w:p>
    <w:bookmarkEnd w:id="988"/>
    <w:bookmarkStart w:name="z9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89"/>
    <w:bookmarkStart w:name="z9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0"/>
    <w:bookmarkStart w:name="z9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991"/>
    <w:bookmarkStart w:name="z9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органа", 005 "Развитие массового спорта и национальных видов спорта", 006 "Проведение спортивных соревнований на районном (города областного значения) уровне", 007 "Подготовка и участие членов сборных команд района (города областного значения) по различным видам спорта на областных спортивных соревнованиях" и 032 "Капитальные расходы подведомственных государственных учреждений и организаций":</w:t>
      </w:r>
    </w:p>
    <w:bookmarkEnd w:id="992"/>
    <w:bookmarkStart w:name="z99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93"/>
    <w:bookmarkStart w:name="z9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4"/>
    <w:bookmarkStart w:name="z99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995"/>
    <w:bookmarkStart w:name="z100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996"/>
    <w:bookmarkStart w:name="z100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97"/>
    <w:bookmarkStart w:name="z100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8"/>
    <w:bookmarkStart w:name="z100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999"/>
    <w:bookmarkStart w:name="z100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00"/>
    <w:bookmarkStart w:name="z100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1"/>
    <w:bookmarkStart w:name="z100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02"/>
    <w:bookmarkStart w:name="z100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003"/>
    <w:bookmarkStart w:name="z100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массового спорта и национальных видов спорта":</w:t>
      </w:r>
    </w:p>
    <w:bookmarkEnd w:id="1004"/>
    <w:bookmarkStart w:name="z100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5"/>
    <w:bookmarkStart w:name="z101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06"/>
    <w:bookmarkStart w:name="z101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07"/>
    <w:bookmarkStart w:name="z101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08"/>
    <w:bookmarkStart w:name="z101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9"/>
    <w:bookmarkStart w:name="z101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0"/>
    <w:bookmarkStart w:name="z10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011"/>
    <w:bookmarkStart w:name="z10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057 "Развитие объектов спорта": </w:t>
      </w:r>
    </w:p>
    <w:bookmarkEnd w:id="1012"/>
    <w:bookmarkStart w:name="z10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13"/>
    <w:bookmarkStart w:name="z10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4"/>
    <w:bookmarkStart w:name="z101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015"/>
    <w:bookmarkStart w:name="z102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"Развитие объектов спорта":</w:t>
      </w:r>
    </w:p>
    <w:bookmarkEnd w:id="1016"/>
    <w:bookmarkStart w:name="z102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17"/>
    <w:bookmarkStart w:name="z102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8"/>
    <w:bookmarkStart w:name="z102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746 "Управление по развитию туризма и спорта области":</w:t>
      </w:r>
    </w:p>
    <w:bookmarkEnd w:id="1019"/>
    <w:bookmarkStart w:name="z102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020"/>
    <w:bookmarkStart w:name="z102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21"/>
    <w:bookmarkStart w:name="z102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022"/>
    <w:bookmarkStart w:name="z102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1023"/>
    <w:bookmarkStart w:name="z102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массового спорта и национальных видов спорта":</w:t>
      </w:r>
    </w:p>
    <w:bookmarkEnd w:id="1024"/>
    <w:bookmarkStart w:name="z102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25"/>
    <w:bookmarkStart w:name="z103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26"/>
    <w:bookmarkStart w:name="z103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027"/>
    <w:bookmarkStart w:name="z103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28"/>
    <w:bookmarkStart w:name="z103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29"/>
    <w:bookmarkStart w:name="z103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30"/>
    <w:bookmarkStart w:name="z103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значения":</w:t>
      </w:r>
    </w:p>
    <w:bookmarkEnd w:id="1031"/>
    <w:bookmarkStart w:name="z103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спорта":</w:t>
      </w:r>
    </w:p>
    <w:bookmarkEnd w:id="1032"/>
    <w:bookmarkStart w:name="z103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33"/>
    <w:bookmarkStart w:name="z103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34"/>
    <w:bookmarkStart w:name="z103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035"/>
    <w:bookmarkStart w:name="z10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1036"/>
    <w:bookmarkStart w:name="z104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функционирования областных библиотек":</w:t>
      </w:r>
    </w:p>
    <w:bookmarkEnd w:id="1037"/>
    <w:bookmarkStart w:name="z104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38"/>
    <w:bookmarkStart w:name="z10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39"/>
    <w:bookmarkStart w:name="z10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40"/>
    <w:bookmarkStart w:name="z104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архивов":</w:t>
      </w:r>
    </w:p>
    <w:bookmarkEnd w:id="1041"/>
    <w:bookmarkStart w:name="z104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42"/>
    <w:bookmarkStart w:name="z104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43"/>
    <w:bookmarkStart w:name="z104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1044"/>
    <w:bookmarkStart w:name="z104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функционирования областных библиотек" и 010 "Обеспечение сохранности архивного фонда":</w:t>
      </w:r>
    </w:p>
    <w:bookmarkEnd w:id="1045"/>
    <w:bookmarkStart w:name="z105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46"/>
    <w:bookmarkStart w:name="z105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47"/>
    <w:bookmarkStart w:name="z105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048"/>
    <w:bookmarkStart w:name="z105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архивов":</w:t>
      </w:r>
    </w:p>
    <w:bookmarkEnd w:id="1049"/>
    <w:bookmarkStart w:name="z105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0"/>
    <w:bookmarkStart w:name="z10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51"/>
    <w:bookmarkStart w:name="z105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1052"/>
    <w:bookmarkStart w:name="z105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"Обеспечение функционирования городских библиотек":</w:t>
      </w:r>
    </w:p>
    <w:bookmarkEnd w:id="1053"/>
    <w:bookmarkStart w:name="z105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4"/>
    <w:bookmarkStart w:name="z105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55"/>
    <w:bookmarkStart w:name="z106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1056"/>
    <w:bookmarkStart w:name="z106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"Функционирование районных (городских) библиотек":</w:t>
      </w:r>
    </w:p>
    <w:bookmarkEnd w:id="1057"/>
    <w:bookmarkStart w:name="z106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58"/>
    <w:bookmarkStart w:name="z106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59"/>
    <w:bookmarkStart w:name="z106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1060"/>
    <w:bookmarkStart w:name="z106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"Функционирование районных (городских) библиотек" и 007 "Развитие государственного языка и других языков народа Казахстана":</w:t>
      </w:r>
    </w:p>
    <w:bookmarkEnd w:id="1061"/>
    <w:bookmarkStart w:name="z106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62"/>
    <w:bookmarkStart w:name="z106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63"/>
    <w:bookmarkStart w:name="z106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064"/>
    <w:bookmarkStart w:name="z106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"Функционирование районных (городских) библиотек" и 008 "Развитие государственного языка и других языков народа Казахстана":</w:t>
      </w:r>
    </w:p>
    <w:bookmarkEnd w:id="1065"/>
    <w:bookmarkStart w:name="z107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66"/>
    <w:bookmarkStart w:name="z107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67"/>
    <w:bookmarkStart w:name="z107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068"/>
    <w:bookmarkStart w:name="z107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функционирования областных библиотек" и 010 "Обеспечение сохранности архивного фонда":</w:t>
      </w:r>
    </w:p>
    <w:bookmarkEnd w:id="1069"/>
    <w:bookmarkStart w:name="z107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70"/>
    <w:bookmarkStart w:name="z107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71"/>
    <w:bookmarkStart w:name="z107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072"/>
    <w:bookmarkStart w:name="z107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"Функционирование районных (городских) библиотек":</w:t>
      </w:r>
    </w:p>
    <w:bookmarkEnd w:id="1073"/>
    <w:bookmarkStart w:name="z107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74"/>
    <w:bookmarkStart w:name="z107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75"/>
    <w:bookmarkStart w:name="z108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1076"/>
    <w:bookmarkStart w:name="z108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77"/>
    <w:bookmarkStart w:name="z108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089 "Развитие объектов туризма":</w:t>
      </w:r>
    </w:p>
    <w:bookmarkEnd w:id="1078"/>
    <w:bookmarkStart w:name="z108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79"/>
    <w:bookmarkStart w:name="z108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80"/>
    <w:bookmarkStart w:name="z108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081"/>
    <w:bookmarkStart w:name="z108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82"/>
    <w:bookmarkStart w:name="z108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83"/>
    <w:bookmarkStart w:name="z108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84"/>
    <w:bookmarkStart w:name="z108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085"/>
    <w:bookmarkStart w:name="z109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86"/>
    <w:bookmarkStart w:name="z109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87"/>
    <w:bookmarkStart w:name="z109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88"/>
    <w:bookmarkStart w:name="z109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89"/>
    <w:bookmarkStart w:name="z109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0"/>
    <w:bookmarkStart w:name="z109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1"/>
    <w:bookmarkStart w:name="z109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92"/>
    <w:bookmarkStart w:name="z109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093"/>
    <w:bookmarkStart w:name="z109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4"/>
    <w:bookmarkStart w:name="z109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5"/>
    <w:bookmarkStart w:name="z110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96"/>
    <w:bookmarkStart w:name="z110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097"/>
    <w:bookmarkStart w:name="z110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8"/>
    <w:bookmarkStart w:name="z110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9"/>
    <w:bookmarkStart w:name="z110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00"/>
    <w:bookmarkStart w:name="z110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101"/>
    <w:bookmarkStart w:name="z110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1102"/>
    <w:bookmarkStart w:name="z110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03"/>
    <w:bookmarkStart w:name="z110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04"/>
    <w:bookmarkStart w:name="z110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5"/>
    <w:bookmarkStart w:name="z111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1106"/>
    <w:bookmarkStart w:name="z111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07"/>
    <w:bookmarkStart w:name="z111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08"/>
    <w:bookmarkStart w:name="z111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9"/>
    <w:bookmarkStart w:name="z111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1110"/>
    <w:bookmarkStart w:name="z111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11"/>
    <w:bookmarkStart w:name="z111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12"/>
    <w:bookmarkStart w:name="z111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13"/>
    <w:bookmarkStart w:name="z111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456 "Отдел внутренней политики района (города областного значения)":</w:t>
      </w:r>
    </w:p>
    <w:bookmarkEnd w:id="1114"/>
    <w:bookmarkStart w:name="z111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15"/>
    <w:bookmarkStart w:name="z112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16"/>
    <w:bookmarkStart w:name="z112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17"/>
    <w:bookmarkStart w:name="z112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1118"/>
    <w:bookmarkStart w:name="z112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19"/>
    <w:bookmarkStart w:name="z112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0"/>
    <w:bookmarkStart w:name="z112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1"/>
    <w:bookmarkStart w:name="z112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1122"/>
    <w:bookmarkStart w:name="z112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"Реализация мероприятий в сфере молодежной политики", 032 "Капитальные расходы подведомственных государственных учреждений и организаций":</w:t>
      </w:r>
    </w:p>
    <w:bookmarkEnd w:id="1123"/>
    <w:bookmarkStart w:name="z112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4"/>
    <w:bookmarkStart w:name="z112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5"/>
    <w:bookmarkStart w:name="z113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126"/>
    <w:bookmarkStart w:name="z113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органа", 004 "Реализация мероприятий в сфере молодежной политики" и 032 "Капитальные расходы подведомственных государственных учреждений и организаций":</w:t>
      </w:r>
    </w:p>
    <w:bookmarkEnd w:id="1127"/>
    <w:bookmarkStart w:name="z113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8"/>
    <w:bookmarkStart w:name="z113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9"/>
    <w:bookmarkStart w:name="z113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747 "Управление информации и общественного развития области":</w:t>
      </w:r>
    </w:p>
    <w:bookmarkEnd w:id="1130"/>
    <w:bookmarkStart w:name="z113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"Реализация мероприятий в сфере молодежной политики" и 005 "Капитальные расходы государственного органа":</w:t>
      </w:r>
    </w:p>
    <w:bookmarkEnd w:id="1131"/>
    <w:bookmarkStart w:name="z113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32"/>
    <w:bookmarkStart w:name="z113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133"/>
    <w:bookmarkStart w:name="z113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134"/>
    <w:bookmarkStart w:name="z113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"Капитальные расходы подведомственных государственных учреждений и организаций":</w:t>
      </w:r>
    </w:p>
    <w:bookmarkEnd w:id="1135"/>
    <w:bookmarkStart w:name="z114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36"/>
    <w:bookmarkStart w:name="z114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7"/>
    <w:bookmarkStart w:name="z114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138"/>
    <w:bookmarkStart w:name="z114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39"/>
    <w:bookmarkStart w:name="z114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40"/>
    <w:bookmarkStart w:name="z114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41"/>
    <w:bookmarkStart w:name="z114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1142"/>
    <w:bookmarkStart w:name="z114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43"/>
    <w:bookmarkStart w:name="z114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44"/>
    <w:bookmarkStart w:name="z114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45"/>
    <w:bookmarkStart w:name="z115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146"/>
    <w:bookmarkStart w:name="z115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147"/>
    <w:bookmarkStart w:name="z115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148"/>
    <w:bookmarkStart w:name="z115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теплоэнергетической системы":</w:t>
      </w:r>
    </w:p>
    <w:bookmarkEnd w:id="1149"/>
    <w:bookmarkStart w:name="z115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0"/>
    <w:bookmarkStart w:name="z115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1"/>
    <w:bookmarkStart w:name="z115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152"/>
    <w:bookmarkStart w:name="z115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теплоэнергетической системы" и 081 "Организация и проведение поисково-разведочных работ на подземные воды для хозяйственно-питьевого водоснабжения населенных пунктов":</w:t>
      </w:r>
    </w:p>
    <w:bookmarkEnd w:id="1153"/>
    <w:bookmarkStart w:name="z115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4"/>
    <w:bookmarkStart w:name="z115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5"/>
    <w:bookmarkStart w:name="z116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56"/>
    <w:bookmarkStart w:name="z116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теплоэнергетической системы":</w:t>
      </w:r>
    </w:p>
    <w:bookmarkEnd w:id="1157"/>
    <w:bookmarkStart w:name="z116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8"/>
    <w:bookmarkStart w:name="z116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9"/>
    <w:bookmarkStart w:name="z116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1160"/>
    <w:bookmarkStart w:name="z116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1161"/>
    <w:bookmarkStart w:name="z116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2"/>
    <w:bookmarkStart w:name="z116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63"/>
    <w:bookmarkStart w:name="z116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1164"/>
    <w:bookmarkStart w:name="z116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1165"/>
    <w:bookmarkStart w:name="z117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6"/>
    <w:bookmarkStart w:name="z117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67"/>
    <w:bookmarkStart w:name="z117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1168"/>
    <w:bookmarkStart w:name="z117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69"/>
    <w:bookmarkStart w:name="z117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0"/>
    <w:bookmarkStart w:name="z117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1"/>
    <w:bookmarkStart w:name="z117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172"/>
    <w:bookmarkStart w:name="z117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73"/>
    <w:bookmarkStart w:name="z117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4"/>
    <w:bookmarkStart w:name="z117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5"/>
    <w:bookmarkStart w:name="z118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архитектуры, градостроительства и строительства района (города областного значения)":</w:t>
      </w:r>
    </w:p>
    <w:bookmarkEnd w:id="1176"/>
    <w:bookmarkStart w:name="z118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77"/>
    <w:bookmarkStart w:name="z118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8"/>
    <w:bookmarkStart w:name="z118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9"/>
    <w:bookmarkStart w:name="z118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значения):</w:t>
      </w:r>
    </w:p>
    <w:bookmarkEnd w:id="1180"/>
    <w:bookmarkStart w:name="z118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81"/>
    <w:bookmarkStart w:name="z118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82"/>
    <w:bookmarkStart w:name="z118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83"/>
    <w:bookmarkStart w:name="z118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184"/>
    <w:bookmarkStart w:name="z118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85"/>
    <w:bookmarkStart w:name="z119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86"/>
    <w:bookmarkStart w:name="z119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87"/>
    <w:bookmarkStart w:name="z119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188"/>
    <w:bookmarkStart w:name="z119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89"/>
    <w:bookmarkStart w:name="z119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0"/>
    <w:bookmarkStart w:name="z119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1"/>
    <w:bookmarkStart w:name="z119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92"/>
    <w:bookmarkStart w:name="z119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93"/>
    <w:bookmarkStart w:name="z119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4"/>
    <w:bookmarkStart w:name="z119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5"/>
    <w:bookmarkStart w:name="z120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196"/>
    <w:bookmarkStart w:name="z120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97"/>
    <w:bookmarkStart w:name="z120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8"/>
    <w:bookmarkStart w:name="z120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9"/>
    <w:bookmarkStart w:name="z120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00"/>
    <w:bookmarkStart w:name="z120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201"/>
    <w:bookmarkStart w:name="z120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02"/>
    <w:bookmarkStart w:name="z120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03"/>
    <w:bookmarkStart w:name="z120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204"/>
    <w:bookmarkStart w:name="z120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05"/>
    <w:bookmarkStart w:name="z121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06"/>
    <w:bookmarkStart w:name="z121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07"/>
    <w:bookmarkStart w:name="z121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08"/>
    <w:bookmarkStart w:name="z121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209"/>
    <w:bookmarkStart w:name="z121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10"/>
    <w:bookmarkStart w:name="z121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11"/>
    <w:bookmarkStart w:name="z121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12"/>
    <w:bookmarkStart w:name="z121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13"/>
    <w:bookmarkStart w:name="z121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14"/>
    <w:bookmarkStart w:name="z121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15"/>
    <w:bookmarkStart w:name="z122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16"/>
    <w:bookmarkStart w:name="z122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217"/>
    <w:bookmarkStart w:name="z122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18"/>
    <w:bookmarkStart w:name="z122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9"/>
    <w:bookmarkStart w:name="z122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0"/>
    <w:bookmarkStart w:name="z122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221"/>
    <w:bookmarkStart w:name="z122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22"/>
    <w:bookmarkStart w:name="z122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23"/>
    <w:bookmarkStart w:name="z122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4"/>
    <w:bookmarkStart w:name="z122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225"/>
    <w:bookmarkStart w:name="z123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26"/>
    <w:bookmarkStart w:name="z123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27"/>
    <w:bookmarkStart w:name="z123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8"/>
    <w:bookmarkStart w:name="z123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229"/>
    <w:bookmarkStart w:name="z123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30"/>
    <w:bookmarkStart w:name="z123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1"/>
    <w:bookmarkStart w:name="z123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32"/>
    <w:bookmarkStart w:name="z123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233"/>
    <w:bookmarkStart w:name="z123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34"/>
    <w:bookmarkStart w:name="z123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5"/>
    <w:bookmarkStart w:name="z124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36"/>
    <w:bookmarkStart w:name="z124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237"/>
    <w:bookmarkStart w:name="z124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газотранспортной системы":</w:t>
      </w:r>
    </w:p>
    <w:bookmarkEnd w:id="1238"/>
    <w:bookmarkStart w:name="z124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9"/>
    <w:bookmarkStart w:name="z124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40"/>
    <w:bookmarkStart w:name="z124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241"/>
    <w:bookmarkStart w:name="z124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1242"/>
    <w:bookmarkStart w:name="z124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43"/>
    <w:bookmarkStart w:name="z124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44"/>
    <w:bookmarkStart w:name="z124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245"/>
    <w:bookmarkStart w:name="z125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246"/>
    <w:bookmarkStart w:name="z125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247"/>
    <w:bookmarkStart w:name="z125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48"/>
    <w:bookmarkStart w:name="z125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49"/>
    <w:bookmarkStart w:name="z125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0"/>
    <w:bookmarkStart w:name="z125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51"/>
    <w:bookmarkStart w:name="z125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252"/>
    <w:bookmarkStart w:name="z125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53"/>
    <w:bookmarkStart w:name="z125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4"/>
    <w:bookmarkStart w:name="z125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55"/>
    <w:bookmarkStart w:name="z126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256"/>
    <w:bookmarkStart w:name="z126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57"/>
    <w:bookmarkStart w:name="z126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8"/>
    <w:bookmarkStart w:name="z126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</w:p>
    <w:bookmarkEnd w:id="1259"/>
    <w:bookmarkStart w:name="z126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"Капитальные расходы государственного органа":</w:t>
      </w:r>
    </w:p>
    <w:bookmarkEnd w:id="1260"/>
    <w:bookmarkStart w:name="z126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1"/>
    <w:bookmarkStart w:name="z126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2"/>
    <w:bookmarkStart w:name="z126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263"/>
    <w:bookmarkStart w:name="z126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64"/>
    <w:bookmarkStart w:name="z126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5"/>
    <w:bookmarkStart w:name="z127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6"/>
    <w:bookmarkStart w:name="z127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267"/>
    <w:bookmarkStart w:name="z127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68"/>
    <w:bookmarkStart w:name="z127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9"/>
    <w:bookmarkStart w:name="z127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0"/>
    <w:bookmarkStart w:name="z127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271"/>
    <w:bookmarkStart w:name="z12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72"/>
    <w:bookmarkStart w:name="z12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73"/>
    <w:bookmarkStart w:name="z127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4"/>
    <w:bookmarkStart w:name="z12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"Отдел ветеринарии района (города областного значения)":</w:t>
      </w:r>
    </w:p>
    <w:bookmarkEnd w:id="1275"/>
    <w:bookmarkStart w:name="z128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276"/>
    <w:bookmarkStart w:name="z128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77"/>
    <w:bookmarkStart w:name="z128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8"/>
    <w:bookmarkStart w:name="z128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1279"/>
    <w:bookmarkStart w:name="z128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80"/>
    <w:bookmarkStart w:name="z128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81"/>
    <w:bookmarkStart w:name="z128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82"/>
    <w:bookmarkStart w:name="z128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283"/>
    <w:bookmarkStart w:name="z128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84"/>
    <w:bookmarkStart w:name="z128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85"/>
    <w:bookmarkStart w:name="z129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86"/>
    <w:bookmarkStart w:name="z129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87"/>
    <w:bookmarkStart w:name="z129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88"/>
    <w:bookmarkStart w:name="z129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89"/>
    <w:bookmarkStart w:name="z129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90"/>
    <w:bookmarkStart w:name="z129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1291"/>
    <w:bookmarkStart w:name="z129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292"/>
    <w:bookmarkStart w:name="z129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"Установление водоохранных зон и полос водных объектов", 003 "Обеспечение функционирования водохозяйственных сооружений, находящихся в коммунальной собственности" и 004 "Восстановление особо аварийных водохозяйственных сооружений и гидромелиоративных систем":</w:t>
      </w:r>
    </w:p>
    <w:bookmarkEnd w:id="1293"/>
    <w:bookmarkStart w:name="z129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94"/>
    <w:bookmarkStart w:name="z129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95"/>
    <w:bookmarkStart w:name="z130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1296"/>
    <w:bookmarkStart w:name="z130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"Обеспечение функционирования водохозяйственных сооружений, находящихся в коммунальной собственности":</w:t>
      </w:r>
    </w:p>
    <w:bookmarkEnd w:id="1297"/>
    <w:bookmarkStart w:name="z130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98"/>
    <w:bookmarkStart w:name="z130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99"/>
    <w:bookmarkStart w:name="z130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1300"/>
    <w:bookmarkStart w:name="z130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301"/>
    <w:bookmarkStart w:name="z130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"Охрана, защита, воспроизводство лесов и лесоразведение", 006 "Охрана животного мира":</w:t>
      </w:r>
    </w:p>
    <w:bookmarkEnd w:id="1302"/>
    <w:bookmarkStart w:name="z130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3"/>
    <w:bookmarkStart w:name="z130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04"/>
    <w:bookmarkStart w:name="z130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305"/>
    <w:bookmarkStart w:name="z131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306"/>
    <w:bookmarkStart w:name="z131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"Мероприятия по охране окружающей среды", 013 "Капитальные расходы государственного органа", 013 "Капитальные расходы государственного органа", 022 "Развитие объектов охраны окружающей среды" и 032 "Капитальные расходы подведомственных государственных учреждений и организаций":</w:t>
      </w:r>
    </w:p>
    <w:bookmarkEnd w:id="1307"/>
    <w:bookmarkStart w:name="z131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8"/>
    <w:bookmarkStart w:name="z131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09"/>
    <w:bookmarkStart w:name="z131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310"/>
    <w:bookmarkStart w:name="z131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311"/>
    <w:bookmarkStart w:name="z131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12"/>
    <w:bookmarkStart w:name="z131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3"/>
    <w:bookmarkStart w:name="z131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1314"/>
    <w:bookmarkStart w:name="z131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"Мероприятия по оздоровлению окружающей среды", 005 "Развитие объектов экосистемы" и 032 "Капитальные расходы подведомственных государственных учреждений и организаций":</w:t>
      </w:r>
    </w:p>
    <w:bookmarkEnd w:id="1315"/>
    <w:bookmarkStart w:name="z132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16"/>
    <w:bookmarkStart w:name="z132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7"/>
    <w:bookmarkStart w:name="z132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336 "Управление охраны окружающей среды и природопользования города республиканского значения, столицы":</w:t>
      </w:r>
    </w:p>
    <w:bookmarkEnd w:id="1318"/>
    <w:bookmarkStart w:name="z132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объектов охраны окружающей среды":</w:t>
      </w:r>
    </w:p>
    <w:bookmarkEnd w:id="1319"/>
    <w:bookmarkStart w:name="z132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20"/>
    <w:bookmarkStart w:name="z132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21"/>
    <w:bookmarkStart w:name="z132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1322"/>
    <w:bookmarkStart w:name="z132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323"/>
    <w:bookmarkStart w:name="z132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24"/>
    <w:bookmarkStart w:name="z132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25"/>
    <w:bookmarkStart w:name="z133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326"/>
    <w:bookmarkStart w:name="z133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393 "Управление предпринимательства и индустриально-инновационного развития города республиканского значения, столицы" с бюджетной программой 035 с бюджетными подпрограммами 011 и 015 следующего содержания:</w:t>
      </w:r>
    </w:p>
    <w:bookmarkEnd w:id="1327"/>
    <w:bookmarkStart w:name="z133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</w:t>
      </w:r>
    </w:p>
    <w:bookmarkEnd w:id="1328"/>
    <w:bookmarkStart w:name="z133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</w:t>
      </w:r>
    </w:p>
    <w:bookmarkEnd w:id="1329"/>
    <w:bookmarkStart w:name="z133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30"/>
    <w:bookmarkStart w:name="z133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1"/>
    <w:bookmarkStart w:name="z133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бюджетной подпрограммой 015 следующего содержания:</w:t>
      </w:r>
    </w:p>
    <w:bookmarkEnd w:id="1332"/>
    <w:bookmarkStart w:name="z133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Кредитование специализированных организаций для реализации механизмов стабилизации цен на социально значимые продовольственные товары</w:t>
      </w:r>
    </w:p>
    <w:bookmarkEnd w:id="1333"/>
    <w:bookmarkStart w:name="z133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4"/>
    <w:bookmarkStart w:name="z133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335"/>
    <w:bookmarkStart w:name="z134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336"/>
    <w:bookmarkStart w:name="z134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337"/>
    <w:bookmarkStart w:name="z134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38"/>
    <w:bookmarkStart w:name="z134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39"/>
    <w:bookmarkStart w:name="z134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40"/>
    <w:bookmarkStart w:name="z134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272 "Управление архитектуры и градостроительства области":</w:t>
      </w:r>
    </w:p>
    <w:bookmarkEnd w:id="1341"/>
    <w:bookmarkStart w:name="z134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342"/>
    <w:bookmarkStart w:name="z134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43"/>
    <w:bookmarkStart w:name="z134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344"/>
    <w:bookmarkStart w:name="z134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345"/>
    <w:bookmarkStart w:name="z135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346"/>
    <w:bookmarkStart w:name="z135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47"/>
    <w:bookmarkStart w:name="z135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48"/>
    <w:bookmarkStart w:name="z135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349"/>
    <w:bookmarkStart w:name="z135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0"/>
    <w:bookmarkStart w:name="z135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1"/>
    <w:bookmarkStart w:name="z135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2"/>
    <w:bookmarkStart w:name="z135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353"/>
    <w:bookmarkStart w:name="z135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017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4"/>
    <w:bookmarkStart w:name="z135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5"/>
    <w:bookmarkStart w:name="z136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6"/>
    <w:bookmarkStart w:name="z136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468 "Отдел архитектуры и градостроительства района (города областного значения)":</w:t>
      </w:r>
    </w:p>
    <w:bookmarkEnd w:id="1357"/>
    <w:bookmarkStart w:name="z136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8"/>
    <w:bookmarkStart w:name="z136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9"/>
    <w:bookmarkStart w:name="z136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60"/>
    <w:bookmarkStart w:name="z136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361"/>
    <w:bookmarkStart w:name="z136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362"/>
    <w:bookmarkStart w:name="z136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63"/>
    <w:bookmarkStart w:name="z136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64"/>
    <w:bookmarkStart w:name="z136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365"/>
    <w:bookmarkStart w:name="z137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1366"/>
    <w:bookmarkStart w:name="z137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367"/>
    <w:bookmarkStart w:name="z137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"Строительство и реконструкция автомобильных дорог в городах районного значения, селах, поселках, сельских округах", 013 "Обеспечение функционирования автомобильных дорог в городах районного значения, селах, поселках, сельских округах" и 045 "Капитальный и средний ремонт автомобильных дорог в городах районного значения, селах, поселках, сельских округах":</w:t>
      </w:r>
    </w:p>
    <w:bookmarkEnd w:id="1368"/>
    <w:bookmarkStart w:name="z137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69"/>
    <w:bookmarkStart w:name="z137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70"/>
    <w:bookmarkStart w:name="z1375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371"/>
    <w:bookmarkStart w:name="z137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002 "Развитие транспортной инфраструктуры", 003 "Обеспечение функционирования автомобильных дорог", 025 "Капитальный и средний ремонт автомобильных дорог областного значения и улиц населенных пунктов" и 028 "Реализация приоритетных проектов транспортной инфраструктуры": </w:t>
      </w:r>
    </w:p>
    <w:bookmarkEnd w:id="1372"/>
    <w:bookmarkStart w:name="z1377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73"/>
    <w:bookmarkStart w:name="z1378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74"/>
    <w:bookmarkStart w:name="z1379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1375"/>
    <w:bookmarkStart w:name="z1380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транспортной инфраструктуры" и 016 "Обеспечение функционирования автомобильных дорог":</w:t>
      </w:r>
    </w:p>
    <w:bookmarkEnd w:id="1376"/>
    <w:bookmarkStart w:name="z138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77"/>
    <w:bookmarkStart w:name="z1382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78"/>
    <w:bookmarkStart w:name="z138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1379"/>
    <w:bookmarkStart w:name="z1384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"Обеспечение функционирования автомобильных дорог":</w:t>
      </w:r>
    </w:p>
    <w:bookmarkEnd w:id="1380"/>
    <w:bookmarkStart w:name="z1385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81"/>
    <w:bookmarkStart w:name="z1386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82"/>
    <w:bookmarkStart w:name="z1387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транспорта и развития дорожно-транспортной инфраструктуры города республиканского значения, столицы":</w:t>
      </w:r>
    </w:p>
    <w:bookmarkEnd w:id="1383"/>
    <w:bookmarkStart w:name="z1388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транспортной инфраструктуры" и 010 "Капитальный и средний ремонт автомобильных дорог улиц населенных пунктов":</w:t>
      </w:r>
    </w:p>
    <w:bookmarkEnd w:id="1384"/>
    <w:bookmarkStart w:name="z1389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85"/>
    <w:bookmarkStart w:name="z1390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86"/>
    <w:bookmarkStart w:name="z1391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387"/>
    <w:bookmarkStart w:name="z1392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дорог", 045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388"/>
    <w:bookmarkStart w:name="z139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89"/>
    <w:bookmarkStart w:name="z139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0"/>
    <w:bookmarkStart w:name="z139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391"/>
    <w:bookmarkStart w:name="z139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026 "Обеспечение функционирования автомобильных дорог", 027 "Развитие транспортной инфраструктуры" и 028 "Капитальный и средний ремонт автомобильных дорог районного значения и улиц населенных пунктов":</w:t>
      </w:r>
    </w:p>
    <w:bookmarkEnd w:id="1392"/>
    <w:bookmarkStart w:name="z139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93"/>
    <w:bookmarkStart w:name="z1398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4"/>
    <w:bookmarkStart w:name="z139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1395"/>
    <w:bookmarkStart w:name="z140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396"/>
    <w:bookmarkStart w:name="z140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97"/>
    <w:bookmarkStart w:name="z140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8"/>
    <w:bookmarkStart w:name="z140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 </w:t>
      </w:r>
    </w:p>
    <w:bookmarkEnd w:id="1399"/>
    <w:bookmarkStart w:name="z140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400"/>
    <w:bookmarkStart w:name="z140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1"/>
    <w:bookmarkStart w:name="z140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02"/>
    <w:bookmarkStart w:name="z1407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 </w:t>
      </w:r>
    </w:p>
    <w:bookmarkEnd w:id="1403"/>
    <w:bookmarkStart w:name="z140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020 "Развитие транспортной инфраструктуры", 022 "Развитие транспортной инфраструктуры", 023 "Обеспечение функционирования автомобильных дорог", 025 "Реализация приоритетных проектов транспортной инфраструктуры" и 045 "Капитальный и средний ремонт автомобильных дорог районного значения и улиц населенных пунктов":</w:t>
      </w:r>
    </w:p>
    <w:bookmarkEnd w:id="1404"/>
    <w:bookmarkStart w:name="z140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5"/>
    <w:bookmarkStart w:name="z141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06"/>
    <w:bookmarkStart w:name="z141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 </w:t>
      </w:r>
    </w:p>
    <w:bookmarkEnd w:id="1407"/>
    <w:bookmarkStart w:name="z1412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408"/>
    <w:bookmarkStart w:name="z1413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9"/>
    <w:bookmarkStart w:name="z1414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0"/>
    <w:bookmarkStart w:name="z1415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411"/>
    <w:bookmarkStart w:name="z1416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"Развитие транспортной инфраструктуры", 045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412"/>
    <w:bookmarkStart w:name="z1417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13"/>
    <w:bookmarkStart w:name="z1418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4"/>
    <w:bookmarkStart w:name="z1419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415"/>
    <w:bookmarkStart w:name="z142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042 "Развитие транспортной инфраструктуры", 044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416"/>
    <w:bookmarkStart w:name="z1421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17"/>
    <w:bookmarkStart w:name="z142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8"/>
    <w:bookmarkStart w:name="z142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419"/>
    <w:bookmarkStart w:name="z142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420"/>
    <w:bookmarkStart w:name="z142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421"/>
    <w:bookmarkStart w:name="z142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22"/>
    <w:bookmarkStart w:name="z142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23"/>
    <w:bookmarkStart w:name="z142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24"/>
    <w:bookmarkStart w:name="z142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"Реализация приоритетных проектов транспортной инфраструктуры":</w:t>
      </w:r>
    </w:p>
    <w:bookmarkEnd w:id="1425"/>
    <w:bookmarkStart w:name="z143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26"/>
    <w:bookmarkStart w:name="z1431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27"/>
    <w:bookmarkStart w:name="z143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428"/>
    <w:bookmarkStart w:name="z143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429"/>
    <w:bookmarkStart w:name="z143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1430"/>
    <w:bookmarkStart w:name="z143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1431"/>
    <w:bookmarkStart w:name="z143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32"/>
    <w:bookmarkStart w:name="z143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33"/>
    <w:bookmarkStart w:name="z143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434"/>
    <w:bookmarkStart w:name="z143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35"/>
    <w:bookmarkStart w:name="z144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36"/>
    <w:bookmarkStart w:name="z144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37"/>
    <w:bookmarkStart w:name="z1442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38"/>
    <w:bookmarkStart w:name="z144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439"/>
    <w:bookmarkStart w:name="z144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0"/>
    <w:bookmarkStart w:name="z144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41"/>
    <w:bookmarkStart w:name="z144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42"/>
    <w:bookmarkStart w:name="z1447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443"/>
    <w:bookmarkStart w:name="z144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4"/>
    <w:bookmarkStart w:name="z144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45"/>
    <w:bookmarkStart w:name="z145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46"/>
    <w:bookmarkStart w:name="z145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447"/>
    <w:bookmarkStart w:name="z1452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8"/>
    <w:bookmarkStart w:name="z145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49"/>
    <w:bookmarkStart w:name="z1454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50"/>
    <w:bookmarkStart w:name="z1455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51"/>
    <w:bookmarkStart w:name="z1456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52"/>
    <w:bookmarkStart w:name="z1457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53"/>
    <w:bookmarkStart w:name="z1458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54"/>
    <w:bookmarkStart w:name="z1459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455"/>
    <w:bookmarkStart w:name="z1460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456"/>
    <w:bookmarkStart w:name="z1461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457"/>
    <w:bookmarkStart w:name="z1462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58"/>
    <w:bookmarkStart w:name="z146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59"/>
    <w:bookmarkStart w:name="z146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460"/>
    <w:bookmarkStart w:name="z1465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078 "Развитие инженерной инфраструктуры в рамках Государственной программы развития регионов до 2025 года":</w:t>
      </w:r>
    </w:p>
    <w:bookmarkEnd w:id="1461"/>
    <w:bookmarkStart w:name="z146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62"/>
    <w:bookmarkStart w:name="z1467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63"/>
    <w:bookmarkStart w:name="z146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64"/>
    <w:bookmarkStart w:name="z146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"Развитие инженерной инфраструктуры в рамках Государственной программы развития регионов до 2025 года":</w:t>
      </w:r>
    </w:p>
    <w:bookmarkEnd w:id="1465"/>
    <w:bookmarkStart w:name="z1470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66"/>
    <w:bookmarkStart w:name="z1471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67"/>
    <w:bookmarkStart w:name="z147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468"/>
    <w:bookmarkStart w:name="z147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"Строительство комплекса административных зданий":</w:t>
      </w:r>
    </w:p>
    <w:bookmarkEnd w:id="1469"/>
    <w:bookmarkStart w:name="z147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70"/>
    <w:bookmarkStart w:name="z147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займов".</w:t>
      </w:r>
    </w:p>
    <w:bookmarkEnd w:id="1471"/>
    <w:bookmarkStart w:name="z147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472"/>
    <w:bookmarkStart w:name="z147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"Текущее обустройство моногородов", 065 "Формирование или увеличение уставного капитала юридических лиц" и 085 "Реализация бюджетных инвестиционных проектов в малых и моногородах":</w:t>
      </w:r>
    </w:p>
    <w:bookmarkEnd w:id="1473"/>
    <w:bookmarkStart w:name="z147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74"/>
    <w:bookmarkStart w:name="z147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75"/>
    <w:bookmarkStart w:name="z148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476"/>
    <w:bookmarkStart w:name="z148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077 "Развитие инженерной инфраструктуры в рамках Государственной программы развития регионов до 2025 года" и 085 "Реализация бюджетных инвестиционных проектов в малых и моногородах":</w:t>
      </w:r>
    </w:p>
    <w:bookmarkEnd w:id="1477"/>
    <w:bookmarkStart w:name="z148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78"/>
    <w:bookmarkStart w:name="z148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79"/>
    <w:bookmarkStart w:name="z148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480"/>
    <w:bookmarkStart w:name="z148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"Текущее обустройство моногородов":</w:t>
      </w:r>
    </w:p>
    <w:bookmarkEnd w:id="1481"/>
    <w:bookmarkStart w:name="z148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82"/>
    <w:bookmarkStart w:name="z148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займов".</w:t>
      </w:r>
    </w:p>
    <w:bookmarkEnd w:id="1483"/>
    <w:bookmarkStart w:name="z148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следующие изменения и дополнения:</w:t>
      </w:r>
    </w:p>
    <w:bookmarkEnd w:id="1484"/>
    <w:bookmarkStart w:name="z1489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1485"/>
    <w:bookmarkStart w:name="z149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1486"/>
    <w:bookmarkStart w:name="z149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1487"/>
    <w:bookmarkStart w:name="z1492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1488"/>
    <w:bookmarkStart w:name="z1493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89"/>
    <w:bookmarkStart w:name="z1494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40"/>
        <w:gridCol w:w="994"/>
        <w:gridCol w:w="640"/>
        <w:gridCol w:w="994"/>
        <w:gridCol w:w="140"/>
        <w:gridCol w:w="1351"/>
        <w:gridCol w:w="1351"/>
        <w:gridCol w:w="141"/>
        <w:gridCol w:w="141"/>
        <w:gridCol w:w="141"/>
        <w:gridCol w:w="141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5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91"/>
    <w:bookmarkStart w:name="z149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492"/>
    <w:bookmarkStart w:name="z1497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93"/>
    <w:bookmarkStart w:name="z1498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94"/>
    <w:bookmarkStart w:name="z1499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95"/>
    <w:bookmarkStart w:name="z1500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и подлежит официальному опубликованию. </w:t>
      </w:r>
    </w:p>
    <w:bookmarkEnd w:id="1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