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a99a" w14:textId="9f5a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"Регистрация деклараций промышленной безопасности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187. Зарегистрирован в Министерстве юстиции Республики Казахстан 8 апреля 2020 года № 20338.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деклараций промышленной безопасности опасного производственного объекта"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деклараций промышленной безопасности опасного производственного объекта.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деклараций промышленной безопасности опасного производственного объекта"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настоящих Правил.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промышленной безопасности опасного производственного разрабатывается в соответствии с Правилами, определяющими критерии отнесения опасных производственных объектов к декларируемым, 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пятый пункта 4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5 (пять)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5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в течение двух рабочих дней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электронно-цифровой подписью (далее – ЭЦП)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 течение 2 (двух) рабочих дней проверяет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10257), и в течение одного рабочего дня осуществляет регистрацию декларации промышленной безопасности с присвоением регистрационного шифра либо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6-1 предусматривается исключить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Свидетельство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системы, содержащей необходимые сведения для оказания государственной услуги, услугодатель в течение 1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деклараций промышленной безопасности 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 с присвоением регистрационного шифра либо мотивированный отказ по форме согласно приложениям 2 или 3.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подписанный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декларации промышленной безопасности опасного производственного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 инвестициям и развитию Республики Казахстан от 30 декабря 2014 года № 341 "Об утверждении Правил, определяющих критерии отнесения опасных производственных объектов к 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 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 240 "Об 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 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экспертного заключения о соответствии деклараций промышленной безопасности опасного производственного объекта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 индивидуальный идентификационный 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 Республики Казахстан "О разрешениях и уведомлениях" сообщает,  что Декларация промышленной безопасности [Наименование объекта]  зарегистрирована и ей присвоен шифр [Шифр].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