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c451" w14:textId="974c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образования и науки Республики Казахстан</w:t>
      </w:r>
    </w:p>
    <w:p>
      <w:pPr>
        <w:spacing w:after="0"/>
        <w:ind w:left="0"/>
        <w:jc w:val="both"/>
      </w:pPr>
      <w:r>
        <w:rPr>
          <w:rFonts w:ascii="Times New Roman"/>
          <w:b w:val="false"/>
          <w:i w:val="false"/>
          <w:color w:val="000000"/>
          <w:sz w:val="28"/>
        </w:rPr>
        <w:t>Приказ Министра образования и науки Республики Казахстан от 7 апреля 2020 года № 132. Зарегистрирован в Министерстве юстиции Республики Казахстан 8 апреля 2020 года № 20339.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образования и науки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Юридическому департаменту Министерства образования и науки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образования и науки</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приказом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Министра образования и науки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апреля 2020 года № 132</w:t>
            </w:r>
          </w:p>
        </w:tc>
      </w:tr>
    </w:tbl>
    <w:bookmarkStart w:name="z16" w:id="7"/>
    <w:p>
      <w:pPr>
        <w:spacing w:after="0"/>
        <w:ind w:left="0"/>
        <w:jc w:val="left"/>
      </w:pPr>
      <w:r>
        <w:rPr>
          <w:rFonts w:ascii="Times New Roman"/>
          <w:b/>
          <w:i w:val="false"/>
          <w:color w:val="000000"/>
        </w:rPr>
        <w:t xml:space="preserve"> Перечень некоторых приказов Министра образования и науки Республики Казахстан, в которые вносятся изменения</w:t>
      </w:r>
    </w:p>
    <w:bookmarkEnd w:id="7"/>
    <w:bookmarkStart w:name="z17" w:id="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(зарегистрирован в Реестре государственной регистрации нормативных правовых актов Республики Казахстан под № 4991) следующие изменения:</w:t>
      </w:r>
    </w:p>
    <w:bookmarkEnd w:id="8"/>
    <w:bookmarkStart w:name="z18"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формах</w:t>
      </w:r>
      <w:r>
        <w:rPr>
          <w:rFonts w:ascii="Times New Roman"/>
          <w:b w:val="false"/>
          <w:i w:val="false"/>
          <w:color w:val="000000"/>
          <w:sz w:val="28"/>
        </w:rPr>
        <w:t xml:space="preserve"> документов строгой отчетности, используемых организациями образования в образовательной деятельности, утвержденных указанным приказом, формы: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формы "Книга учета личного состава педагогов организации среднего образования" изложить в следующей редакции:</w:t>
      </w:r>
    </w:p>
    <w:bookmarkStart w:name="z20" w:id="10"/>
    <w:p>
      <w:pPr>
        <w:spacing w:after="0"/>
        <w:ind w:left="0"/>
        <w:jc w:val="both"/>
      </w:pPr>
      <w:r>
        <w:rPr>
          <w:rFonts w:ascii="Times New Roman"/>
          <w:b w:val="false"/>
          <w:i w:val="false"/>
          <w:color w:val="000000"/>
          <w:sz w:val="28"/>
        </w:rPr>
        <w:t>
       "Книга учета личного состава педагогов организации среднего образования";</w:t>
      </w:r>
    </w:p>
    <w:bookmarkEnd w:id="10"/>
    <w:bookmarkStart w:name="z21"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форме</w:t>
      </w:r>
      <w:r>
        <w:rPr>
          <w:rFonts w:ascii="Times New Roman"/>
          <w:b w:val="false"/>
          <w:i w:val="false"/>
          <w:color w:val="000000"/>
          <w:sz w:val="28"/>
        </w:rPr>
        <w:t xml:space="preserve"> Книга учета личного состава педагогов организации среднего образования:</w:t>
      </w:r>
    </w:p>
    <w:bookmarkEnd w:id="11"/>
    <w:bookmarkStart w:name="z22" w:id="12"/>
    <w:p>
      <w:pPr>
        <w:spacing w:after="0"/>
        <w:ind w:left="0"/>
        <w:jc w:val="both"/>
      </w:pPr>
      <w:r>
        <w:rPr>
          <w:rFonts w:ascii="Times New Roman"/>
          <w:b w:val="false"/>
          <w:i w:val="false"/>
          <w:color w:val="000000"/>
          <w:sz w:val="28"/>
        </w:rPr>
        <w:t>
      часть первый и второй изложить в следующей редакции:</w:t>
      </w:r>
    </w:p>
    <w:bookmarkEnd w:id="12"/>
    <w:bookmarkStart w:name="z23" w:id="13"/>
    <w:p>
      <w:pPr>
        <w:spacing w:after="0"/>
        <w:ind w:left="0"/>
        <w:jc w:val="both"/>
      </w:pPr>
      <w:r>
        <w:rPr>
          <w:rFonts w:ascii="Times New Roman"/>
          <w:b w:val="false"/>
          <w:i w:val="false"/>
          <w:color w:val="000000"/>
          <w:sz w:val="28"/>
        </w:rPr>
        <w:t>
      "Примечание: Книга учета личного состава педагогов организации среднего образования (далее – Книга учета) ведется во всех организациях среднего образования.</w:t>
      </w:r>
    </w:p>
    <w:bookmarkEnd w:id="13"/>
    <w:bookmarkStart w:name="z24" w:id="14"/>
    <w:p>
      <w:pPr>
        <w:spacing w:after="0"/>
        <w:ind w:left="0"/>
        <w:jc w:val="both"/>
      </w:pPr>
      <w:r>
        <w:rPr>
          <w:rFonts w:ascii="Times New Roman"/>
          <w:b w:val="false"/>
          <w:i w:val="false"/>
          <w:color w:val="000000"/>
          <w:sz w:val="28"/>
        </w:rPr>
        <w:t>
      Вновь поступившие педагоги записываются в порядке последующих номеров. На развернутой странице записывается не более 10 человек.".</w:t>
      </w:r>
    </w:p>
    <w:bookmarkEnd w:id="14"/>
    <w:bookmarkStart w:name="z25" w:id="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27 декабря 2007 года № 661 "Об утверждении Правил организации международного сотрудничества, осуществляемого организациями образования" (зарегистрирован в Реестре государственной регистрации нормативных правовых актов Республики Казахстан под № 5106, Собрание актов центральных исполнительных и иных государственных органов Республики Казахстан № 5 от 28 мая 2008 года) следующие изменения:</w:t>
      </w:r>
    </w:p>
    <w:bookmarkEnd w:id="15"/>
    <w:bookmarkStart w:name="z26"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международного сотрудничества, осуществляемого организациями образования, утвержденных указанным приказом: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 изложить в следующей редакции:</w:t>
      </w:r>
    </w:p>
    <w:bookmarkStart w:name="z28" w:id="17"/>
    <w:p>
      <w:pPr>
        <w:spacing w:after="0"/>
        <w:ind w:left="0"/>
        <w:jc w:val="both"/>
      </w:pPr>
      <w:r>
        <w:rPr>
          <w:rFonts w:ascii="Times New Roman"/>
          <w:b w:val="false"/>
          <w:i w:val="false"/>
          <w:color w:val="000000"/>
          <w:sz w:val="28"/>
        </w:rPr>
        <w:t>
      "1) не менее 10 иностранных граждан (включая представителей зарубежной казахской диаспоры, оралманов и граждан СНГ), обучающихся по основным и подготовительным программам, докторантов, зарубежных педагогов и научных работников;";</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8 изложить следующей редакции:</w:t>
      </w:r>
    </w:p>
    <w:bookmarkStart w:name="z30" w:id="18"/>
    <w:p>
      <w:pPr>
        <w:spacing w:after="0"/>
        <w:ind w:left="0"/>
        <w:jc w:val="both"/>
      </w:pPr>
      <w:r>
        <w:rPr>
          <w:rFonts w:ascii="Times New Roman"/>
          <w:b w:val="false"/>
          <w:i w:val="false"/>
          <w:color w:val="000000"/>
          <w:sz w:val="28"/>
        </w:rPr>
        <w:t>
      "1) планирование и реализация мероприятий по развитию международного сотрудничества в области обучения, повышения квалификации педагогов и научных работников, совместных учебно-методических и научно-исследовательских программ, издательской деятельности;";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8 изложить следующей редакции:</w:t>
      </w:r>
    </w:p>
    <w:bookmarkStart w:name="z32" w:id="19"/>
    <w:p>
      <w:pPr>
        <w:spacing w:after="0"/>
        <w:ind w:left="0"/>
        <w:jc w:val="both"/>
      </w:pPr>
      <w:r>
        <w:rPr>
          <w:rFonts w:ascii="Times New Roman"/>
          <w:b w:val="false"/>
          <w:i w:val="false"/>
          <w:color w:val="000000"/>
          <w:sz w:val="28"/>
        </w:rPr>
        <w:t xml:space="preserve">
      "4) контроль за сбором и оформлением необходимых документов обучающихся, педагогов и научных работников с целью командирования за границу для обучения, работы или проведения научного исследования, своевременным представлением на них выездных документов, а также прибывшими для обучения, работы или проведения научного исследования иностранных граждан, в том числе заполнением Анкеты иностранного гражданина, прибывшего для обучения, работы или проведения научного исследования в организацию образования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подготовкой приказа для зачисления (приема) иностранных граждан в организацию образования;";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7) </w:t>
      </w:r>
      <w:r>
        <w:rPr>
          <w:rFonts w:ascii="Times New Roman"/>
          <w:b w:val="false"/>
          <w:i w:val="false"/>
          <w:color w:val="000000"/>
          <w:sz w:val="28"/>
        </w:rPr>
        <w:t xml:space="preserve"> пункта 8 изложить следующей редакции:</w:t>
      </w:r>
    </w:p>
    <w:bookmarkStart w:name="z34" w:id="20"/>
    <w:p>
      <w:pPr>
        <w:spacing w:after="0"/>
        <w:ind w:left="0"/>
        <w:jc w:val="both"/>
      </w:pPr>
      <w:r>
        <w:rPr>
          <w:rFonts w:ascii="Times New Roman"/>
          <w:b w:val="false"/>
          <w:i w:val="false"/>
          <w:color w:val="000000"/>
          <w:sz w:val="28"/>
        </w:rPr>
        <w:t>
      "7) формирование резерва обучающихся, педагогов и научных работников для командирования за рубеж с целью осуществления запланированных мероприятий;";</w:t>
      </w:r>
    </w:p>
    <w:bookmarkEnd w:id="20"/>
    <w:bookmarkStart w:name="z35"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Приложение 2</w:t>
      </w:r>
      <w:r>
        <w:rPr>
          <w:rFonts w:ascii="Times New Roman"/>
          <w:b w:val="false"/>
          <w:i w:val="false"/>
          <w:color w:val="000000"/>
          <w:sz w:val="28"/>
        </w:rPr>
        <w:t>:</w:t>
      </w:r>
    </w:p>
    <w:bookmarkEnd w:id="21"/>
    <w:bookmarkStart w:name="z36" w:id="22"/>
    <w:p>
      <w:pPr>
        <w:spacing w:after="0"/>
        <w:ind w:left="0"/>
        <w:jc w:val="both"/>
      </w:pPr>
      <w:r>
        <w:rPr>
          <w:rFonts w:ascii="Times New Roman"/>
          <w:b w:val="false"/>
          <w:i w:val="false"/>
          <w:color w:val="000000"/>
          <w:sz w:val="28"/>
        </w:rPr>
        <w:t>
      пункт 9 изложить следующей редакции:</w:t>
      </w:r>
    </w:p>
    <w:bookmarkEnd w:id="22"/>
    <w:bookmarkStart w:name="z37" w:id="23"/>
    <w:p>
      <w:pPr>
        <w:spacing w:after="0"/>
        <w:ind w:left="0"/>
        <w:jc w:val="both"/>
      </w:pPr>
      <w:r>
        <w:rPr>
          <w:rFonts w:ascii="Times New Roman"/>
          <w:b w:val="false"/>
          <w:i w:val="false"/>
          <w:color w:val="000000"/>
          <w:sz w:val="28"/>
        </w:rPr>
        <w:t>
      "9. Краткая информация об организации учебного процесса, методической, научно-исследовательской и воспитательной работы с иностранными гражданами, включая принцип комплектования групп, об организации языковой подготовки, работы со слабоуспевающими, об организации системы повышения квалификации преподавателей, работающих с иностранными обучающимися, о выполнении индивидуальных планов обучающимися и педагогами и научными работниками - гражданами зарубежных стран; перечень специальных курсов, специальных семинаров, учитывающих особенности будущей трудовой деятельности иностранных граждан, перечень учебников, учебных пособий, методических указаний, подготовленных педагогов и научными работниками для обучающихся - иностранных граждан, количество и тематика публикаций с участием иностранных граждан и др.".</w:t>
      </w:r>
    </w:p>
    <w:bookmarkEnd w:id="23"/>
    <w:bookmarkStart w:name="z38" w:id="2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Республики Казахстан под № 7613, опубликован 29 мая 2012 года в газете "Казахстанская правда" № 157-158 (26976-26977) следующие изменения:</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изложить следующей редакции:</w:t>
      </w:r>
    </w:p>
    <w:bookmarkStart w:name="z40" w:id="25"/>
    <w:p>
      <w:pPr>
        <w:spacing w:after="0"/>
        <w:ind w:left="0"/>
        <w:jc w:val="both"/>
      </w:pPr>
      <w:r>
        <w:rPr>
          <w:rFonts w:ascii="Times New Roman"/>
          <w:b w:val="false"/>
          <w:i w:val="false"/>
          <w:color w:val="000000"/>
          <w:sz w:val="28"/>
        </w:rPr>
        <w:t xml:space="preserve">
      "2) на организацию обучения для получения степени доктора Phd, доктора по профилю (из числа государственных служащих, педагогов, научных работников представившим заявку работодателя на подготовку специалиста)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25"/>
    <w:bookmarkStart w:name="z41" w:id="26"/>
    <w:p>
      <w:pPr>
        <w:spacing w:after="0"/>
        <w:ind w:left="0"/>
        <w:jc w:val="both"/>
      </w:pPr>
      <w:r>
        <w:rPr>
          <w:rFonts w:ascii="Times New Roman"/>
          <w:b w:val="false"/>
          <w:i w:val="false"/>
          <w:color w:val="000000"/>
          <w:sz w:val="28"/>
        </w:rPr>
        <w:t xml:space="preserve">
      3) на организацию обучения для получения степени магистра (для лиц, участвовавших в конкурсе по категориям государственных служащих, педагогов, научных работников, инженерно-технических работников, работников культуры, творческих работников, работников редакции средств массовой информации)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26"/>
    <w:bookmarkStart w:name="z42"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организацию обучения для получения степени доктора Phd, доктора по профилю (из числа государственных служащих, научных, педагогических работников, представившим заявку работодателя на подготовку специалиста):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следующий редакции:</w:t>
      </w:r>
    </w:p>
    <w:bookmarkStart w:name="z44" w:id="28"/>
    <w:p>
      <w:pPr>
        <w:spacing w:after="0"/>
        <w:ind w:left="0"/>
        <w:jc w:val="both"/>
      </w:pPr>
      <w:r>
        <w:rPr>
          <w:rFonts w:ascii="Times New Roman"/>
          <w:b w:val="false"/>
          <w:i w:val="false"/>
          <w:color w:val="000000"/>
          <w:sz w:val="28"/>
        </w:rPr>
        <w:t>
      "Типовой договор на организацию обучения для получения степени доктора Phd, доктора по профилю (из числа государственных служащих, педагогов, научных работников представившим заявку работодателя на подготовку специалиста)";</w:t>
      </w:r>
    </w:p>
    <w:bookmarkEnd w:id="28"/>
    <w:bookmarkStart w:name="z45"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организацию обучения для получения степени магистра (для лиц, участвовавших в конкурсе по категориям государственных служащих, научно-педагогических работников, выпускников вузов):</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47" w:id="30"/>
    <w:p>
      <w:pPr>
        <w:spacing w:after="0"/>
        <w:ind w:left="0"/>
        <w:jc w:val="both"/>
      </w:pPr>
      <w:r>
        <w:rPr>
          <w:rFonts w:ascii="Times New Roman"/>
          <w:b w:val="false"/>
          <w:i w:val="false"/>
          <w:color w:val="000000"/>
          <w:sz w:val="28"/>
        </w:rPr>
        <w:t xml:space="preserve">
      "Типовой договор на организацию обучения для получения степени магистра (для лиц, участвовавших в конкурсе по категориям государственных служащих, педагогов, научных работников, выпускников вузов, работников культуры, творческие работники, работников редакции средств массовой информации)". </w:t>
      </w:r>
    </w:p>
    <w:bookmarkEnd w:id="30"/>
    <w:bookmarkStart w:name="z48" w:id="3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13 марта 2012 года № 99 "Об утверждении Правил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 (зарегистрирован в Реестре государственной регистрации нормативных правовых актов под № 7547, опубликован в Собрании актов центральных исполнительных и иных центральных государственных органов Республики Казахстан № 8, 2012 года (24 июля 2012 года)) следующие изменения:</w:t>
      </w:r>
    </w:p>
    <w:bookmarkEnd w:id="31"/>
    <w:bookmarkStart w:name="z49"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республиканских конкурсов исполнителей, утвержденных указанным приказом:</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1" w:id="33"/>
    <w:p>
      <w:pPr>
        <w:spacing w:after="0"/>
        <w:ind w:left="0"/>
        <w:jc w:val="both"/>
      </w:pPr>
      <w:r>
        <w:rPr>
          <w:rFonts w:ascii="Times New Roman"/>
          <w:b w:val="false"/>
          <w:i w:val="false"/>
          <w:color w:val="000000"/>
          <w:sz w:val="28"/>
        </w:rPr>
        <w:t>
      "3. Основными задачами конкурсов являются развитие творческих способностей обучающейся молодежи, совершенствование и развитие музыкального образования в Республике Казахстан, отбор и внедрение новых эффективных методик обучения исполнителей, стимулирование творческой деятельности педагогов организаций образования.".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Утратил силу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3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23 сентября 2014 года № 388 "Об утверждении Правил исполнения приговоров суда о пожизненном запрете занимать педагогические должности и должности, связанные с работой с несовершеннолетними" (зарегистрирован в Реестре государственной регистрации нормативных правовых актов под № 9821, опубликован в газете "Казахстанская правда" от 12 февраля 2015 года № 28 (27904) следующие изменения:</w:t>
      </w:r>
    </w:p>
    <w:bookmarkEnd w:id="34"/>
    <w:bookmarkStart w:name="z129"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приговоров суда о пожизненном запрете занимать педагогические должности и должности, связанные с работой с несовершеннолетними, утвержденных указанным приказом:</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31" w:id="36"/>
    <w:p>
      <w:pPr>
        <w:spacing w:after="0"/>
        <w:ind w:left="0"/>
        <w:jc w:val="both"/>
      </w:pPr>
      <w:r>
        <w:rPr>
          <w:rFonts w:ascii="Times New Roman"/>
          <w:b w:val="false"/>
          <w:i w:val="false"/>
          <w:color w:val="000000"/>
          <w:sz w:val="28"/>
        </w:rPr>
        <w:t>
      "6. Руководитель в течение одного календарного дня освобождает работника от занимаемой должности:</w:t>
      </w:r>
    </w:p>
    <w:bookmarkEnd w:id="36"/>
    <w:bookmarkStart w:name="z132" w:id="37"/>
    <w:p>
      <w:pPr>
        <w:spacing w:after="0"/>
        <w:ind w:left="0"/>
        <w:jc w:val="both"/>
      </w:pPr>
      <w:r>
        <w:rPr>
          <w:rFonts w:ascii="Times New Roman"/>
          <w:b w:val="false"/>
          <w:i w:val="false"/>
          <w:color w:val="000000"/>
          <w:sz w:val="28"/>
        </w:rPr>
        <w:t>
      1) при получении копии приговоров суда, вступившего в законную силу, о запрете работником пожизненно занимать педагогическую должность и должности, связанные с работой с несовершеннолетними;</w:t>
      </w:r>
    </w:p>
    <w:bookmarkEnd w:id="37"/>
    <w:bookmarkStart w:name="z133" w:id="38"/>
    <w:p>
      <w:pPr>
        <w:spacing w:after="0"/>
        <w:ind w:left="0"/>
        <w:jc w:val="both"/>
      </w:pPr>
      <w:r>
        <w:rPr>
          <w:rFonts w:ascii="Times New Roman"/>
          <w:b w:val="false"/>
          <w:i w:val="false"/>
          <w:color w:val="000000"/>
          <w:sz w:val="28"/>
        </w:rPr>
        <w:t>
      2) при обнаружении или сокрытии педагогам приговоров суда о лишении его права занимать педагогические должности.</w:t>
      </w:r>
    </w:p>
    <w:bookmarkEnd w:id="38"/>
    <w:bookmarkStart w:name="z134" w:id="39"/>
    <w:p>
      <w:pPr>
        <w:spacing w:after="0"/>
        <w:ind w:left="0"/>
        <w:jc w:val="both"/>
      </w:pPr>
      <w:r>
        <w:rPr>
          <w:rFonts w:ascii="Times New Roman"/>
          <w:b w:val="false"/>
          <w:i w:val="false"/>
          <w:color w:val="000000"/>
          <w:sz w:val="28"/>
        </w:rPr>
        <w:t>
      При этом педагогу не может быть предоставлена иная работа, связанная с работой с несовершеннолетними.";</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36" w:id="40"/>
    <w:p>
      <w:pPr>
        <w:spacing w:after="0"/>
        <w:ind w:left="0"/>
        <w:jc w:val="both"/>
      </w:pPr>
      <w:r>
        <w:rPr>
          <w:rFonts w:ascii="Times New Roman"/>
          <w:b w:val="false"/>
          <w:i w:val="false"/>
          <w:color w:val="000000"/>
          <w:sz w:val="28"/>
        </w:rPr>
        <w:t>
      "8. Руководитель во исполнении приговоров суда не более одного раза в год проводит сверки об отсутствии ограничений у педагогов на пожизненный запрет на занятие педагогические должности и должности, связанные с работой с несовершеннолетними, с территориальными органами Комитета правовой статистики и специальных учетов Генеральной прокуратуры Республики Казахстан.".</w:t>
      </w:r>
    </w:p>
    <w:bookmarkEnd w:id="40"/>
    <w:bookmarkStart w:name="z137" w:id="4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27 марта 2015 года № 139 "Об утверждении Правил разработки, апробации и внедрения образовательных программ, реализуемых в режиме эксперимента в организациях образования" (зарегистрирован в Реестре государственной регистрации нормативных правовых актов под № 10916, опубликован 12 июня 2015 года в информационно-правовой системе "Әділет") следующее изменение:</w:t>
      </w:r>
    </w:p>
    <w:bookmarkEnd w:id="41"/>
    <w:bookmarkStart w:name="z138"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приказе</w:t>
      </w:r>
      <w:r>
        <w:rPr>
          <w:rFonts w:ascii="Times New Roman"/>
          <w:b w:val="false"/>
          <w:i w:val="false"/>
          <w:color w:val="000000"/>
          <w:sz w:val="28"/>
        </w:rPr>
        <w:t xml:space="preserve"> разработки, апробации и внедрения образовательных программ, реализуемых в режиме эксперимента в организациях образования, утвержденным указанным приказом:</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40" w:id="43"/>
    <w:p>
      <w:pPr>
        <w:spacing w:after="0"/>
        <w:ind w:left="0"/>
        <w:jc w:val="both"/>
      </w:pPr>
      <w:r>
        <w:rPr>
          <w:rFonts w:ascii="Times New Roman"/>
          <w:b w:val="false"/>
          <w:i w:val="false"/>
          <w:color w:val="000000"/>
          <w:sz w:val="28"/>
        </w:rPr>
        <w:t>
      "5. Разработка экспериментальной образовательной программы осуществляется педагогами, учеными, научными и научно-педагогическими сотрудниками.";</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6 изложить в следующей редакции:</w:t>
      </w:r>
    </w:p>
    <w:bookmarkStart w:name="z142" w:id="44"/>
    <w:p>
      <w:pPr>
        <w:spacing w:after="0"/>
        <w:ind w:left="0"/>
        <w:jc w:val="both"/>
      </w:pPr>
      <w:r>
        <w:rPr>
          <w:rFonts w:ascii="Times New Roman"/>
          <w:b w:val="false"/>
          <w:i w:val="false"/>
          <w:color w:val="000000"/>
          <w:sz w:val="28"/>
        </w:rPr>
        <w:t>
      "2) формы профессиональной подготовки и переподготовки педагогов и научных-педагогических кадров".</w:t>
      </w:r>
    </w:p>
    <w:bookmarkEnd w:id="44"/>
    <w:bookmarkStart w:name="z143" w:id="4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образования и науки Республики Казахстан от 22 мая 2015 года № 318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11258, опубликован в информационно-правовой системе "Әділет" 10 июня 2015 года) следующее изменение: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необходимый минимальный уровень </w:t>
      </w:r>
      <w:r>
        <w:rPr>
          <w:rFonts w:ascii="Times New Roman"/>
          <w:b w:val="false"/>
          <w:i w:val="false"/>
          <w:color w:val="000000"/>
          <w:sz w:val="28"/>
        </w:rPr>
        <w:t xml:space="preserve"> знания государственного и иностранного языков, а также предметных экзаменов для претендентов на присуждение международной стипендии "Болашак", утвержденный указанным приказом, изложить в редакции согласно приложению к настоящему приказу.</w:t>
      </w:r>
    </w:p>
    <w:bookmarkStart w:name="z145" w:id="46"/>
    <w:p>
      <w:pPr>
        <w:spacing w:after="0"/>
        <w:ind w:left="0"/>
        <w:jc w:val="both"/>
      </w:pPr>
      <w:r>
        <w:rPr>
          <w:rFonts w:ascii="Times New Roman"/>
          <w:b w:val="false"/>
          <w:i w:val="false"/>
          <w:color w:val="000000"/>
          <w:sz w:val="28"/>
        </w:rPr>
        <w:t xml:space="preserve">
      13. В совместном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28 декабря 2015 года № 708 и исполняющего обязанности Министра национальной экономики Республики Казахстан от 30 декабря 2015 года № 832 "Об утверждении критериев оценки степени риска и проверочного листа в области защиты прав ребенка" (зарегистрирован в Реестре государственной регистрации нормативных правовых актов под № 12844, опубликован 11 марта 2016 года в информационно-правовой системе "Әділет") следующие изменения:</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Субъективные критерии</w:t>
      </w:r>
      <w:r>
        <w:rPr>
          <w:rFonts w:ascii="Times New Roman"/>
          <w:b w:val="false"/>
          <w:i w:val="false"/>
          <w:color w:val="000000"/>
          <w:sz w:val="28"/>
        </w:rPr>
        <w:t xml:space="preserve"> деятельности организаций образования, здравоохранения и социальной защиты населения для детей-сирот и детей, оставшихся без попечения родителей, утвержденным указанным приказом:</w:t>
      </w:r>
    </w:p>
    <w:bookmarkStart w:name="z147" w:id="47"/>
    <w:p>
      <w:pPr>
        <w:spacing w:after="0"/>
        <w:ind w:left="0"/>
        <w:jc w:val="both"/>
      </w:pPr>
      <w:r>
        <w:rPr>
          <w:rFonts w:ascii="Times New Roman"/>
          <w:b w:val="false"/>
          <w:i w:val="false"/>
          <w:color w:val="000000"/>
          <w:sz w:val="28"/>
        </w:rPr>
        <w:t>
      строку, порядковый номер 16, изложить в следующей редакции:</w:t>
      </w:r>
    </w:p>
    <w:bookmarkEnd w:id="47"/>
    <w:bookmarkStart w:name="z148" w:id="48"/>
    <w:p>
      <w:pPr>
        <w:spacing w:after="0"/>
        <w:ind w:left="0"/>
        <w:jc w:val="both"/>
      </w:pP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и норм педагогической этики педагогами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0" w:id="49"/>
    <w:p>
      <w:pPr>
        <w:spacing w:after="0"/>
        <w:ind w:left="0"/>
        <w:jc w:val="both"/>
      </w:pPr>
      <w:r>
        <w:rPr>
          <w:rFonts w:ascii="Times New Roman"/>
          <w:b w:val="false"/>
          <w:i w:val="false"/>
          <w:color w:val="000000"/>
          <w:sz w:val="28"/>
        </w:rPr>
        <w:t>
      строки, порядковый номер 19 и 20 изложить в следующей редакции:</w:t>
      </w:r>
    </w:p>
    <w:bookmarkEnd w:id="49"/>
    <w:bookmarkStart w:name="z151"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педагогов специального педагогического или профессионального образования по соответствующим профилям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аттестации педагогов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Субъективные критерии</w:t>
      </w:r>
      <w:r>
        <w:rPr>
          <w:rFonts w:ascii="Times New Roman"/>
          <w:b w:val="false"/>
          <w:i w:val="false"/>
          <w:color w:val="000000"/>
          <w:sz w:val="28"/>
        </w:rPr>
        <w:t xml:space="preserve"> деятельности специальных организаций образования для детей с девиантным поведением и с особым режимом содержания, утвержденным указанным приказом:</w:t>
      </w:r>
    </w:p>
    <w:bookmarkStart w:name="z154" w:id="51"/>
    <w:p>
      <w:pPr>
        <w:spacing w:after="0"/>
        <w:ind w:left="0"/>
        <w:jc w:val="both"/>
      </w:pPr>
      <w:r>
        <w:rPr>
          <w:rFonts w:ascii="Times New Roman"/>
          <w:b w:val="false"/>
          <w:i w:val="false"/>
          <w:color w:val="000000"/>
          <w:sz w:val="28"/>
        </w:rPr>
        <w:t>
      строки, порядковый номер 9 и 10 изложить в следующей редакции: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педагогов специального педагогического или профессионального образования по соответствующим профилям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аттестации педагогов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Проверочный лист в области защиты прав ребенка, утвержденным указанным приказом:</w:t>
      </w:r>
    </w:p>
    <w:bookmarkStart w:name="z157" w:id="52"/>
    <w:p>
      <w:pPr>
        <w:spacing w:after="0"/>
        <w:ind w:left="0"/>
        <w:jc w:val="both"/>
      </w:pPr>
      <w:r>
        <w:rPr>
          <w:rFonts w:ascii="Times New Roman"/>
          <w:b w:val="false"/>
          <w:i w:val="false"/>
          <w:color w:val="000000"/>
          <w:sz w:val="28"/>
        </w:rPr>
        <w:t>
      строку, порядковый номер16 изложить в следующей редакции:</w:t>
      </w:r>
    </w:p>
    <w:bookmarkEnd w:id="52"/>
    <w:bookmarkStart w:name="z158" w:id="53"/>
    <w:p>
      <w:pPr>
        <w:spacing w:after="0"/>
        <w:ind w:left="0"/>
        <w:jc w:val="both"/>
      </w:pPr>
      <w:r>
        <w:rPr>
          <w:rFonts w:ascii="Times New Roman"/>
          <w:b w:val="false"/>
          <w:i w:val="false"/>
          <w:color w:val="000000"/>
          <w:sz w:val="28"/>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и норм педагогической этики педагогами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0" w:id="54"/>
    <w:p>
      <w:pPr>
        <w:spacing w:after="0"/>
        <w:ind w:left="0"/>
        <w:jc w:val="both"/>
      </w:pPr>
      <w:r>
        <w:rPr>
          <w:rFonts w:ascii="Times New Roman"/>
          <w:b w:val="false"/>
          <w:i w:val="false"/>
          <w:color w:val="000000"/>
          <w:sz w:val="28"/>
        </w:rPr>
        <w:t>
      строки, порядковый номер19 и 20 изложить в следующей редакции:</w:t>
      </w:r>
    </w:p>
    <w:bookmarkEnd w:id="54"/>
    <w:bookmarkStart w:name="z161" w:id="55"/>
    <w:p>
      <w:pPr>
        <w:spacing w:after="0"/>
        <w:ind w:left="0"/>
        <w:jc w:val="both"/>
      </w:pP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педагогов специального педагогического или профессионального образования по соответствующим профилям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аттестации педагогов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Проверочный лист в области защиты прав ребенка, утвержденным указанным приказом:</w:t>
      </w:r>
    </w:p>
    <w:bookmarkStart w:name="z164" w:id="56"/>
    <w:p>
      <w:pPr>
        <w:spacing w:after="0"/>
        <w:ind w:left="0"/>
        <w:jc w:val="both"/>
      </w:pPr>
      <w:r>
        <w:rPr>
          <w:rFonts w:ascii="Times New Roman"/>
          <w:b w:val="false"/>
          <w:i w:val="false"/>
          <w:color w:val="000000"/>
          <w:sz w:val="28"/>
        </w:rPr>
        <w:t>
      строки, порядковый номер 9 и 10 изложить в следующей редакции:</w:t>
      </w:r>
    </w:p>
    <w:bookmarkEnd w:id="56"/>
    <w:bookmarkStart w:name="z165" w:id="57"/>
    <w:p>
      <w:pPr>
        <w:spacing w:after="0"/>
        <w:ind w:left="0"/>
        <w:jc w:val="both"/>
      </w:pP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педагогов специального педагогического или профессионального образования по соответствующим профилям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аттестации педагогов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Проверочный лист в области защиты прав ребенка, утвержденным указанным приказом:</w:t>
      </w:r>
    </w:p>
    <w:bookmarkStart w:name="z168" w:id="58"/>
    <w:p>
      <w:pPr>
        <w:spacing w:after="0"/>
        <w:ind w:left="0"/>
        <w:jc w:val="both"/>
      </w:pPr>
      <w:r>
        <w:rPr>
          <w:rFonts w:ascii="Times New Roman"/>
          <w:b w:val="false"/>
          <w:i w:val="false"/>
          <w:color w:val="000000"/>
          <w:sz w:val="28"/>
        </w:rPr>
        <w:t>
      строки, порядковый номер 6 и 7 изложить в следующей редакции:</w:t>
      </w:r>
    </w:p>
    <w:bookmarkEnd w:id="58"/>
    <w:bookmarkStart w:name="z169" w:id="59"/>
    <w:p>
      <w:pPr>
        <w:spacing w:after="0"/>
        <w:ind w:left="0"/>
        <w:jc w:val="both"/>
      </w:pP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педагогов специального педагогического или профессионального образования по соответствующим профилям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аттестации педагогов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1" w:id="6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12 января 2016 года № 18 "Об утверждении Положения о классном руководстве в организациях среднего образования" (зарегистрирован в Реестре государственной регистрации нормативных правовых актов под № 13067, опубликован 26 февраля 2016 года в информационно-правовой системе "Әділет") следующие изменения:</w:t>
      </w:r>
    </w:p>
    <w:bookmarkEnd w:id="60"/>
    <w:bookmarkStart w:name="z172"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Положение</w:t>
      </w:r>
      <w:r>
        <w:rPr>
          <w:rFonts w:ascii="Times New Roman"/>
          <w:b w:val="false"/>
          <w:i w:val="false"/>
          <w:color w:val="000000"/>
          <w:sz w:val="28"/>
        </w:rPr>
        <w:t xml:space="preserve"> о классном руководстве в организациях среднего образования, утвержденным указанным приказом:</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74" w:id="62"/>
    <w:p>
      <w:pPr>
        <w:spacing w:after="0"/>
        <w:ind w:left="0"/>
        <w:jc w:val="both"/>
      </w:pPr>
      <w:r>
        <w:rPr>
          <w:rFonts w:ascii="Times New Roman"/>
          <w:b w:val="false"/>
          <w:i w:val="false"/>
          <w:color w:val="000000"/>
          <w:sz w:val="28"/>
        </w:rPr>
        <w:t>
      "2. Положение определяет функции, возложенные на педагога (далее - классный руководитель), по координации деятельности обучающихся класса в рамках учебно-воспитательного процесса.";</w:t>
      </w:r>
    </w:p>
    <w:bookmarkEnd w:id="62"/>
    <w:bookmarkStart w:name="z175" w:id="63"/>
    <w:p>
      <w:pPr>
        <w:spacing w:after="0"/>
        <w:ind w:left="0"/>
        <w:jc w:val="both"/>
      </w:pPr>
      <w:r>
        <w:rPr>
          <w:rFonts w:ascii="Times New Roman"/>
          <w:b w:val="false"/>
          <w:i w:val="false"/>
          <w:color w:val="000000"/>
          <w:sz w:val="28"/>
        </w:rPr>
        <w:t xml:space="preserve">
      абзац второй подпункта 1)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63"/>
    <w:bookmarkStart w:name="z176" w:id="64"/>
    <w:p>
      <w:pPr>
        <w:spacing w:after="0"/>
        <w:ind w:left="0"/>
        <w:jc w:val="both"/>
      </w:pPr>
      <w:r>
        <w:rPr>
          <w:rFonts w:ascii="Times New Roman"/>
          <w:b w:val="false"/>
          <w:i w:val="false"/>
          <w:color w:val="000000"/>
          <w:sz w:val="28"/>
        </w:rPr>
        <w:t>
      "взаимодействие с педагогами и иными работниками организаций образования, здравоохранения, родителями и иными законными представителями обучающихся, оказание им помощи в воспитании обучающихся (лично, через психолога, социального педагога, педагога дополнительного образования и другие);";</w:t>
      </w:r>
    </w:p>
    <w:bookmarkEnd w:id="64"/>
    <w:bookmarkStart w:name="z177" w:id="65"/>
    <w:p>
      <w:pPr>
        <w:spacing w:after="0"/>
        <w:ind w:left="0"/>
        <w:jc w:val="both"/>
      </w:pPr>
      <w:r>
        <w:rPr>
          <w:rFonts w:ascii="Times New Roman"/>
          <w:b w:val="false"/>
          <w:i w:val="false"/>
          <w:color w:val="000000"/>
          <w:sz w:val="28"/>
        </w:rPr>
        <w:t xml:space="preserve">
      абзац двадцатый подпункта 1)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65"/>
    <w:bookmarkStart w:name="z178" w:id="66"/>
    <w:p>
      <w:pPr>
        <w:spacing w:after="0"/>
        <w:ind w:left="0"/>
        <w:jc w:val="both"/>
      </w:pPr>
      <w:r>
        <w:rPr>
          <w:rFonts w:ascii="Times New Roman"/>
          <w:b w:val="false"/>
          <w:i w:val="false"/>
          <w:color w:val="000000"/>
          <w:sz w:val="28"/>
        </w:rPr>
        <w:t>
      "взаимодействие с педагогами по общеобразовательным предметам;";</w:t>
      </w:r>
    </w:p>
    <w:bookmarkEnd w:id="66"/>
    <w:bookmarkStart w:name="z179" w:id="67"/>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67"/>
    <w:bookmarkStart w:name="z180" w:id="68"/>
    <w:p>
      <w:pPr>
        <w:spacing w:after="0"/>
        <w:ind w:left="0"/>
        <w:jc w:val="both"/>
      </w:pPr>
      <w:r>
        <w:rPr>
          <w:rFonts w:ascii="Times New Roman"/>
          <w:b w:val="false"/>
          <w:i w:val="false"/>
          <w:color w:val="000000"/>
          <w:sz w:val="28"/>
        </w:rPr>
        <w:t>
      "2) получает консультации психолога и отдельных педагогов;".</w:t>
      </w:r>
    </w:p>
    <w:bookmarkEnd w:id="68"/>
    <w:bookmarkStart w:name="z181" w:id="6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18 января 2016 года № 42 "Об утверждении правил отмены занятий в организациях среднего образования, а также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 (зарегистрирован в Реестре государственной регистрации нормативных правовых актов под № 13076, опубликован в информационно-правовой системе "Әділет" 25 февраля 2016 года) следующие изменение:</w:t>
      </w:r>
    </w:p>
    <w:bookmarkEnd w:id="69"/>
    <w:bookmarkStart w:name="z182"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отмены занятий в организациях среднего образования, а также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 утвержденным указанным приказом:</w:t>
      </w:r>
    </w:p>
    <w:bookmarkEnd w:id="70"/>
    <w:bookmarkStart w:name="z183" w:id="71"/>
    <w:p>
      <w:pPr>
        <w:spacing w:after="0"/>
        <w:ind w:left="0"/>
        <w:jc w:val="both"/>
      </w:pPr>
      <w:r>
        <w:rPr>
          <w:rFonts w:ascii="Times New Roman"/>
          <w:b w:val="false"/>
          <w:i w:val="false"/>
          <w:color w:val="000000"/>
          <w:sz w:val="28"/>
        </w:rPr>
        <w:t xml:space="preserve">
      часть первая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71"/>
    <w:bookmarkStart w:name="z184" w:id="72"/>
    <w:p>
      <w:pPr>
        <w:spacing w:after="0"/>
        <w:ind w:left="0"/>
        <w:jc w:val="both"/>
      </w:pPr>
      <w:r>
        <w:rPr>
          <w:rFonts w:ascii="Times New Roman"/>
          <w:b w:val="false"/>
          <w:i w:val="false"/>
          <w:color w:val="000000"/>
          <w:sz w:val="28"/>
        </w:rPr>
        <w:t>
      "3. Областные, городов Нур-Султан, Алматы и Шымкент управления образования, районные (городские) отделы образования ежегодно утверждают:";</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86" w:id="73"/>
    <w:p>
      <w:pPr>
        <w:spacing w:after="0"/>
        <w:ind w:left="0"/>
        <w:jc w:val="both"/>
      </w:pPr>
      <w:r>
        <w:rPr>
          <w:rFonts w:ascii="Times New Roman"/>
          <w:b w:val="false"/>
          <w:i w:val="false"/>
          <w:color w:val="000000"/>
          <w:sz w:val="28"/>
        </w:rPr>
        <w:t>
      "6. В дни отмены занятий деятельность организации образования осуществляется в соответствии с утвержденным режимом работы, деятельность педагогов – в соответствии с установленной учебной нагрузкой, расписанием учебных занятий, иных работников – режимом рабочего времени, графиком сменности.";</w:t>
      </w:r>
    </w:p>
    <w:bookmarkEnd w:id="73"/>
    <w:bookmarkStart w:name="z187" w:id="7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раздела 3</w:t>
      </w:r>
      <w:r>
        <w:rPr>
          <w:rFonts w:ascii="Times New Roman"/>
          <w:b w:val="false"/>
          <w:i w:val="false"/>
          <w:color w:val="000000"/>
          <w:sz w:val="28"/>
        </w:rPr>
        <w:t xml:space="preserve"> изложить в следующей редакции:</w:t>
      </w:r>
    </w:p>
    <w:bookmarkEnd w:id="74"/>
    <w:bookmarkStart w:name="z188" w:id="75"/>
    <w:p>
      <w:pPr>
        <w:spacing w:after="0"/>
        <w:ind w:left="0"/>
        <w:jc w:val="both"/>
      </w:pPr>
      <w:r>
        <w:rPr>
          <w:rFonts w:ascii="Times New Roman"/>
          <w:b w:val="false"/>
          <w:i w:val="false"/>
          <w:color w:val="000000"/>
          <w:sz w:val="28"/>
        </w:rPr>
        <w:t>
      "3. Функции педагогов школы в дни отмены занятий".</w:t>
      </w:r>
    </w:p>
    <w:bookmarkEnd w:id="75"/>
    <w:bookmarkStart w:name="z189" w:id="7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под № 13317, опубликован в Информационно-правовой системе "Әділет" 11 марта 2016 года) следующие изменения:</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91" w:id="77"/>
    <w:p>
      <w:pPr>
        <w:spacing w:after="0"/>
        <w:ind w:left="0"/>
        <w:jc w:val="both"/>
      </w:pPr>
      <w:r>
        <w:rPr>
          <w:rFonts w:ascii="Times New Roman"/>
          <w:b w:val="false"/>
          <w:i w:val="false"/>
          <w:color w:val="000000"/>
          <w:sz w:val="28"/>
        </w:rPr>
        <w:t>
      "Об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3" w:id="78"/>
    <w:p>
      <w:pPr>
        <w:spacing w:after="0"/>
        <w:ind w:left="0"/>
        <w:jc w:val="both"/>
      </w:pPr>
      <w:r>
        <w:rPr>
          <w:rFonts w:ascii="Times New Roman"/>
          <w:b w:val="false"/>
          <w:i w:val="false"/>
          <w:color w:val="000000"/>
          <w:sz w:val="28"/>
        </w:rPr>
        <w:t>
      "1. Утвердить прилагаемые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78"/>
    <w:bookmarkStart w:name="z194" w:id="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условия проведения аттестации педагогов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утвержденным указанным приказом:</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96" w:id="80"/>
    <w:p>
      <w:pPr>
        <w:spacing w:after="0"/>
        <w:ind w:left="0"/>
        <w:jc w:val="both"/>
      </w:pPr>
      <w:r>
        <w:rPr>
          <w:rFonts w:ascii="Times New Roman"/>
          <w:b w:val="false"/>
          <w:i w:val="false"/>
          <w:color w:val="000000"/>
          <w:sz w:val="28"/>
        </w:rPr>
        <w:t>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8" w:id="81"/>
    <w:p>
      <w:pPr>
        <w:spacing w:after="0"/>
        <w:ind w:left="0"/>
        <w:jc w:val="both"/>
      </w:pPr>
      <w:r>
        <w:rPr>
          <w:rFonts w:ascii="Times New Roman"/>
          <w:b w:val="false"/>
          <w:i w:val="false"/>
          <w:color w:val="000000"/>
          <w:sz w:val="28"/>
        </w:rPr>
        <w:t xml:space="preserve">
      "1. 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от 23 ноября 2015 года,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июля 2007 года "Об образовании" (далее – Закон).";</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 изложить в следующей редакции:</w:t>
      </w:r>
    </w:p>
    <w:bookmarkStart w:name="z200" w:id="82"/>
    <w:p>
      <w:pPr>
        <w:spacing w:after="0"/>
        <w:ind w:left="0"/>
        <w:jc w:val="both"/>
      </w:pPr>
      <w:r>
        <w:rPr>
          <w:rFonts w:ascii="Times New Roman"/>
          <w:b w:val="false"/>
          <w:i w:val="false"/>
          <w:color w:val="000000"/>
          <w:sz w:val="28"/>
        </w:rPr>
        <w:t>
      "1)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bookmarkEnd w:id="82"/>
    <w:bookmarkStart w:name="z201" w:id="83"/>
    <w:p>
      <w:pPr>
        <w:spacing w:after="0"/>
        <w:ind w:left="0"/>
        <w:jc w:val="both"/>
      </w:pPr>
      <w:r>
        <w:rPr>
          <w:rFonts w:ascii="Times New Roman"/>
          <w:b w:val="false"/>
          <w:i w:val="false"/>
          <w:color w:val="000000"/>
          <w:sz w:val="28"/>
        </w:rPr>
        <w:t>
      2)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w:t>
      </w:r>
    </w:p>
    <w:bookmarkEnd w:id="83"/>
    <w:bookmarkStart w:name="z202" w:id="84"/>
    <w:p>
      <w:pPr>
        <w:spacing w:after="0"/>
        <w:ind w:left="0"/>
        <w:jc w:val="both"/>
      </w:pPr>
      <w:r>
        <w:rPr>
          <w:rFonts w:ascii="Times New Roman"/>
          <w:b w:val="false"/>
          <w:i w:val="false"/>
          <w:color w:val="000000"/>
          <w:sz w:val="28"/>
        </w:rPr>
        <w:t>
      3) квалификационное тестирование – процедура, направленная на определение уровня профессиональной компетентности педагогов, занимающих должности в организациях образования,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 по тестам, разработанным уполномоченным органом в области образования;</w:t>
      </w:r>
    </w:p>
    <w:bookmarkEnd w:id="84"/>
    <w:bookmarkStart w:name="z203" w:id="85"/>
    <w:p>
      <w:pPr>
        <w:spacing w:after="0"/>
        <w:ind w:left="0"/>
        <w:jc w:val="both"/>
      </w:pPr>
      <w:r>
        <w:rPr>
          <w:rFonts w:ascii="Times New Roman"/>
          <w:b w:val="false"/>
          <w:i w:val="false"/>
          <w:color w:val="000000"/>
          <w:sz w:val="28"/>
        </w:rPr>
        <w:t>
      4) очередная аттестация – периодически осуществляемая процедура по присвоению (подтверждению) квалификационной категории педагогов по истечении каждых пяти лет;</w:t>
      </w:r>
    </w:p>
    <w:bookmarkEnd w:id="85"/>
    <w:bookmarkStart w:name="z204" w:id="86"/>
    <w:p>
      <w:pPr>
        <w:spacing w:after="0"/>
        <w:ind w:left="0"/>
        <w:jc w:val="both"/>
      </w:pPr>
      <w:r>
        <w:rPr>
          <w:rFonts w:ascii="Times New Roman"/>
          <w:b w:val="false"/>
          <w:i w:val="false"/>
          <w:color w:val="000000"/>
          <w:sz w:val="28"/>
        </w:rPr>
        <w:t>
      5) комплексное аналитическое обобщение итогов деятельности - системное, последовательное и объективное изучение профессиональной компетентности педагогов на основе следующих показателей: качество знаний, умений и навыков, достижения обучающихся (воспитанников), качество преподавания (воспитания и обучения) и профессиональные достижения за аттестационный период;";</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7) </w:t>
      </w:r>
      <w:r>
        <w:rPr>
          <w:rFonts w:ascii="Times New Roman"/>
          <w:b w:val="false"/>
          <w:i w:val="false"/>
          <w:color w:val="000000"/>
          <w:sz w:val="28"/>
        </w:rPr>
        <w:t>пункта 2 изложить в следующей редакции:</w:t>
      </w:r>
    </w:p>
    <w:bookmarkStart w:name="z206" w:id="87"/>
    <w:p>
      <w:pPr>
        <w:spacing w:after="0"/>
        <w:ind w:left="0"/>
        <w:jc w:val="both"/>
      </w:pPr>
      <w:r>
        <w:rPr>
          <w:rFonts w:ascii="Times New Roman"/>
          <w:b w:val="false"/>
          <w:i w:val="false"/>
          <w:color w:val="000000"/>
          <w:sz w:val="28"/>
        </w:rPr>
        <w:t>
      7) повышение квалификации педагогов – обучение, позволяющее приобретать новые, а также поддерживать, расширять, углублять и совершенствовать ранее приобретенные профессиональные знания, умения, навыки и компетенции для повышения качества преподавания и обучения в порядке, определяемым уполномоченным органом в области образования;";</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2 изложить в следующей редакции:</w:t>
      </w:r>
    </w:p>
    <w:bookmarkStart w:name="z208" w:id="88"/>
    <w:p>
      <w:pPr>
        <w:spacing w:after="0"/>
        <w:ind w:left="0"/>
        <w:jc w:val="both"/>
      </w:pPr>
      <w:r>
        <w:rPr>
          <w:rFonts w:ascii="Times New Roman"/>
          <w:b w:val="false"/>
          <w:i w:val="false"/>
          <w:color w:val="000000"/>
          <w:sz w:val="28"/>
        </w:rPr>
        <w:t>
      "9) национальное квалификационное тестирование – процедура, направленная на определение уровня профессиональной компетентности педагогов, занимающих должности в организациях образования, реализующих общеобразовательные учебные программы начального, основного среднего и общего среднего образования и учебные программы специального образования, по тестам, разработанным организацией, определяемой уполномоченным органом в области образования.";</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10" w:id="89"/>
    <w:p>
      <w:pPr>
        <w:spacing w:after="0"/>
        <w:ind w:left="0"/>
        <w:jc w:val="both"/>
      </w:pPr>
      <w:r>
        <w:rPr>
          <w:rFonts w:ascii="Times New Roman"/>
          <w:b w:val="false"/>
          <w:i w:val="false"/>
          <w:color w:val="000000"/>
          <w:sz w:val="28"/>
        </w:rPr>
        <w:t>
      "3. Для проведения аттестации педагогов создаются аттестационные комиссии соответствующих уровней: в организациях образования, отделах образования районов (городов), управлениях образования областей, городов Нур-Султан, Алматы и Шымкента, в уполномоченном органе в области образования (для республиканских подведомственных организаций), в уполномоченных органах соответствующей отрасли.";</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212" w:id="90"/>
    <w:p>
      <w:pPr>
        <w:spacing w:after="0"/>
        <w:ind w:left="0"/>
        <w:jc w:val="both"/>
      </w:pPr>
      <w:r>
        <w:rPr>
          <w:rFonts w:ascii="Times New Roman"/>
          <w:b w:val="false"/>
          <w:i w:val="false"/>
          <w:color w:val="000000"/>
          <w:sz w:val="28"/>
        </w:rPr>
        <w:t>
      "7. Аттестация педагогов организаций образования отраслевых государственных органов осуществляется аттестационными комиссиями организаций образования и отраслевых государственных органов.</w:t>
      </w:r>
    </w:p>
    <w:bookmarkEnd w:id="90"/>
    <w:bookmarkStart w:name="z213" w:id="91"/>
    <w:p>
      <w:pPr>
        <w:spacing w:after="0"/>
        <w:ind w:left="0"/>
        <w:jc w:val="both"/>
      </w:pPr>
      <w:r>
        <w:rPr>
          <w:rFonts w:ascii="Times New Roman"/>
          <w:b w:val="false"/>
          <w:i w:val="false"/>
          <w:color w:val="000000"/>
          <w:sz w:val="28"/>
        </w:rPr>
        <w:t>
      8. При отсутствии квалифицированных специалистов в отраслевых органах руководитель организации образования обращается с ходатайством об аттестации педагогов в орган управления образованием.";</w:t>
      </w:r>
    </w:p>
    <w:bookmarkEnd w:id="91"/>
    <w:bookmarkStart w:name="z214" w:id="9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раздела 2</w:t>
      </w:r>
      <w:r>
        <w:rPr>
          <w:rFonts w:ascii="Times New Roman"/>
          <w:b w:val="false"/>
          <w:i w:val="false"/>
          <w:color w:val="000000"/>
          <w:sz w:val="28"/>
        </w:rPr>
        <w:t xml:space="preserve"> изложить в следующей редакции:</w:t>
      </w:r>
    </w:p>
    <w:bookmarkEnd w:id="92"/>
    <w:bookmarkStart w:name="z215" w:id="93"/>
    <w:p>
      <w:pPr>
        <w:spacing w:after="0"/>
        <w:ind w:left="0"/>
        <w:jc w:val="both"/>
      </w:pPr>
      <w:r>
        <w:rPr>
          <w:rFonts w:ascii="Times New Roman"/>
          <w:b w:val="false"/>
          <w:i w:val="false"/>
          <w:color w:val="000000"/>
          <w:sz w:val="28"/>
        </w:rPr>
        <w:t>
      "Раздел 2. Порядок и условия проведения аттестации педагоги,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93"/>
    <w:bookmarkStart w:name="z216" w:id="9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94"/>
    <w:bookmarkStart w:name="z217" w:id="95"/>
    <w:p>
      <w:pPr>
        <w:spacing w:after="0"/>
        <w:ind w:left="0"/>
        <w:jc w:val="both"/>
      </w:pPr>
      <w:r>
        <w:rPr>
          <w:rFonts w:ascii="Times New Roman"/>
          <w:b w:val="false"/>
          <w:i w:val="false"/>
          <w:color w:val="000000"/>
          <w:sz w:val="28"/>
        </w:rPr>
        <w:t>
      "Глава 1.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w:t>
      </w:r>
    </w:p>
    <w:bookmarkEnd w:id="95"/>
    <w:bookmarkStart w:name="z218" w:id="9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1</w:t>
      </w:r>
      <w:r>
        <w:rPr>
          <w:rFonts w:ascii="Times New Roman"/>
          <w:b w:val="false"/>
          <w:i w:val="false"/>
          <w:color w:val="000000"/>
          <w:sz w:val="28"/>
        </w:rPr>
        <w:t xml:space="preserve"> изложить в следующей редакции:</w:t>
      </w:r>
    </w:p>
    <w:bookmarkEnd w:id="96"/>
    <w:bookmarkStart w:name="z219" w:id="97"/>
    <w:p>
      <w:pPr>
        <w:spacing w:after="0"/>
        <w:ind w:left="0"/>
        <w:jc w:val="both"/>
      </w:pPr>
      <w:r>
        <w:rPr>
          <w:rFonts w:ascii="Times New Roman"/>
          <w:b w:val="false"/>
          <w:i w:val="false"/>
          <w:color w:val="000000"/>
          <w:sz w:val="28"/>
        </w:rPr>
        <w:t>
      "Параграф 1. Порядок проведения очередной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21" w:id="98"/>
    <w:p>
      <w:pPr>
        <w:spacing w:after="0"/>
        <w:ind w:left="0"/>
        <w:jc w:val="both"/>
      </w:pPr>
      <w:r>
        <w:rPr>
          <w:rFonts w:ascii="Times New Roman"/>
          <w:b w:val="false"/>
          <w:i w:val="false"/>
          <w:color w:val="000000"/>
          <w:sz w:val="28"/>
        </w:rPr>
        <w:t>
      "10. Аттестация педагогов, занимающих должности в организациях образования и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 подразделяется на очередную или досрочную.";</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23" w:id="99"/>
    <w:p>
      <w:pPr>
        <w:spacing w:after="0"/>
        <w:ind w:left="0"/>
        <w:jc w:val="both"/>
      </w:pPr>
      <w:r>
        <w:rPr>
          <w:rFonts w:ascii="Times New Roman"/>
          <w:b w:val="false"/>
          <w:i w:val="false"/>
          <w:color w:val="000000"/>
          <w:sz w:val="28"/>
        </w:rPr>
        <w:t>
      "12. Очередная аттестация педагогов на присвоение (подтверждение) квалификационных категорий (далее – аттестуемые на очередную аттестацию на присвоение (подтверждение) квалификационных категорий) осуществляется в один этап путем комплексного аналитического обобщения итогов деятельности аттестуемого.";</w:t>
      </w:r>
    </w:p>
    <w:bookmarkEnd w:id="99"/>
    <w:bookmarkStart w:name="z224" w:id="100"/>
    <w:p>
      <w:pPr>
        <w:spacing w:after="0"/>
        <w:ind w:left="0"/>
        <w:jc w:val="both"/>
      </w:pPr>
      <w:r>
        <w:rPr>
          <w:rFonts w:ascii="Times New Roman"/>
          <w:b w:val="false"/>
          <w:i w:val="false"/>
          <w:color w:val="000000"/>
          <w:sz w:val="28"/>
        </w:rPr>
        <w:t xml:space="preserve">
      абзацы первый, второй и трети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100"/>
    <w:bookmarkStart w:name="z225" w:id="101"/>
    <w:p>
      <w:pPr>
        <w:spacing w:after="0"/>
        <w:ind w:left="0"/>
        <w:jc w:val="both"/>
      </w:pPr>
      <w:r>
        <w:rPr>
          <w:rFonts w:ascii="Times New Roman"/>
          <w:b w:val="false"/>
          <w:i w:val="false"/>
          <w:color w:val="000000"/>
          <w:sz w:val="28"/>
        </w:rPr>
        <w:t>
      "на вторую квалификационную категорию - экспертный совет, организуемый на уровне организации образования, в составе: методистов методических кабинетов, руководителей методических объединений, высококвалифицированных педагогов района (города), представителей НПП РК "Атамекен", общественных организаций, профсоюзов, работодателей;</w:t>
      </w:r>
    </w:p>
    <w:bookmarkEnd w:id="101"/>
    <w:bookmarkStart w:name="z226" w:id="102"/>
    <w:p>
      <w:pPr>
        <w:spacing w:after="0"/>
        <w:ind w:left="0"/>
        <w:jc w:val="both"/>
      </w:pPr>
      <w:r>
        <w:rPr>
          <w:rFonts w:ascii="Times New Roman"/>
          <w:b w:val="false"/>
          <w:i w:val="false"/>
          <w:color w:val="000000"/>
          <w:sz w:val="28"/>
        </w:rPr>
        <w:t>
      на первую квалификационную категорию - экспертный совет, организуемый на уровне района (города), в составе: методистов методических кабинетов, руководителей методических объединений, высококвалифицированных педагогов района (города), представителей институтов повышения квалификации, НПП РК "Атамекен", общественных организаций, профсоюзов, работодателей;</w:t>
      </w:r>
    </w:p>
    <w:bookmarkEnd w:id="102"/>
    <w:bookmarkStart w:name="z227" w:id="103"/>
    <w:p>
      <w:pPr>
        <w:spacing w:after="0"/>
        <w:ind w:left="0"/>
        <w:jc w:val="both"/>
      </w:pPr>
      <w:r>
        <w:rPr>
          <w:rFonts w:ascii="Times New Roman"/>
          <w:b w:val="false"/>
          <w:i w:val="false"/>
          <w:color w:val="000000"/>
          <w:sz w:val="28"/>
        </w:rPr>
        <w:t>
      на высшую квалификационную категорию - экспертный совет, организуемый на уровне области, в составе: методистов методических кабинетов или центров и высококвалифицированных педагогов организаций образования области, организаций повышения квалификации, представителей НППРК "Атамекен", общественных организаций, профсоюзов, работодателей.";</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16 изложить в следующей редакции:</w:t>
      </w:r>
    </w:p>
    <w:bookmarkStart w:name="z229" w:id="104"/>
    <w:p>
      <w:pPr>
        <w:spacing w:after="0"/>
        <w:ind w:left="0"/>
        <w:jc w:val="both"/>
      </w:pPr>
      <w:r>
        <w:rPr>
          <w:rFonts w:ascii="Times New Roman"/>
          <w:b w:val="false"/>
          <w:i w:val="false"/>
          <w:color w:val="000000"/>
          <w:sz w:val="28"/>
        </w:rPr>
        <w:t>
      "2) копии документов, необходимых для обязательного представления всеми аттестуемыми педагогами:";</w:t>
      </w:r>
    </w:p>
    <w:bookmarkEnd w:id="104"/>
    <w:bookmarkStart w:name="z230" w:id="105"/>
    <w:p>
      <w:pPr>
        <w:spacing w:after="0"/>
        <w:ind w:left="0"/>
        <w:jc w:val="both"/>
      </w:pPr>
      <w:r>
        <w:rPr>
          <w:rFonts w:ascii="Times New Roman"/>
          <w:b w:val="false"/>
          <w:i w:val="false"/>
          <w:color w:val="000000"/>
          <w:sz w:val="28"/>
        </w:rPr>
        <w:t xml:space="preserve">
      абзац восьмой </w:t>
      </w:r>
      <w:r>
        <w:rPr>
          <w:rFonts w:ascii="Times New Roman"/>
          <w:b w:val="false"/>
          <w:i w:val="false"/>
          <w:color w:val="000000"/>
          <w:sz w:val="28"/>
        </w:rPr>
        <w:t>подпункт 2)</w:t>
      </w:r>
      <w:r>
        <w:rPr>
          <w:rFonts w:ascii="Times New Roman"/>
          <w:b w:val="false"/>
          <w:i w:val="false"/>
          <w:color w:val="000000"/>
          <w:sz w:val="28"/>
        </w:rPr>
        <w:t xml:space="preserve"> пункта 16 изложить в следующей редакции:</w:t>
      </w:r>
    </w:p>
    <w:bookmarkEnd w:id="105"/>
    <w:bookmarkStart w:name="z231" w:id="106"/>
    <w:p>
      <w:pPr>
        <w:spacing w:after="0"/>
        <w:ind w:left="0"/>
        <w:jc w:val="both"/>
      </w:pPr>
      <w:r>
        <w:rPr>
          <w:rFonts w:ascii="Times New Roman"/>
          <w:b w:val="false"/>
          <w:i w:val="false"/>
          <w:color w:val="000000"/>
          <w:sz w:val="28"/>
        </w:rPr>
        <w:t>
      "результаты педагогической деятельности: документы, подтверждающие участие педагогов, обучающихся и воспитанников в учебных, творческих, спортивных, предметных олимпиадах, конкурсах, смотрах, соревнованиях, играх, наградные материалы.";</w:t>
      </w:r>
    </w:p>
    <w:bookmarkEnd w:id="106"/>
    <w:bookmarkStart w:name="z232" w:id="10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2</w:t>
      </w:r>
      <w:r>
        <w:rPr>
          <w:rFonts w:ascii="Times New Roman"/>
          <w:b w:val="false"/>
          <w:i w:val="false"/>
          <w:color w:val="000000"/>
          <w:sz w:val="28"/>
        </w:rPr>
        <w:t xml:space="preserve"> изложить в следующей редакции:</w:t>
      </w:r>
    </w:p>
    <w:bookmarkEnd w:id="107"/>
    <w:bookmarkStart w:name="z233" w:id="108"/>
    <w:p>
      <w:pPr>
        <w:spacing w:after="0"/>
        <w:ind w:left="0"/>
        <w:jc w:val="both"/>
      </w:pPr>
      <w:r>
        <w:rPr>
          <w:rFonts w:ascii="Times New Roman"/>
          <w:b w:val="false"/>
          <w:i w:val="false"/>
          <w:color w:val="000000"/>
          <w:sz w:val="28"/>
        </w:rPr>
        <w:t>
      "Параграф 2. Порядок проведения досрочной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образовательные программы технического и профессионального, послесреднего, дополнительного образования";</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235" w:id="109"/>
    <w:p>
      <w:pPr>
        <w:spacing w:after="0"/>
        <w:ind w:left="0"/>
        <w:jc w:val="both"/>
      </w:pPr>
      <w:r>
        <w:rPr>
          <w:rFonts w:ascii="Times New Roman"/>
          <w:b w:val="false"/>
          <w:i w:val="false"/>
          <w:color w:val="000000"/>
          <w:sz w:val="28"/>
        </w:rPr>
        <w:t>
      "27. Аттестация педагогов, работающих в дошкольных организациях образования, проводится с учетом прохождения ими курсов повышения квалификации и переподготовки.";</w:t>
      </w:r>
    </w:p>
    <w:bookmarkEnd w:id="109"/>
    <w:bookmarkStart w:name="z236" w:id="110"/>
    <w:p>
      <w:pPr>
        <w:spacing w:after="0"/>
        <w:ind w:left="0"/>
        <w:jc w:val="both"/>
      </w:pPr>
      <w:r>
        <w:rPr>
          <w:rFonts w:ascii="Times New Roman"/>
          <w:b w:val="false"/>
          <w:i w:val="false"/>
          <w:color w:val="000000"/>
          <w:sz w:val="28"/>
        </w:rPr>
        <w:t xml:space="preserve">
      абзацы первый, второй и трети </w:t>
      </w:r>
      <w:r>
        <w:rPr>
          <w:rFonts w:ascii="Times New Roman"/>
          <w:b w:val="false"/>
          <w:i w:val="false"/>
          <w:color w:val="000000"/>
          <w:sz w:val="28"/>
        </w:rPr>
        <w:t>пункта 35</w:t>
      </w:r>
      <w:r>
        <w:rPr>
          <w:rFonts w:ascii="Times New Roman"/>
          <w:b w:val="false"/>
          <w:i w:val="false"/>
          <w:color w:val="000000"/>
          <w:sz w:val="28"/>
        </w:rPr>
        <w:t xml:space="preserve"> изложить в следующей редакции:</w:t>
      </w:r>
    </w:p>
    <w:bookmarkEnd w:id="110"/>
    <w:bookmarkStart w:name="z237" w:id="111"/>
    <w:p>
      <w:pPr>
        <w:spacing w:after="0"/>
        <w:ind w:left="0"/>
        <w:jc w:val="both"/>
      </w:pPr>
      <w:r>
        <w:rPr>
          <w:rFonts w:ascii="Times New Roman"/>
          <w:b w:val="false"/>
          <w:i w:val="false"/>
          <w:color w:val="000000"/>
          <w:sz w:val="28"/>
        </w:rPr>
        <w:t>
      "на вторую квалификационную категорию - экспертный совет, организуемый на уровне организации образования, в составе: методистов методических кабинетов, руководителей методических объединений, высококвалифицированных педагогов района (города), представителей НПП РК "Атамекен", общественных организаций, профсоюзов, работодателей;</w:t>
      </w:r>
    </w:p>
    <w:bookmarkEnd w:id="111"/>
    <w:bookmarkStart w:name="z238" w:id="112"/>
    <w:p>
      <w:pPr>
        <w:spacing w:after="0"/>
        <w:ind w:left="0"/>
        <w:jc w:val="both"/>
      </w:pPr>
      <w:r>
        <w:rPr>
          <w:rFonts w:ascii="Times New Roman"/>
          <w:b w:val="false"/>
          <w:i w:val="false"/>
          <w:color w:val="000000"/>
          <w:sz w:val="28"/>
        </w:rPr>
        <w:t>
      на первую квалификационную категорию - экспертный совет, организуемый на уровне района (города), в составе: методистов методических кабинетов, руководителей методических объединений, высококвалифицированных педагогов района (города), представителей институтов повышения квалификации, НПП РК "Атамекен", общественных организаций, профсоюзов, работодателей;</w:t>
      </w:r>
    </w:p>
    <w:bookmarkEnd w:id="112"/>
    <w:bookmarkStart w:name="z239" w:id="113"/>
    <w:p>
      <w:pPr>
        <w:spacing w:after="0"/>
        <w:ind w:left="0"/>
        <w:jc w:val="both"/>
      </w:pPr>
      <w:r>
        <w:rPr>
          <w:rFonts w:ascii="Times New Roman"/>
          <w:b w:val="false"/>
          <w:i w:val="false"/>
          <w:color w:val="000000"/>
          <w:sz w:val="28"/>
        </w:rPr>
        <w:t>
      на высшую квалификационную категорию - экспертный совет, организуемый на уровне области, в составе: методистов методических кабинетов или центров и высококвалифицированных педагогов организаций образования области, организаций повышения квалификации, представителей НППРК "Атамекен", общественных организаций, профсоюзов, работодателей.";</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37 изложить в следующей редакции:</w:t>
      </w:r>
    </w:p>
    <w:bookmarkStart w:name="z241" w:id="114"/>
    <w:p>
      <w:pPr>
        <w:spacing w:after="0"/>
        <w:ind w:left="0"/>
        <w:jc w:val="both"/>
      </w:pPr>
      <w:r>
        <w:rPr>
          <w:rFonts w:ascii="Times New Roman"/>
          <w:b w:val="false"/>
          <w:i w:val="false"/>
          <w:color w:val="000000"/>
          <w:sz w:val="28"/>
        </w:rPr>
        <w:t>
      "2) копии документов, необходимых для обязательного представления всеми аттестуемыми педагогами:";</w:t>
      </w:r>
    </w:p>
    <w:bookmarkEnd w:id="114"/>
    <w:bookmarkStart w:name="z242" w:id="115"/>
    <w:p>
      <w:pPr>
        <w:spacing w:after="0"/>
        <w:ind w:left="0"/>
        <w:jc w:val="both"/>
      </w:pPr>
      <w:r>
        <w:rPr>
          <w:rFonts w:ascii="Times New Roman"/>
          <w:b w:val="false"/>
          <w:i w:val="false"/>
          <w:color w:val="000000"/>
          <w:sz w:val="28"/>
        </w:rPr>
        <w:t xml:space="preserve">
      абзацы седьмой и восьмой </w:t>
      </w:r>
      <w:r>
        <w:rPr>
          <w:rFonts w:ascii="Times New Roman"/>
          <w:b w:val="false"/>
          <w:i w:val="false"/>
          <w:color w:val="000000"/>
          <w:sz w:val="28"/>
        </w:rPr>
        <w:t>подпункт 2)</w:t>
      </w:r>
      <w:r>
        <w:rPr>
          <w:rFonts w:ascii="Times New Roman"/>
          <w:b w:val="false"/>
          <w:i w:val="false"/>
          <w:color w:val="000000"/>
          <w:sz w:val="28"/>
        </w:rPr>
        <w:t xml:space="preserve"> пункта 37 изложить в следующей редакции:</w:t>
      </w:r>
    </w:p>
    <w:bookmarkEnd w:id="115"/>
    <w:bookmarkStart w:name="z243" w:id="116"/>
    <w:p>
      <w:pPr>
        <w:spacing w:after="0"/>
        <w:ind w:left="0"/>
        <w:jc w:val="both"/>
      </w:pPr>
      <w:r>
        <w:rPr>
          <w:rFonts w:ascii="Times New Roman"/>
          <w:b w:val="false"/>
          <w:i w:val="false"/>
          <w:color w:val="000000"/>
          <w:sz w:val="28"/>
        </w:rPr>
        <w:t>
      "итоги комплексного аналитического обобщения итогов деятельности педагогов: отзывы, результаты анкетирования обучающихся и воспитанников, родителей, коллег и администрации, отзывы со стороны руководителей баз практик, работодателей, информация о поступлениях в вуз или трудоустройстве;</w:t>
      </w:r>
    </w:p>
    <w:bookmarkEnd w:id="116"/>
    <w:bookmarkStart w:name="z244" w:id="117"/>
    <w:p>
      <w:pPr>
        <w:spacing w:after="0"/>
        <w:ind w:left="0"/>
        <w:jc w:val="both"/>
      </w:pPr>
      <w:r>
        <w:rPr>
          <w:rFonts w:ascii="Times New Roman"/>
          <w:b w:val="false"/>
          <w:i w:val="false"/>
          <w:color w:val="000000"/>
          <w:sz w:val="28"/>
        </w:rPr>
        <w:t>
      результаты педагогической деятельности: документы, подтверждающие участие педагогов, обучающихся и воспитанников в учебных, творческих, спортивных, предметных олимпиадах, конкурсах, смотрах, соревнованиях, играх, наградные материалы.";</w:t>
      </w:r>
    </w:p>
    <w:bookmarkEnd w:id="117"/>
    <w:bookmarkStart w:name="z245" w:id="11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18"/>
    <w:bookmarkStart w:name="z246" w:id="119"/>
    <w:p>
      <w:pPr>
        <w:spacing w:after="0"/>
        <w:ind w:left="0"/>
        <w:jc w:val="both"/>
      </w:pPr>
      <w:r>
        <w:rPr>
          <w:rFonts w:ascii="Times New Roman"/>
          <w:b w:val="false"/>
          <w:i w:val="false"/>
          <w:color w:val="000000"/>
          <w:sz w:val="28"/>
        </w:rPr>
        <w:t>
      "Глава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начального, основного среднего и общего среднего образования и специальные учебные программы";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248" w:id="120"/>
    <w:p>
      <w:pPr>
        <w:spacing w:after="0"/>
        <w:ind w:left="0"/>
        <w:jc w:val="both"/>
      </w:pPr>
      <w:r>
        <w:rPr>
          <w:rFonts w:ascii="Times New Roman"/>
          <w:b w:val="false"/>
          <w:i w:val="false"/>
          <w:color w:val="000000"/>
          <w:sz w:val="28"/>
        </w:rPr>
        <w:t>
      "45. Аттестация педагогов, занимающих должности в организациях образования и реализующих общеобразовательные, учебные программы начального, основного среднего и общего среднего образования и специальные учебные программы, подразделяется на очередную или досрочную.";</w:t>
      </w:r>
    </w:p>
    <w:bookmarkEnd w:id="120"/>
    <w:bookmarkStart w:name="z249" w:id="12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1</w:t>
      </w:r>
      <w:r>
        <w:rPr>
          <w:rFonts w:ascii="Times New Roman"/>
          <w:b w:val="false"/>
          <w:i w:val="false"/>
          <w:color w:val="000000"/>
          <w:sz w:val="28"/>
        </w:rPr>
        <w:t xml:space="preserve"> изложить в следующей редакции:</w:t>
      </w:r>
    </w:p>
    <w:bookmarkEnd w:id="121"/>
    <w:bookmarkStart w:name="z250" w:id="122"/>
    <w:p>
      <w:pPr>
        <w:spacing w:after="0"/>
        <w:ind w:left="0"/>
        <w:jc w:val="both"/>
      </w:pPr>
      <w:r>
        <w:rPr>
          <w:rFonts w:ascii="Times New Roman"/>
          <w:b w:val="false"/>
          <w:i w:val="false"/>
          <w:color w:val="000000"/>
          <w:sz w:val="28"/>
        </w:rPr>
        <w:t>
       "Параграф 1. Порядок проведения очередной аттестации педагогов, занимающих должности в организациях образования, реализующих общеобразовательные учебные программы начального, основного среднего и общего среднего образования и специальные учебные программы";</w:t>
      </w:r>
    </w:p>
    <w:bookmarkEnd w:id="122"/>
    <w:bookmarkStart w:name="z251" w:id="123"/>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61</w:t>
      </w:r>
      <w:r>
        <w:rPr>
          <w:rFonts w:ascii="Times New Roman"/>
          <w:b w:val="false"/>
          <w:i w:val="false"/>
          <w:color w:val="000000"/>
          <w:sz w:val="28"/>
        </w:rPr>
        <w:t xml:space="preserve"> изложить в следующей редакции:</w:t>
      </w:r>
    </w:p>
    <w:bookmarkEnd w:id="123"/>
    <w:bookmarkStart w:name="z252" w:id="124"/>
    <w:p>
      <w:pPr>
        <w:spacing w:after="0"/>
        <w:ind w:left="0"/>
        <w:jc w:val="both"/>
      </w:pPr>
      <w:r>
        <w:rPr>
          <w:rFonts w:ascii="Times New Roman"/>
          <w:b w:val="false"/>
          <w:i w:val="false"/>
          <w:color w:val="000000"/>
          <w:sz w:val="28"/>
        </w:rPr>
        <w:t>
      "для формирования базы аттестуемых на очередную аттестацию на присвоение (подтверждение) квалификационных категорий (прием заявлений) с внесением данных педагогов: ИИН, ФИО (отчество при наличии), заявленная квалификационная категория, наименование предмета и язык сдачи; для персонального информирования аттестуемых на очередную аттестацию на присвоение (подтверждение) квалификационных категорий;";</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первый</w:t>
      </w:r>
      <w:r>
        <w:rPr>
          <w:rFonts w:ascii="Times New Roman"/>
          <w:b w:val="false"/>
          <w:i w:val="false"/>
          <w:color w:val="000000"/>
          <w:sz w:val="28"/>
        </w:rPr>
        <w:t>, второй, третий и четвертый пункта 90 изложить в следующей редакции:</w:t>
      </w:r>
    </w:p>
    <w:bookmarkStart w:name="z254" w:id="125"/>
    <w:p>
      <w:pPr>
        <w:spacing w:after="0"/>
        <w:ind w:left="0"/>
        <w:jc w:val="both"/>
      </w:pPr>
      <w:r>
        <w:rPr>
          <w:rFonts w:ascii="Times New Roman"/>
          <w:b w:val="false"/>
          <w:i w:val="false"/>
          <w:color w:val="000000"/>
          <w:sz w:val="28"/>
        </w:rPr>
        <w:t>
      "на квалификационную категорию "педагог-модератор" - экспертный совет, организуемый на уровне организации образования, в составе: высококвалифицированных педагогов организации образования, НПП РК "Атамекен", общественных организаций, профсоюзов, работодателей;</w:t>
      </w:r>
    </w:p>
    <w:bookmarkEnd w:id="125"/>
    <w:bookmarkStart w:name="z255" w:id="126"/>
    <w:p>
      <w:pPr>
        <w:spacing w:after="0"/>
        <w:ind w:left="0"/>
        <w:jc w:val="both"/>
      </w:pPr>
      <w:r>
        <w:rPr>
          <w:rFonts w:ascii="Times New Roman"/>
          <w:b w:val="false"/>
          <w:i w:val="false"/>
          <w:color w:val="000000"/>
          <w:sz w:val="28"/>
        </w:rPr>
        <w:t>
      на квалификационную категорию "педагог-эксперт" - экспертный совет, организуемый на уровне города (района), областей, городов Нур-Султан, Алматы, Шымкент в составе: методистов методических кабинетов (центров) и высококвалифицированных педагогов организаций образования, города (района), представителей организации повышения квалификации, НПП РК "Атамекен", общественных организаций, профсоюзов, работодателей;</w:t>
      </w:r>
    </w:p>
    <w:bookmarkEnd w:id="126"/>
    <w:bookmarkStart w:name="z256" w:id="127"/>
    <w:p>
      <w:pPr>
        <w:spacing w:after="0"/>
        <w:ind w:left="0"/>
        <w:jc w:val="both"/>
      </w:pPr>
      <w:r>
        <w:rPr>
          <w:rFonts w:ascii="Times New Roman"/>
          <w:b w:val="false"/>
          <w:i w:val="false"/>
          <w:color w:val="000000"/>
          <w:sz w:val="28"/>
        </w:rPr>
        <w:t>
      на квалификационную категорию "педагог-исследователь" - экспертный совет, организуемый на уровне области, в составе: методистов методических центров и высококвалифицированных педагогов организаций образования области, организаций повышения квалификации, представителей НППРК "Атамекен", общественных организаций, профсоюзов, работодателей.</w:t>
      </w:r>
    </w:p>
    <w:bookmarkEnd w:id="127"/>
    <w:bookmarkStart w:name="z257" w:id="128"/>
    <w:p>
      <w:pPr>
        <w:spacing w:after="0"/>
        <w:ind w:left="0"/>
        <w:jc w:val="both"/>
      </w:pPr>
      <w:r>
        <w:rPr>
          <w:rFonts w:ascii="Times New Roman"/>
          <w:b w:val="false"/>
          <w:i w:val="false"/>
          <w:color w:val="000000"/>
          <w:sz w:val="28"/>
        </w:rPr>
        <w:t>
      на квалификационную категорию "педагог-мастер" - экспертный совет, организуемый на уровне области, городов Нур-Султан, Алматы и Шымкент в составе: методистов методических центров и высококвалифицированных педагогов организаций образования области, организаций повышения квалификации, методических кабинетов, попечительских советов, представителей НППРК "Атамекен", автономной организации образования "Назарбаев Интеллектуальные школы", общественных организаций, профсоюзов, работодателей, который утверждается приказом руководителя органа управления образования области, городов Нур-Султан, Алматы и Шымкент.";</w:t>
      </w:r>
    </w:p>
    <w:bookmarkEnd w:id="128"/>
    <w:bookmarkStart w:name="z258" w:id="129"/>
    <w:p>
      <w:pPr>
        <w:spacing w:after="0"/>
        <w:ind w:left="0"/>
        <w:jc w:val="both"/>
      </w:pPr>
      <w:r>
        <w:rPr>
          <w:rFonts w:ascii="Times New Roman"/>
          <w:b w:val="false"/>
          <w:i w:val="false"/>
          <w:color w:val="000000"/>
          <w:sz w:val="28"/>
        </w:rPr>
        <w:t xml:space="preserve">
      часть третьи </w:t>
      </w:r>
      <w:r>
        <w:rPr>
          <w:rFonts w:ascii="Times New Roman"/>
          <w:b w:val="false"/>
          <w:i w:val="false"/>
          <w:color w:val="000000"/>
          <w:sz w:val="28"/>
        </w:rPr>
        <w:t>пункта 104</w:t>
      </w:r>
      <w:r>
        <w:rPr>
          <w:rFonts w:ascii="Times New Roman"/>
          <w:b w:val="false"/>
          <w:i w:val="false"/>
          <w:color w:val="000000"/>
          <w:sz w:val="28"/>
        </w:rPr>
        <w:t xml:space="preserve"> изложить в следующей редакции:</w:t>
      </w:r>
    </w:p>
    <w:bookmarkEnd w:id="129"/>
    <w:bookmarkStart w:name="z259" w:id="130"/>
    <w:p>
      <w:pPr>
        <w:spacing w:after="0"/>
        <w:ind w:left="0"/>
        <w:jc w:val="both"/>
      </w:pPr>
      <w:r>
        <w:rPr>
          <w:rFonts w:ascii="Times New Roman"/>
          <w:b w:val="false"/>
          <w:i w:val="false"/>
          <w:color w:val="000000"/>
          <w:sz w:val="28"/>
        </w:rPr>
        <w:t>
      "При переходе на методическую работу за педагогам сохраняется ранее присвоенная категория.";</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105</w:t>
      </w:r>
      <w:r>
        <w:rPr>
          <w:rFonts w:ascii="Times New Roman"/>
          <w:b w:val="false"/>
          <w:i w:val="false"/>
          <w:color w:val="000000"/>
          <w:sz w:val="28"/>
        </w:rPr>
        <w:t xml:space="preserve"> изложить в следующей редакции:</w:t>
      </w:r>
    </w:p>
    <w:bookmarkStart w:name="z261" w:id="131"/>
    <w:p>
      <w:pPr>
        <w:spacing w:after="0"/>
        <w:ind w:left="0"/>
        <w:jc w:val="both"/>
      </w:pPr>
      <w:r>
        <w:rPr>
          <w:rFonts w:ascii="Times New Roman"/>
          <w:b w:val="false"/>
          <w:i w:val="false"/>
          <w:color w:val="000000"/>
          <w:sz w:val="28"/>
        </w:rPr>
        <w:t>
      "105. В случае истечения срока действия квалификационной категории педагогами, которым до пенсии по возрасту остается не более четырех лет, имеющиеся у них квалификационные категории сохраняются до наступления пенсионного возраста согласно заявлению об освобождении от очередной аттестации (произвольная форма). Приказ о продлении срока действия квалификационной категории издает руководитель организации образования.";</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110</w:t>
      </w:r>
      <w:r>
        <w:rPr>
          <w:rFonts w:ascii="Times New Roman"/>
          <w:b w:val="false"/>
          <w:i w:val="false"/>
          <w:color w:val="000000"/>
          <w:sz w:val="28"/>
        </w:rPr>
        <w:t xml:space="preserve"> изложить в следующей редакции:</w:t>
      </w:r>
    </w:p>
    <w:bookmarkStart w:name="z263" w:id="132"/>
    <w:p>
      <w:pPr>
        <w:spacing w:after="0"/>
        <w:ind w:left="0"/>
        <w:jc w:val="both"/>
      </w:pPr>
      <w:r>
        <w:rPr>
          <w:rFonts w:ascii="Times New Roman"/>
          <w:b w:val="false"/>
          <w:i w:val="false"/>
          <w:color w:val="000000"/>
          <w:sz w:val="28"/>
        </w:rPr>
        <w:t>
      "110. При преподавании предмета "Самопознание" у педагога квалификационная категория приравнивается к квалификационной категории по ранее преподаваемому предмету, и сохраняется до истечения срока действия аттестации.</w:t>
      </w:r>
    </w:p>
    <w:bookmarkEnd w:id="132"/>
    <w:bookmarkStart w:name="z264" w:id="133"/>
    <w:p>
      <w:pPr>
        <w:spacing w:after="0"/>
        <w:ind w:left="0"/>
        <w:jc w:val="both"/>
      </w:pPr>
      <w:r>
        <w:rPr>
          <w:rFonts w:ascii="Times New Roman"/>
          <w:b w:val="false"/>
          <w:i w:val="false"/>
          <w:color w:val="000000"/>
          <w:sz w:val="28"/>
        </w:rPr>
        <w:t>
      Педагогам, осуществляющим психологическую, диагностическую (в части определения особых образовательных потребностей обучающихся), коррекционную, социально-педагогическую деятельность, присваивается квалификационная категория: "педагог-модератор", "педагог-эксперт", "педагог-исследователь", "педагог-мастер" в соответствии с указанной в дипломе специальностью или с учетом прохождения курсов переподготовки.</w:t>
      </w:r>
    </w:p>
    <w:bookmarkEnd w:id="133"/>
    <w:bookmarkStart w:name="z265" w:id="134"/>
    <w:p>
      <w:pPr>
        <w:spacing w:after="0"/>
        <w:ind w:left="0"/>
        <w:jc w:val="both"/>
      </w:pPr>
      <w:r>
        <w:rPr>
          <w:rFonts w:ascii="Times New Roman"/>
          <w:b w:val="false"/>
          <w:i w:val="false"/>
          <w:color w:val="000000"/>
          <w:sz w:val="28"/>
        </w:rPr>
        <w:t>
      При аттестации по предмету "Художественный труд" за основу принимается диплом по специальностям: "Технология", "Изобразительное искусство", "Черчение", а также профессиональное обучение.";</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112</w:t>
      </w:r>
      <w:r>
        <w:rPr>
          <w:rFonts w:ascii="Times New Roman"/>
          <w:b w:val="false"/>
          <w:i w:val="false"/>
          <w:color w:val="000000"/>
          <w:sz w:val="28"/>
        </w:rPr>
        <w:t xml:space="preserve"> изложить в следующей редакции:</w:t>
      </w:r>
    </w:p>
    <w:bookmarkStart w:name="z267" w:id="135"/>
    <w:p>
      <w:pPr>
        <w:spacing w:after="0"/>
        <w:ind w:left="0"/>
        <w:jc w:val="both"/>
      </w:pPr>
      <w:r>
        <w:rPr>
          <w:rFonts w:ascii="Times New Roman"/>
          <w:b w:val="false"/>
          <w:i w:val="false"/>
          <w:color w:val="000000"/>
          <w:sz w:val="28"/>
        </w:rPr>
        <w:t>
       "112. Педагоги, преподающие в специальных организациях образования дисциплины, указанные в дипломе, аттестуются по преподаваемым дисциплинам на основании сертификата, полученного в результате ими прохождения курсов переподготовки в организациях образования.";</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114</w:t>
      </w:r>
      <w:r>
        <w:rPr>
          <w:rFonts w:ascii="Times New Roman"/>
          <w:b w:val="false"/>
          <w:i w:val="false"/>
          <w:color w:val="000000"/>
          <w:sz w:val="28"/>
        </w:rPr>
        <w:t xml:space="preserve"> изложить в следующей редакции:</w:t>
      </w:r>
    </w:p>
    <w:bookmarkStart w:name="z269" w:id="136"/>
    <w:p>
      <w:pPr>
        <w:spacing w:after="0"/>
        <w:ind w:left="0"/>
        <w:jc w:val="both"/>
      </w:pPr>
      <w:r>
        <w:rPr>
          <w:rFonts w:ascii="Times New Roman"/>
          <w:b w:val="false"/>
          <w:i w:val="false"/>
          <w:color w:val="000000"/>
          <w:sz w:val="28"/>
        </w:rPr>
        <w:t>
      "114. Квалификационная категория продлевается на основании заявления педагогов, но не более чем на 3 года в следующих случаях:";</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114 изложить в следующей редакции:</w:t>
      </w:r>
    </w:p>
    <w:bookmarkStart w:name="z271" w:id="137"/>
    <w:p>
      <w:pPr>
        <w:spacing w:after="0"/>
        <w:ind w:left="0"/>
        <w:jc w:val="both"/>
      </w:pPr>
      <w:r>
        <w:rPr>
          <w:rFonts w:ascii="Times New Roman"/>
          <w:b w:val="false"/>
          <w:i w:val="false"/>
          <w:color w:val="000000"/>
          <w:sz w:val="28"/>
        </w:rPr>
        <w:t xml:space="preserve">
      "1) временная нетрудоспособность педагога, согласно перечню социально значимых заболеваний и заболеваний, представляющих опасность для окружающих,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21 мая 2015 года № 367 "Об утверждении перечня социально-значимых заболеваний и заболеваний, представляющих опасность для окружающих (зарегистрирован в Реестре государственной регистрации нормативных правовых актов за № 11512);";</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115 изложить в следующей редакции:</w:t>
      </w:r>
    </w:p>
    <w:bookmarkStart w:name="z273" w:id="138"/>
    <w:p>
      <w:pPr>
        <w:spacing w:after="0"/>
        <w:ind w:left="0"/>
        <w:jc w:val="both"/>
      </w:pPr>
      <w:r>
        <w:rPr>
          <w:rFonts w:ascii="Times New Roman"/>
          <w:b w:val="false"/>
          <w:i w:val="false"/>
          <w:color w:val="000000"/>
          <w:sz w:val="28"/>
        </w:rPr>
        <w:t>
      "6) копия удостоверения об аттестации аттестуемого на присвоение (подтверждение) квалификационной категории (кроме педагогов, перешедших из организации высшего образования и не имеющих квалификационных категорий);";</w:t>
      </w:r>
    </w:p>
    <w:bookmarkEnd w:id="138"/>
    <w:bookmarkStart w:name="z274" w:id="13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2</w:t>
      </w:r>
      <w:r>
        <w:rPr>
          <w:rFonts w:ascii="Times New Roman"/>
          <w:b w:val="false"/>
          <w:i w:val="false"/>
          <w:color w:val="000000"/>
          <w:sz w:val="28"/>
        </w:rPr>
        <w:t xml:space="preserve"> изложить в следующей редакции:</w:t>
      </w:r>
    </w:p>
    <w:bookmarkEnd w:id="139"/>
    <w:bookmarkStart w:name="z275" w:id="140"/>
    <w:p>
      <w:pPr>
        <w:spacing w:after="0"/>
        <w:ind w:left="0"/>
        <w:jc w:val="both"/>
      </w:pPr>
      <w:r>
        <w:rPr>
          <w:rFonts w:ascii="Times New Roman"/>
          <w:b w:val="false"/>
          <w:i w:val="false"/>
          <w:color w:val="000000"/>
          <w:sz w:val="28"/>
        </w:rPr>
        <w:t>
      "Параграф 2. Порядок досрочной аттестация педагогов, занимающих должности в организациях образования, реализующих общеобразовательные учебные программы начального, основного среднего и общего среднего образования и специальные учебные программы";</w:t>
      </w:r>
    </w:p>
    <w:bookmarkEnd w:id="140"/>
    <w:bookmarkStart w:name="z276" w:id="14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1</w:t>
      </w:r>
      <w:r>
        <w:rPr>
          <w:rFonts w:ascii="Times New Roman"/>
          <w:b w:val="false"/>
          <w:i w:val="false"/>
          <w:color w:val="000000"/>
          <w:sz w:val="28"/>
        </w:rPr>
        <w:t xml:space="preserve"> изложить в следующей редакции:</w:t>
      </w:r>
    </w:p>
    <w:bookmarkEnd w:id="141"/>
    <w:bookmarkStart w:name="z277" w:id="142"/>
    <w:p>
      <w:pPr>
        <w:spacing w:after="0"/>
        <w:ind w:left="0"/>
        <w:jc w:val="both"/>
      </w:pPr>
      <w:r>
        <w:rPr>
          <w:rFonts w:ascii="Times New Roman"/>
          <w:b w:val="false"/>
          <w:i w:val="false"/>
          <w:color w:val="000000"/>
          <w:sz w:val="28"/>
        </w:rPr>
        <w:t>
      "Приложение 1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42"/>
    <w:bookmarkStart w:name="z278" w:id="14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2</w:t>
      </w:r>
      <w:r>
        <w:rPr>
          <w:rFonts w:ascii="Times New Roman"/>
          <w:b w:val="false"/>
          <w:i w:val="false"/>
          <w:color w:val="000000"/>
          <w:sz w:val="28"/>
        </w:rPr>
        <w:t xml:space="preserve"> изложить в следующей редакции:</w:t>
      </w:r>
    </w:p>
    <w:bookmarkEnd w:id="143"/>
    <w:bookmarkStart w:name="z279" w:id="144"/>
    <w:p>
      <w:pPr>
        <w:spacing w:after="0"/>
        <w:ind w:left="0"/>
        <w:jc w:val="both"/>
      </w:pPr>
      <w:r>
        <w:rPr>
          <w:rFonts w:ascii="Times New Roman"/>
          <w:b w:val="false"/>
          <w:i w:val="false"/>
          <w:color w:val="000000"/>
          <w:sz w:val="28"/>
        </w:rPr>
        <w:t>
      "Приложение 2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44"/>
    <w:bookmarkStart w:name="z280" w:id="14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3</w:t>
      </w:r>
      <w:r>
        <w:rPr>
          <w:rFonts w:ascii="Times New Roman"/>
          <w:b w:val="false"/>
          <w:i w:val="false"/>
          <w:color w:val="000000"/>
          <w:sz w:val="28"/>
        </w:rPr>
        <w:t xml:space="preserve"> изложить в следующей редакции:</w:t>
      </w:r>
    </w:p>
    <w:bookmarkEnd w:id="145"/>
    <w:bookmarkStart w:name="z281" w:id="146"/>
    <w:p>
      <w:pPr>
        <w:spacing w:after="0"/>
        <w:ind w:left="0"/>
        <w:jc w:val="both"/>
      </w:pPr>
      <w:r>
        <w:rPr>
          <w:rFonts w:ascii="Times New Roman"/>
          <w:b w:val="false"/>
          <w:i w:val="false"/>
          <w:color w:val="000000"/>
          <w:sz w:val="28"/>
        </w:rPr>
        <w:t>
      "Приложение 3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46"/>
    <w:bookmarkStart w:name="z282" w:id="14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4</w:t>
      </w:r>
      <w:r>
        <w:rPr>
          <w:rFonts w:ascii="Times New Roman"/>
          <w:b w:val="false"/>
          <w:i w:val="false"/>
          <w:color w:val="000000"/>
          <w:sz w:val="28"/>
        </w:rPr>
        <w:t xml:space="preserve"> изложить в следующей редакции:</w:t>
      </w:r>
    </w:p>
    <w:bookmarkEnd w:id="147"/>
    <w:bookmarkStart w:name="z283" w:id="148"/>
    <w:p>
      <w:pPr>
        <w:spacing w:after="0"/>
        <w:ind w:left="0"/>
        <w:jc w:val="both"/>
      </w:pPr>
      <w:r>
        <w:rPr>
          <w:rFonts w:ascii="Times New Roman"/>
          <w:b w:val="false"/>
          <w:i w:val="false"/>
          <w:color w:val="000000"/>
          <w:sz w:val="28"/>
        </w:rPr>
        <w:t>
      "Приложение 4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48"/>
    <w:bookmarkStart w:name="z284" w:id="14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5</w:t>
      </w:r>
      <w:r>
        <w:rPr>
          <w:rFonts w:ascii="Times New Roman"/>
          <w:b w:val="false"/>
          <w:i w:val="false"/>
          <w:color w:val="000000"/>
          <w:sz w:val="28"/>
        </w:rPr>
        <w:t xml:space="preserve"> изложить в следующей редакции:</w:t>
      </w:r>
    </w:p>
    <w:bookmarkEnd w:id="149"/>
    <w:bookmarkStart w:name="z285" w:id="150"/>
    <w:p>
      <w:pPr>
        <w:spacing w:after="0"/>
        <w:ind w:left="0"/>
        <w:jc w:val="both"/>
      </w:pPr>
      <w:r>
        <w:rPr>
          <w:rFonts w:ascii="Times New Roman"/>
          <w:b w:val="false"/>
          <w:i w:val="false"/>
          <w:color w:val="000000"/>
          <w:sz w:val="28"/>
        </w:rPr>
        <w:t>
      "Приложение 5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50"/>
    <w:bookmarkStart w:name="z286" w:id="15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w:t>
      </w:r>
      <w:r>
        <w:rPr>
          <w:rFonts w:ascii="Times New Roman"/>
          <w:b w:val="false"/>
          <w:i w:val="false"/>
          <w:color w:val="000000"/>
          <w:sz w:val="28"/>
        </w:rPr>
        <w:t xml:space="preserve"> изложить в следующей редакции:</w:t>
      </w:r>
    </w:p>
    <w:bookmarkEnd w:id="151"/>
    <w:bookmarkStart w:name="z287" w:id="152"/>
    <w:p>
      <w:pPr>
        <w:spacing w:after="0"/>
        <w:ind w:left="0"/>
        <w:jc w:val="both"/>
      </w:pPr>
      <w:r>
        <w:rPr>
          <w:rFonts w:ascii="Times New Roman"/>
          <w:b w:val="false"/>
          <w:i w:val="false"/>
          <w:color w:val="000000"/>
          <w:sz w:val="28"/>
        </w:rPr>
        <w:t>
      "Приложение 6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52"/>
    <w:bookmarkStart w:name="z288" w:id="15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7</w:t>
      </w:r>
      <w:r>
        <w:rPr>
          <w:rFonts w:ascii="Times New Roman"/>
          <w:b w:val="false"/>
          <w:i w:val="false"/>
          <w:color w:val="000000"/>
          <w:sz w:val="28"/>
        </w:rPr>
        <w:t xml:space="preserve"> изложить в следующей редакции:</w:t>
      </w:r>
    </w:p>
    <w:bookmarkEnd w:id="153"/>
    <w:bookmarkStart w:name="z289" w:id="154"/>
    <w:p>
      <w:pPr>
        <w:spacing w:after="0"/>
        <w:ind w:left="0"/>
        <w:jc w:val="both"/>
      </w:pPr>
      <w:r>
        <w:rPr>
          <w:rFonts w:ascii="Times New Roman"/>
          <w:b w:val="false"/>
          <w:i w:val="false"/>
          <w:color w:val="000000"/>
          <w:sz w:val="28"/>
        </w:rPr>
        <w:t>
      "Приложение 7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54"/>
    <w:bookmarkStart w:name="z290" w:id="15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8</w:t>
      </w:r>
      <w:r>
        <w:rPr>
          <w:rFonts w:ascii="Times New Roman"/>
          <w:b w:val="false"/>
          <w:i w:val="false"/>
          <w:color w:val="000000"/>
          <w:sz w:val="28"/>
        </w:rPr>
        <w:t xml:space="preserve"> изложить в следующей редакции:</w:t>
      </w:r>
    </w:p>
    <w:bookmarkEnd w:id="155"/>
    <w:bookmarkStart w:name="z291" w:id="156"/>
    <w:p>
      <w:pPr>
        <w:spacing w:after="0"/>
        <w:ind w:left="0"/>
        <w:jc w:val="both"/>
      </w:pPr>
      <w:r>
        <w:rPr>
          <w:rFonts w:ascii="Times New Roman"/>
          <w:b w:val="false"/>
          <w:i w:val="false"/>
          <w:color w:val="000000"/>
          <w:sz w:val="28"/>
        </w:rPr>
        <w:t>
      "Приложение 8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56"/>
    <w:bookmarkStart w:name="z292" w:id="15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9</w:t>
      </w:r>
      <w:r>
        <w:rPr>
          <w:rFonts w:ascii="Times New Roman"/>
          <w:b w:val="false"/>
          <w:i w:val="false"/>
          <w:color w:val="000000"/>
          <w:sz w:val="28"/>
        </w:rPr>
        <w:t xml:space="preserve"> изложить в следующей редакции:</w:t>
      </w:r>
    </w:p>
    <w:bookmarkEnd w:id="157"/>
    <w:bookmarkStart w:name="z293" w:id="158"/>
    <w:p>
      <w:pPr>
        <w:spacing w:after="0"/>
        <w:ind w:left="0"/>
        <w:jc w:val="both"/>
      </w:pPr>
      <w:r>
        <w:rPr>
          <w:rFonts w:ascii="Times New Roman"/>
          <w:b w:val="false"/>
          <w:i w:val="false"/>
          <w:color w:val="000000"/>
          <w:sz w:val="28"/>
        </w:rPr>
        <w:t>
      "Приложение 9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58"/>
    <w:bookmarkStart w:name="z294" w:id="15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10</w:t>
      </w:r>
      <w:r>
        <w:rPr>
          <w:rFonts w:ascii="Times New Roman"/>
          <w:b w:val="false"/>
          <w:i w:val="false"/>
          <w:color w:val="000000"/>
          <w:sz w:val="28"/>
        </w:rPr>
        <w:t xml:space="preserve"> изложить в следующей редакции: </w:t>
      </w:r>
    </w:p>
    <w:bookmarkEnd w:id="159"/>
    <w:bookmarkStart w:name="z295" w:id="160"/>
    <w:p>
      <w:pPr>
        <w:spacing w:after="0"/>
        <w:ind w:left="0"/>
        <w:jc w:val="both"/>
      </w:pPr>
      <w:r>
        <w:rPr>
          <w:rFonts w:ascii="Times New Roman"/>
          <w:b w:val="false"/>
          <w:i w:val="false"/>
          <w:color w:val="000000"/>
          <w:sz w:val="28"/>
        </w:rPr>
        <w:t>
      "Приложение 10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60"/>
    <w:bookmarkStart w:name="z296" w:id="16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11</w:t>
      </w:r>
      <w:r>
        <w:rPr>
          <w:rFonts w:ascii="Times New Roman"/>
          <w:b w:val="false"/>
          <w:i w:val="false"/>
          <w:color w:val="000000"/>
          <w:sz w:val="28"/>
        </w:rPr>
        <w:t xml:space="preserve"> изложить в следующей редакции: </w:t>
      </w:r>
    </w:p>
    <w:bookmarkEnd w:id="161"/>
    <w:bookmarkStart w:name="z297" w:id="162"/>
    <w:p>
      <w:pPr>
        <w:spacing w:after="0"/>
        <w:ind w:left="0"/>
        <w:jc w:val="both"/>
      </w:pPr>
      <w:r>
        <w:rPr>
          <w:rFonts w:ascii="Times New Roman"/>
          <w:b w:val="false"/>
          <w:i w:val="false"/>
          <w:color w:val="000000"/>
          <w:sz w:val="28"/>
        </w:rPr>
        <w:t>
      "Приложение 11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62"/>
    <w:bookmarkStart w:name="z298" w:id="16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12</w:t>
      </w:r>
      <w:r>
        <w:rPr>
          <w:rFonts w:ascii="Times New Roman"/>
          <w:b w:val="false"/>
          <w:i w:val="false"/>
          <w:color w:val="000000"/>
          <w:sz w:val="28"/>
        </w:rPr>
        <w:t xml:space="preserve"> изложить в следующей редакции:</w:t>
      </w:r>
    </w:p>
    <w:bookmarkEnd w:id="163"/>
    <w:bookmarkStart w:name="z299" w:id="164"/>
    <w:p>
      <w:pPr>
        <w:spacing w:after="0"/>
        <w:ind w:left="0"/>
        <w:jc w:val="both"/>
      </w:pPr>
      <w:r>
        <w:rPr>
          <w:rFonts w:ascii="Times New Roman"/>
          <w:b w:val="false"/>
          <w:i w:val="false"/>
          <w:color w:val="000000"/>
          <w:sz w:val="28"/>
        </w:rPr>
        <w:t>
      "Приложение 12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64"/>
    <w:bookmarkStart w:name="z300" w:id="165"/>
    <w:p>
      <w:pPr>
        <w:spacing w:after="0"/>
        <w:ind w:left="0"/>
        <w:jc w:val="both"/>
      </w:pPr>
      <w:r>
        <w:rPr>
          <w:rFonts w:ascii="Times New Roman"/>
          <w:b w:val="false"/>
          <w:i w:val="false"/>
          <w:color w:val="000000"/>
          <w:sz w:val="28"/>
        </w:rPr>
        <w:t>
      Приложение 12 Протокол заседания аттестационной комиссии на присвоение (подтверждение) квалификационной категории:</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02" w:id="166"/>
    <w:p>
      <w:pPr>
        <w:spacing w:after="0"/>
        <w:ind w:left="0"/>
        <w:jc w:val="both"/>
      </w:pPr>
      <w:r>
        <w:rPr>
          <w:rFonts w:ascii="Times New Roman"/>
          <w:b w:val="false"/>
          <w:i w:val="false"/>
          <w:color w:val="000000"/>
          <w:sz w:val="28"/>
        </w:rPr>
        <w:t>
      "1. Соответствуют заявляемой квалификационной категории следующие педагоги:";</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04" w:id="167"/>
    <w:p>
      <w:pPr>
        <w:spacing w:after="0"/>
        <w:ind w:left="0"/>
        <w:jc w:val="both"/>
      </w:pPr>
      <w:r>
        <w:rPr>
          <w:rFonts w:ascii="Times New Roman"/>
          <w:b w:val="false"/>
          <w:i w:val="false"/>
          <w:color w:val="000000"/>
          <w:sz w:val="28"/>
        </w:rPr>
        <w:t>
      "2. Не соответствуют заявляемой квалификационной категории следующие педагоги:";</w:t>
      </w:r>
    </w:p>
    <w:bookmarkEnd w:id="167"/>
    <w:bookmarkStart w:name="z305" w:id="16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13</w:t>
      </w:r>
      <w:r>
        <w:rPr>
          <w:rFonts w:ascii="Times New Roman"/>
          <w:b w:val="false"/>
          <w:i w:val="false"/>
          <w:color w:val="000000"/>
          <w:sz w:val="28"/>
        </w:rPr>
        <w:t xml:space="preserve"> изложить в следующей редакции: </w:t>
      </w:r>
    </w:p>
    <w:bookmarkEnd w:id="168"/>
    <w:bookmarkStart w:name="z306" w:id="169"/>
    <w:p>
      <w:pPr>
        <w:spacing w:after="0"/>
        <w:ind w:left="0"/>
        <w:jc w:val="both"/>
      </w:pPr>
      <w:r>
        <w:rPr>
          <w:rFonts w:ascii="Times New Roman"/>
          <w:b w:val="false"/>
          <w:i w:val="false"/>
          <w:color w:val="000000"/>
          <w:sz w:val="28"/>
        </w:rPr>
        <w:t>
      "Приложение 13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69"/>
    <w:bookmarkStart w:name="z307" w:id="17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14</w:t>
      </w:r>
      <w:r>
        <w:rPr>
          <w:rFonts w:ascii="Times New Roman"/>
          <w:b w:val="false"/>
          <w:i w:val="false"/>
          <w:color w:val="000000"/>
          <w:sz w:val="28"/>
        </w:rPr>
        <w:t xml:space="preserve"> изложить в следующей редакции:</w:t>
      </w:r>
    </w:p>
    <w:bookmarkEnd w:id="170"/>
    <w:bookmarkStart w:name="z308" w:id="171"/>
    <w:p>
      <w:pPr>
        <w:spacing w:after="0"/>
        <w:ind w:left="0"/>
        <w:jc w:val="both"/>
      </w:pPr>
      <w:r>
        <w:rPr>
          <w:rFonts w:ascii="Times New Roman"/>
          <w:b w:val="false"/>
          <w:i w:val="false"/>
          <w:color w:val="000000"/>
          <w:sz w:val="28"/>
        </w:rPr>
        <w:t>
      "Приложение 14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71"/>
    <w:bookmarkStart w:name="z309" w:id="17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15</w:t>
      </w:r>
      <w:r>
        <w:rPr>
          <w:rFonts w:ascii="Times New Roman"/>
          <w:b w:val="false"/>
          <w:i w:val="false"/>
          <w:color w:val="000000"/>
          <w:sz w:val="28"/>
        </w:rPr>
        <w:t xml:space="preserve"> изложить в следующей редакции: </w:t>
      </w:r>
    </w:p>
    <w:bookmarkEnd w:id="172"/>
    <w:bookmarkStart w:name="z310" w:id="173"/>
    <w:p>
      <w:pPr>
        <w:spacing w:after="0"/>
        <w:ind w:left="0"/>
        <w:jc w:val="both"/>
      </w:pPr>
      <w:r>
        <w:rPr>
          <w:rFonts w:ascii="Times New Roman"/>
          <w:b w:val="false"/>
          <w:i w:val="false"/>
          <w:color w:val="000000"/>
          <w:sz w:val="28"/>
        </w:rPr>
        <w:t>
      "Приложение 15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73"/>
    <w:bookmarkStart w:name="z311" w:id="17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16</w:t>
      </w:r>
      <w:r>
        <w:rPr>
          <w:rFonts w:ascii="Times New Roman"/>
          <w:b w:val="false"/>
          <w:i w:val="false"/>
          <w:color w:val="000000"/>
          <w:sz w:val="28"/>
        </w:rPr>
        <w:t xml:space="preserve"> изложить в следующей редакции:</w:t>
      </w:r>
    </w:p>
    <w:bookmarkEnd w:id="174"/>
    <w:bookmarkStart w:name="z312" w:id="175"/>
    <w:p>
      <w:pPr>
        <w:spacing w:after="0"/>
        <w:ind w:left="0"/>
        <w:jc w:val="both"/>
      </w:pPr>
      <w:r>
        <w:rPr>
          <w:rFonts w:ascii="Times New Roman"/>
          <w:b w:val="false"/>
          <w:i w:val="false"/>
          <w:color w:val="000000"/>
          <w:sz w:val="28"/>
        </w:rPr>
        <w:t>
      "Приложение 16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75"/>
    <w:bookmarkStart w:name="z313" w:id="17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приложение 17</w:t>
      </w:r>
      <w:r>
        <w:rPr>
          <w:rFonts w:ascii="Times New Roman"/>
          <w:b w:val="false"/>
          <w:i w:val="false"/>
          <w:color w:val="000000"/>
          <w:sz w:val="28"/>
        </w:rPr>
        <w:t xml:space="preserve"> изложить в следующей редакции: </w:t>
      </w:r>
    </w:p>
    <w:bookmarkEnd w:id="176"/>
    <w:bookmarkStart w:name="z314" w:id="177"/>
    <w:p>
      <w:pPr>
        <w:spacing w:after="0"/>
        <w:ind w:left="0"/>
        <w:jc w:val="both"/>
      </w:pPr>
      <w:r>
        <w:rPr>
          <w:rFonts w:ascii="Times New Roman"/>
          <w:b w:val="false"/>
          <w:i w:val="false"/>
          <w:color w:val="000000"/>
          <w:sz w:val="28"/>
        </w:rPr>
        <w:t>
      "Приложение 17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77"/>
    <w:bookmarkStart w:name="z315" w:id="178"/>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29 января 2016 года № 122 "Об утверждении Правил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(зарегистрирован в Реестре государственной регистрации нормативных правовых актов под № 13418, опубликован в информационно-правовой системе "Әділет" 17 марта 2016 года) следующие изменения:</w:t>
      </w:r>
    </w:p>
    <w:bookmarkEnd w:id="178"/>
    <w:bookmarkStart w:name="z316" w:id="1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размещения государственного образовательного заказа на подготовку специалистов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высших учебных заведений, а также на дошкольное воспитание и обучение, среднее образование, утвержденных указанным приказом:</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37 изложить в следующей редакции:</w:t>
      </w:r>
    </w:p>
    <w:bookmarkStart w:name="z318" w:id="180"/>
    <w:p>
      <w:pPr>
        <w:spacing w:after="0"/>
        <w:ind w:left="0"/>
        <w:jc w:val="both"/>
      </w:pPr>
      <w:r>
        <w:rPr>
          <w:rFonts w:ascii="Times New Roman"/>
          <w:b w:val="false"/>
          <w:i w:val="false"/>
          <w:color w:val="000000"/>
          <w:sz w:val="28"/>
        </w:rPr>
        <w:t>
      "1) кадровое и материально-техническое обеспечение образовательного процесса и уровень квалификации педагогов, наличие преподавателей по всем предметам Комплексного тестирования абитуриентов;";</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5) </w:t>
      </w:r>
      <w:r>
        <w:rPr>
          <w:rFonts w:ascii="Times New Roman"/>
          <w:b w:val="false"/>
          <w:i w:val="false"/>
          <w:color w:val="000000"/>
          <w:sz w:val="28"/>
        </w:rPr>
        <w:t xml:space="preserve"> пункта 39 изложить в следующей редакции:</w:t>
      </w:r>
    </w:p>
    <w:bookmarkStart w:name="z320" w:id="181"/>
    <w:p>
      <w:pPr>
        <w:spacing w:after="0"/>
        <w:ind w:left="0"/>
        <w:jc w:val="both"/>
      </w:pPr>
      <w:r>
        <w:rPr>
          <w:rFonts w:ascii="Times New Roman"/>
          <w:b w:val="false"/>
          <w:i w:val="false"/>
          <w:color w:val="000000"/>
          <w:sz w:val="28"/>
        </w:rPr>
        <w:t>
      "5) педагогических вузов, в которых по условиям конкурса размещается государственный образовательный заказ на подготовку педагогов с высшим образованием с указанием объема по группам образовательных программ.";</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Информационная карта высшего учебного заведения:</w:t>
      </w:r>
    </w:p>
    <w:bookmarkStart w:name="z322" w:id="182"/>
    <w:p>
      <w:pPr>
        <w:spacing w:after="0"/>
        <w:ind w:left="0"/>
        <w:jc w:val="both"/>
      </w:pPr>
      <w:r>
        <w:rPr>
          <w:rFonts w:ascii="Times New Roman"/>
          <w:b w:val="false"/>
          <w:i w:val="false"/>
          <w:color w:val="000000"/>
          <w:sz w:val="28"/>
        </w:rPr>
        <w:t>
      строку, порядковый номер II, изложить в следующей редакции:</w:t>
      </w:r>
    </w:p>
    <w:bookmarkEnd w:id="182"/>
    <w:bookmarkStart w:name="z323" w:id="183"/>
    <w:p>
      <w:pPr>
        <w:spacing w:after="0"/>
        <w:ind w:left="0"/>
        <w:jc w:val="both"/>
      </w:pPr>
      <w:r>
        <w:rPr>
          <w:rFonts w:ascii="Times New Roman"/>
          <w:b w:val="false"/>
          <w:i w:val="false"/>
          <w:color w:val="000000"/>
          <w:sz w:val="28"/>
        </w:rPr>
        <w:t>
      "</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обеспечение и уровень квалификации педагогов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Методика ранжирования вузов по информационным картам:</w:t>
      </w:r>
    </w:p>
    <w:bookmarkStart w:name="z326" w:id="184"/>
    <w:p>
      <w:pPr>
        <w:spacing w:after="0"/>
        <w:ind w:left="0"/>
        <w:jc w:val="both"/>
      </w:pPr>
      <w:r>
        <w:rPr>
          <w:rFonts w:ascii="Times New Roman"/>
          <w:b w:val="false"/>
          <w:i w:val="false"/>
          <w:color w:val="000000"/>
          <w:sz w:val="28"/>
        </w:rPr>
        <w:t>
       строку, порядковый номер II, изложить в следующей редакции:</w:t>
      </w:r>
    </w:p>
    <w:bookmarkEnd w:id="184"/>
    <w:bookmarkStart w:name="z327" w:id="185"/>
    <w:p>
      <w:pPr>
        <w:spacing w:after="0"/>
        <w:ind w:left="0"/>
        <w:jc w:val="both"/>
      </w:pPr>
      <w:r>
        <w:rPr>
          <w:rFonts w:ascii="Times New Roman"/>
          <w:b w:val="false"/>
          <w:i w:val="false"/>
          <w:color w:val="000000"/>
          <w:sz w:val="28"/>
        </w:rPr>
        <w:t>
      "</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обеспечение и уровень квалификации педагогов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9" w:id="186"/>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 февраля 2016 года № 124 "Об утверждении критериев оценки организаций образования" (зарегистрирован в Реестре государственной регистрации нормативных правовых актов под № 13364, опубликован в информационно-правовой системе "Әділет" 16 марта 2016 года) следующие изменения:</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Критерии</w:t>
      </w:r>
      <w:r>
        <w:rPr>
          <w:rFonts w:ascii="Times New Roman"/>
          <w:b w:val="false"/>
          <w:i w:val="false"/>
          <w:color w:val="000000"/>
          <w:sz w:val="28"/>
        </w:rPr>
        <w:t xml:space="preserve"> и дескрипторы для оценки деятельности организаций образования, реализующих общеобразовательные учебные программы дошкольного обучения и воспитания:</w:t>
      </w:r>
    </w:p>
    <w:bookmarkStart w:name="z331" w:id="187"/>
    <w:p>
      <w:pPr>
        <w:spacing w:after="0"/>
        <w:ind w:left="0"/>
        <w:jc w:val="both"/>
      </w:pPr>
      <w:r>
        <w:rPr>
          <w:rFonts w:ascii="Times New Roman"/>
          <w:b w:val="false"/>
          <w:i w:val="false"/>
          <w:color w:val="000000"/>
          <w:sz w:val="28"/>
        </w:rPr>
        <w:t>
      строку, порядковый номер 5.4, изложить в следующей редакции:</w:t>
      </w:r>
    </w:p>
    <w:bookmarkEnd w:id="187"/>
    <w:bookmarkStart w:name="z332" w:id="188"/>
    <w:p>
      <w:pPr>
        <w:spacing w:after="0"/>
        <w:ind w:left="0"/>
        <w:jc w:val="both"/>
      </w:pPr>
      <w:r>
        <w:rPr>
          <w:rFonts w:ascii="Times New Roman"/>
          <w:b w:val="false"/>
          <w:i w:val="false"/>
          <w:color w:val="000000"/>
          <w:sz w:val="28"/>
        </w:rPr>
        <w:t>
      "</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обеспечение педагогическим и вспомогательным персоналом (весовой коэффициент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обеспечение педагогами и вспомогательным персоналом. Полное соответствие педагогов квалификационным характеристикам должностей педагогов. Доля педагогов с высшим образованием 95 %-100 %. С высшей и первой категорией 50 % и более. Доля педагогов своевременно прошедших курсы повышения квалификации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обеспечение педагогами и вспомогательным персоналом. Соответствие педагогов квалификационным характеристикам должностей педагогов и квалификационным требованиям, предъявляемым при лицензировании образовательной деятельности Доля педагогов с высшим образованием – 90 %. С высшей и первой категорией 30 % и более. Доля педагогов своевременно прошедших курсы повышения квалификации 90 %.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обеспечение педагогами и вспомогательным персоналом. Соответствие педагогов квалификационным характеристикам должностей педагогов. Доля педагогов с высшим образованием – 80 %. С высшей и первой категорией 20 % и более. Доля педагогов своевременно прошедших курсы повышения квалификации 80 %.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nashar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Неполное обеспечение педагогами и вспомогательным персоналом. Несоответствие педагогов квалификационным характеристикам должностей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Критериям оценки организаций образования:</w:t>
      </w:r>
    </w:p>
    <w:bookmarkStart w:name="z335" w:id="189"/>
    <w:p>
      <w:pPr>
        <w:spacing w:after="0"/>
        <w:ind w:left="0"/>
        <w:jc w:val="both"/>
      </w:pPr>
      <w:r>
        <w:rPr>
          <w:rFonts w:ascii="Times New Roman"/>
          <w:b w:val="false"/>
          <w:i w:val="false"/>
          <w:color w:val="000000"/>
          <w:sz w:val="28"/>
        </w:rPr>
        <w:t>
      строку, порядковый номер 4.4, изложить в следующей редакции:</w:t>
      </w:r>
    </w:p>
    <w:bookmarkEnd w:id="189"/>
    <w:bookmarkStart w:name="z336" w:id="190"/>
    <w:p>
      <w:pPr>
        <w:spacing w:after="0"/>
        <w:ind w:left="0"/>
        <w:jc w:val="both"/>
      </w:pPr>
      <w:r>
        <w:rPr>
          <w:rFonts w:ascii="Times New Roman"/>
          <w:b w:val="false"/>
          <w:i w:val="false"/>
          <w:color w:val="000000"/>
          <w:sz w:val="28"/>
        </w:rPr>
        <w:t>
      "</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обеспечение педагогическим и вспомогательным персоналом (весовой коэффициент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100 %-ое обеспечение педагогами. Полное соответствие педагогов квалификационным характеристикам должностей педагогов. Доля педагогов с высшим образованием 95 %-100 %. С высшей и первой категорией 50 % и более. Доля педагогов своевременно прошедших курсы повышения квалификации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100 %-ое обеспечение педагогами. Полное соответствие педагогических квалификационным характеристикам должностей педагогов и квалификационным требованиям, предъявляемым при лицензировании образовательной деятельности. Доля педагогов с высшим образованием 90 %-94 %. Доля педагогов своевременно прошедших курсы повышения квалификации свыше 90 %. С высшей и первой категорией свыше 30 %.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100 %-ое обеспечение педагогами. Соответствие педагогов квалификационным требованиям, предъявляемым при лицензировании образовательной деятельности. Имеются несоответствия квалификационным характеристикам должностей педагогов. Доля педагогов с высшим образованием 80 %-89 %. Доля педагогов, своевременно прошедших курсы повышения квалификации свыше 80 %.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nashar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Неполное обеспечение педагогами. Наличие педагогов, образование которых не соответствуют квалификационным характеристикам должностей педагогов и квалификационным требованиям, предъявляемым при лицензировании образовательной деятельности.</w:t>
            </w:r>
          </w:p>
        </w:tc>
      </w:tr>
    </w:tbl>
    <w:bookmarkStart w:name="z337" w:id="191"/>
    <w:p>
      <w:pPr>
        <w:spacing w:after="0"/>
        <w:ind w:left="0"/>
        <w:jc w:val="both"/>
      </w:pPr>
      <w:r>
        <w:rPr>
          <w:rFonts w:ascii="Times New Roman"/>
          <w:b w:val="false"/>
          <w:i w:val="false"/>
          <w:color w:val="000000"/>
          <w:sz w:val="28"/>
        </w:rPr>
        <w:t>
      ".</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Утратил силу приказом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2" w:id="192"/>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18 октября 2018 года № 578 "Об утверждении Типовых правил приема на обучение в организации образования, реализующие образовательные программы технического и профессионального образования" (зарегистрирован в Реестре государственной регистрации нормативных правовых актов под № 17705, опубликован в информационной системе "Эталонный контрольный банк НПА РК в электронном виде" от 15 ноября 2018 года) следующие изменения:</w:t>
      </w:r>
    </w:p>
    <w:bookmarkEnd w:id="192"/>
    <w:bookmarkStart w:name="z343" w:id="1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технического и профессионального образования, утвержденным указанным приказом:</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p>
    <w:bookmarkStart w:name="z345" w:id="194"/>
    <w:p>
      <w:pPr>
        <w:spacing w:after="0"/>
        <w:ind w:left="0"/>
        <w:jc w:val="both"/>
      </w:pPr>
      <w:r>
        <w:rPr>
          <w:rFonts w:ascii="Times New Roman"/>
          <w:b w:val="false"/>
          <w:i w:val="false"/>
          <w:color w:val="000000"/>
          <w:sz w:val="28"/>
        </w:rPr>
        <w:t>
      "26. В целях обеспечения соблюдения единых требований и разрешения спорных вопросов при оценке результатов вступительных экзаменов, защиты прав поступающих приказом руководителя организации образования создается апелляционная комиссия. Состав апелляционной комиссии состоит из нечетного числа членов. Состав апелляционной комиссии формируется из числа педагогов организаций технического и профессионального образования по тестируемым предметам. Количество педагогов по одному предмету тестирования составляет не менее двух человека. Из состава апелляционной комиссии большинством голосов членов избирается председатель. Секретарь не является членом апелляционной комиссии.".</w:t>
      </w:r>
    </w:p>
    <w:bookmarkEnd w:id="194"/>
    <w:bookmarkStart w:name="z346" w:id="195"/>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26 ноября 2018 года № 646 "Об утверждении Правил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(зарегистрирован в Реестре государственной регистрации нормативных правовых актов за № 17800, опубликован 5 декабря 2018 года в информационной системе "Эталонный контрольный банк нормативных правовых актов Республики Казахстан в электронном виде") следующие изменения:</w:t>
      </w:r>
    </w:p>
    <w:bookmarkEnd w:id="195"/>
    <w:bookmarkStart w:name="z347" w:id="1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колледжах и ВУЗах, утвержденным указанным приказом:</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пятый</w:t>
      </w:r>
      <w:r>
        <w:rPr>
          <w:rFonts w:ascii="Times New Roman"/>
          <w:b w:val="false"/>
          <w:i w:val="false"/>
          <w:color w:val="000000"/>
          <w:sz w:val="28"/>
        </w:rPr>
        <w:t xml:space="preserve"> пункта 97 изложить в следующей редакции:</w:t>
      </w:r>
    </w:p>
    <w:bookmarkStart w:name="z349" w:id="197"/>
    <w:p>
      <w:pPr>
        <w:spacing w:after="0"/>
        <w:ind w:left="0"/>
        <w:jc w:val="both"/>
      </w:pPr>
      <w:r>
        <w:rPr>
          <w:rFonts w:ascii="Times New Roman"/>
          <w:b w:val="false"/>
          <w:i w:val="false"/>
          <w:color w:val="000000"/>
          <w:sz w:val="28"/>
        </w:rPr>
        <w:t>
      "- список штатных педагогов, имеющих опыт работы на производстве и/или прошедшие стажировку на производстве за последние пять лет по заявленной профессии (специальности);";</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101 изложить в следующей редакции:</w:t>
      </w:r>
    </w:p>
    <w:bookmarkStart w:name="z351" w:id="198"/>
    <w:p>
      <w:pPr>
        <w:spacing w:after="0"/>
        <w:ind w:left="0"/>
        <w:jc w:val="both"/>
      </w:pPr>
      <w:r>
        <w:rPr>
          <w:rFonts w:ascii="Times New Roman"/>
          <w:b w:val="false"/>
          <w:i w:val="false"/>
          <w:color w:val="000000"/>
          <w:sz w:val="28"/>
        </w:rPr>
        <w:t>
      "3) гарантийное письмо дополнительного финансирования местных исполнительных органов не менее 5% от стоимости оборудования за счет местного бюджета с подписью заместителей акимов областей, городов республиканского значения (на развитие инфраструктуры организаций ТиПО и/или на приобретение расходных материалов для оборудования и/или на повышение квалификации педагогов и/или на процедуры аккредитации зарубежным партнером по заявленной профессии (специальности));".</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"___" __________ 2019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исполняющего обязанности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мая 2015 года № 318</w:t>
            </w:r>
          </w:p>
        </w:tc>
      </w:tr>
    </w:tbl>
    <w:bookmarkStart w:name="z362" w:id="199"/>
    <w:p>
      <w:pPr>
        <w:spacing w:after="0"/>
        <w:ind w:left="0"/>
        <w:jc w:val="left"/>
      </w:pPr>
      <w:r>
        <w:rPr>
          <w:rFonts w:ascii="Times New Roman"/>
          <w:b/>
          <w:i w:val="false"/>
          <w:color w:val="000000"/>
        </w:rPr>
        <w:t xml:space="preserve"> Необходимый минимальный уровень знания государственного и иностранного языков,  а также предметных экзаменов для претендентов на присуждение международной стипендии "Болашак"</w:t>
      </w:r>
    </w:p>
    <w:bookmarkEnd w:id="199"/>
    <w:bookmarkStart w:name="z363" w:id="200"/>
    <w:p>
      <w:pPr>
        <w:spacing w:after="0"/>
        <w:ind w:left="0"/>
        <w:jc w:val="left"/>
      </w:pPr>
      <w:r>
        <w:rPr>
          <w:rFonts w:ascii="Times New Roman"/>
          <w:b/>
          <w:i w:val="false"/>
          <w:color w:val="000000"/>
        </w:rPr>
        <w:t xml:space="preserve"> Необходимый минимальный уровень знания государственного языка для  претендентов на присуждение международной стипендии "Болашак"</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тестовых 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 являющихся достаточным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тест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64" w:id="201"/>
    <w:p>
      <w:pPr>
        <w:spacing w:after="0"/>
        <w:ind w:left="0"/>
        <w:jc w:val="both"/>
      </w:pPr>
      <w:r>
        <w:rPr>
          <w:rFonts w:ascii="Times New Roman"/>
          <w:b w:val="false"/>
          <w:i w:val="false"/>
          <w:color w:val="000000"/>
          <w:sz w:val="28"/>
        </w:rPr>
        <w:t>
      Примечание: лица, представившие официальный сертификат о сдаче экзамена по государственному языку (КАЗТЕСТ) с уровнем А2 и выше, выданный РГП "Национальный центр тестирования" Министерства образования и науки Республики Казахстан, освобождаются от тестирования по определению уровня знания государственного языка.</w:t>
      </w:r>
    </w:p>
    <w:bookmarkEnd w:id="201"/>
    <w:bookmarkStart w:name="z365" w:id="202"/>
    <w:p>
      <w:pPr>
        <w:spacing w:after="0"/>
        <w:ind w:left="0"/>
        <w:jc w:val="left"/>
      </w:pPr>
      <w:r>
        <w:rPr>
          <w:rFonts w:ascii="Times New Roman"/>
          <w:b/>
          <w:i w:val="false"/>
          <w:color w:val="000000"/>
        </w:rPr>
        <w:t xml:space="preserve"> Необходимый минимальный уровень знания иностранного языка для претендентов на  присуждение международной стипендии "Болашак"</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предполагаемого обучения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пороговый уровень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специальности*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пороговый уровень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пороговый уровень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03"/>
          <w:p>
            <w:pPr>
              <w:spacing w:after="20"/>
              <w:ind w:left="20"/>
              <w:jc w:val="both"/>
            </w:pPr>
            <w:r>
              <w:rPr>
                <w:rFonts w:ascii="Times New Roman"/>
                <w:b w:val="false"/>
                <w:i w:val="false"/>
                <w:color w:val="000000"/>
                <w:sz w:val="20"/>
              </w:rPr>
              <w:t>
IELTS: 5.0 из 9.0</w:t>
            </w:r>
          </w:p>
          <w:bookmarkEnd w:id="203"/>
          <w:p>
            <w:pPr>
              <w:spacing w:after="20"/>
              <w:ind w:left="20"/>
              <w:jc w:val="both"/>
            </w:pPr>
            <w:r>
              <w:rPr>
                <w:rFonts w:ascii="Times New Roman"/>
                <w:b w:val="false"/>
                <w:i w:val="false"/>
                <w:color w:val="000000"/>
                <w:sz w:val="20"/>
              </w:rPr>
              <w:t>
TОEFL: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04"/>
          <w:p>
            <w:pPr>
              <w:spacing w:after="20"/>
              <w:ind w:left="20"/>
              <w:jc w:val="both"/>
            </w:pPr>
            <w:r>
              <w:rPr>
                <w:rFonts w:ascii="Times New Roman"/>
                <w:b w:val="false"/>
                <w:i w:val="false"/>
                <w:color w:val="000000"/>
                <w:sz w:val="20"/>
              </w:rPr>
              <w:t>
Инженерно-технический работник</w:t>
            </w:r>
          </w:p>
          <w:bookmarkEnd w:id="204"/>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05"/>
          <w:p>
            <w:pPr>
              <w:spacing w:after="20"/>
              <w:ind w:left="20"/>
              <w:jc w:val="both"/>
            </w:pPr>
            <w:r>
              <w:rPr>
                <w:rFonts w:ascii="Times New Roman"/>
                <w:b w:val="false"/>
                <w:i w:val="false"/>
                <w:color w:val="000000"/>
                <w:sz w:val="20"/>
              </w:rPr>
              <w:t>
IELTS: 6.0 из 9.0</w:t>
            </w:r>
          </w:p>
          <w:bookmarkEnd w:id="205"/>
          <w:p>
            <w:pPr>
              <w:spacing w:after="20"/>
              <w:ind w:left="20"/>
              <w:jc w:val="both"/>
            </w:pPr>
            <w:r>
              <w:rPr>
                <w:rFonts w:ascii="Times New Roman"/>
                <w:b w:val="false"/>
                <w:i w:val="false"/>
                <w:color w:val="000000"/>
                <w:sz w:val="20"/>
              </w:rPr>
              <w:t>
TOEFL: ITP**/PBT 500 из 677, IBT 60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06"/>
          <w:p>
            <w:pPr>
              <w:spacing w:after="20"/>
              <w:ind w:left="20"/>
              <w:jc w:val="both"/>
            </w:pPr>
            <w:r>
              <w:rPr>
                <w:rFonts w:ascii="Times New Roman"/>
                <w:b w:val="false"/>
                <w:i w:val="false"/>
                <w:color w:val="000000"/>
                <w:sz w:val="20"/>
              </w:rPr>
              <w:t>
IELTS: 7.0 из 9.0</w:t>
            </w:r>
          </w:p>
          <w:bookmarkEnd w:id="206"/>
          <w:p>
            <w:pPr>
              <w:spacing w:after="20"/>
              <w:ind w:left="20"/>
              <w:jc w:val="both"/>
            </w:pPr>
            <w:r>
              <w:rPr>
                <w:rFonts w:ascii="Times New Roman"/>
                <w:b w:val="false"/>
                <w:i w:val="false"/>
                <w:color w:val="000000"/>
                <w:sz w:val="20"/>
              </w:rPr>
              <w:t>
TOEFL: ITP**/PBT 600 из 677, IBT 100 из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07"/>
          <w:p>
            <w:pPr>
              <w:spacing w:after="20"/>
              <w:ind w:left="20"/>
              <w:jc w:val="both"/>
            </w:pPr>
            <w:r>
              <w:rPr>
                <w:rFonts w:ascii="Times New Roman"/>
                <w:b w:val="false"/>
                <w:i w:val="false"/>
                <w:color w:val="000000"/>
                <w:sz w:val="20"/>
              </w:rPr>
              <w:t>
Государственный служащий</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08"/>
          <w:p>
            <w:pPr>
              <w:spacing w:after="20"/>
              <w:ind w:left="20"/>
              <w:jc w:val="both"/>
            </w:pPr>
            <w:r>
              <w:rPr>
                <w:rFonts w:ascii="Times New Roman"/>
                <w:b w:val="false"/>
                <w:i w:val="false"/>
                <w:color w:val="000000"/>
                <w:sz w:val="20"/>
              </w:rPr>
              <w:t>
IELTS: 5.5 из 9.0</w:t>
            </w:r>
          </w:p>
          <w:bookmarkEnd w:id="208"/>
          <w:p>
            <w:pPr>
              <w:spacing w:after="20"/>
              <w:ind w:left="20"/>
              <w:jc w:val="both"/>
            </w:pPr>
            <w:r>
              <w:rPr>
                <w:rFonts w:ascii="Times New Roman"/>
                <w:b w:val="false"/>
                <w:i w:val="false"/>
                <w:color w:val="000000"/>
                <w:sz w:val="20"/>
              </w:rPr>
              <w:t>
TOEFL: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09"/>
          <w:p>
            <w:pPr>
              <w:spacing w:after="20"/>
              <w:ind w:left="20"/>
              <w:jc w:val="both"/>
            </w:pPr>
            <w:r>
              <w:rPr>
                <w:rFonts w:ascii="Times New Roman"/>
                <w:b w:val="false"/>
                <w:i w:val="false"/>
                <w:color w:val="000000"/>
                <w:sz w:val="20"/>
              </w:rPr>
              <w:t>
IELTS: 6.5 из 9.0</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550 из 677, IBT 79 из 120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 Федеративная Республика Германия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Английский/Немецкий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10"/>
          <w:p>
            <w:pPr>
              <w:spacing w:after="20"/>
              <w:ind w:left="20"/>
              <w:jc w:val="both"/>
            </w:pPr>
            <w:r>
              <w:rPr>
                <w:rFonts w:ascii="Times New Roman"/>
                <w:b w:val="false"/>
                <w:i w:val="false"/>
                <w:color w:val="000000"/>
                <w:sz w:val="20"/>
              </w:rPr>
              <w:t>
IELTS: 5.0 из 9.0</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11"/>
          <w:p>
            <w:pPr>
              <w:spacing w:after="20"/>
              <w:ind w:left="20"/>
              <w:jc w:val="both"/>
            </w:pPr>
            <w:r>
              <w:rPr>
                <w:rFonts w:ascii="Times New Roman"/>
                <w:b w:val="false"/>
                <w:i w:val="false"/>
                <w:color w:val="000000"/>
                <w:sz w:val="20"/>
              </w:rPr>
              <w:t>
Претенденты для обучения в Федеративной Республике Германия по академическим программам направляются на собеседование с комиссией DAAD.</w:t>
            </w:r>
          </w:p>
          <w:bookmarkEnd w:id="211"/>
          <w:p>
            <w:pPr>
              <w:spacing w:after="20"/>
              <w:ind w:left="20"/>
              <w:jc w:val="both"/>
            </w:pPr>
            <w:r>
              <w:rPr>
                <w:rFonts w:ascii="Times New Roman"/>
                <w:b w:val="false"/>
                <w:i w:val="false"/>
                <w:color w:val="000000"/>
                <w:sz w:val="20"/>
              </w:rPr>
              <w:t>
При поступлении на программу "магистратура" в некоторые вузы необходимо сдать экзамен GMAT (в зависимости от специальности).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12"/>
          <w:p>
            <w:pPr>
              <w:spacing w:after="20"/>
              <w:ind w:left="20"/>
              <w:jc w:val="both"/>
            </w:pPr>
            <w:r>
              <w:rPr>
                <w:rFonts w:ascii="Times New Roman"/>
                <w:b w:val="false"/>
                <w:i w:val="false"/>
                <w:color w:val="000000"/>
                <w:sz w:val="20"/>
              </w:rPr>
              <w:t>
Инженерно-технический работник</w:t>
            </w:r>
          </w:p>
          <w:bookmarkEnd w:id="212"/>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13"/>
          <w:p>
            <w:pPr>
              <w:spacing w:after="20"/>
              <w:ind w:left="20"/>
              <w:jc w:val="both"/>
            </w:pPr>
            <w:r>
              <w:rPr>
                <w:rFonts w:ascii="Times New Roman"/>
                <w:b w:val="false"/>
                <w:i w:val="false"/>
                <w:color w:val="000000"/>
                <w:sz w:val="20"/>
              </w:rPr>
              <w:t>
IELTS: 6.0 из 9.0</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500 из 677, IBT 60 из 120 Goethe-Zertifikat А1 DAAD  OnSet А2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14"/>
          <w:p>
            <w:pPr>
              <w:spacing w:after="20"/>
              <w:ind w:left="20"/>
              <w:jc w:val="both"/>
            </w:pPr>
            <w:r>
              <w:rPr>
                <w:rFonts w:ascii="Times New Roman"/>
                <w:b w:val="false"/>
                <w:i w:val="false"/>
                <w:color w:val="000000"/>
                <w:sz w:val="20"/>
              </w:rPr>
              <w:t>
IELTS: 7.0 из 9.0</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TOEFL: ITP**/PBT 600 из 677, IBT 100 из 120 Goethe-Zertifikat C1</w:t>
            </w:r>
          </w:p>
          <w:p>
            <w:pPr>
              <w:spacing w:after="20"/>
              <w:ind w:left="20"/>
              <w:jc w:val="both"/>
            </w:pP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15"/>
          <w:p>
            <w:pPr>
              <w:spacing w:after="20"/>
              <w:ind w:left="20"/>
              <w:jc w:val="both"/>
            </w:pPr>
            <w:r>
              <w:rPr>
                <w:rFonts w:ascii="Times New Roman"/>
                <w:b w:val="false"/>
                <w:i w:val="false"/>
                <w:color w:val="000000"/>
                <w:sz w:val="20"/>
              </w:rPr>
              <w:t>
Государственный служащий</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16"/>
          <w:p>
            <w:pPr>
              <w:spacing w:after="20"/>
              <w:ind w:left="20"/>
              <w:jc w:val="both"/>
            </w:pPr>
            <w:r>
              <w:rPr>
                <w:rFonts w:ascii="Times New Roman"/>
                <w:b w:val="false"/>
                <w:i w:val="false"/>
                <w:color w:val="000000"/>
                <w:sz w:val="20"/>
              </w:rPr>
              <w:t>
IELTS: 5.5 из 9.0</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17"/>
          <w:p>
            <w:pPr>
              <w:spacing w:after="20"/>
              <w:ind w:left="20"/>
              <w:jc w:val="both"/>
            </w:pPr>
            <w:r>
              <w:rPr>
                <w:rFonts w:ascii="Times New Roman"/>
                <w:b w:val="false"/>
                <w:i w:val="false"/>
                <w:color w:val="000000"/>
                <w:sz w:val="20"/>
              </w:rPr>
              <w:t>
IELTS: 6.5 из 9.0</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val="false"/>
                <w:i w:val="false"/>
                <w:color w:val="000000"/>
                <w:sz w:val="20"/>
              </w:rPr>
              <w:t>ITP**/PBT 550 из 677, IBT 79 из 120 Goethe-Zertifikat C1</w:t>
            </w:r>
          </w:p>
          <w:p>
            <w:pPr>
              <w:spacing w:after="20"/>
              <w:ind w:left="20"/>
              <w:jc w:val="both"/>
            </w:pP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 Федеративная Республика Бразилия, Великобритания, Королевство Дания, Республика Индия, Ирландия, Латвийская Республика, Литовская Республика, Макао, Мексиканские СоединҰнные Штаты, Новая Зеландия, Республика Сингапур, Тайвань, Республика Чили, Королевство Швеция, Эстонская Республика, Южно-Африканская Республика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18"/>
          <w:p>
            <w:pPr>
              <w:spacing w:after="20"/>
              <w:ind w:left="20"/>
              <w:jc w:val="both"/>
            </w:pPr>
            <w:r>
              <w:rPr>
                <w:rFonts w:ascii="Times New Roman"/>
                <w:b w:val="false"/>
                <w:i w:val="false"/>
                <w:color w:val="000000"/>
                <w:sz w:val="20"/>
              </w:rPr>
              <w:t>
IELTS: 5.0 из 9.0</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Дания, Королевство Бельгия, Латвийская Республика только для категории "Самостоятельно поступившие на докторантуру/ резидентуру".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19"/>
          <w:p>
            <w:pPr>
              <w:spacing w:after="20"/>
              <w:ind w:left="20"/>
              <w:jc w:val="both"/>
            </w:pPr>
            <w:r>
              <w:rPr>
                <w:rFonts w:ascii="Times New Roman"/>
                <w:b w:val="false"/>
                <w:i w:val="false"/>
                <w:color w:val="000000"/>
                <w:sz w:val="20"/>
              </w:rPr>
              <w:t>
Инженерно-технический работник</w:t>
            </w:r>
          </w:p>
          <w:bookmarkEnd w:id="219"/>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20"/>
          <w:p>
            <w:pPr>
              <w:spacing w:after="20"/>
              <w:ind w:left="20"/>
              <w:jc w:val="both"/>
            </w:pPr>
            <w:r>
              <w:rPr>
                <w:rFonts w:ascii="Times New Roman"/>
                <w:b w:val="false"/>
                <w:i w:val="false"/>
                <w:color w:val="000000"/>
                <w:sz w:val="20"/>
              </w:rPr>
              <w:t>
IELTS: 6.0 из 9.0</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500 из 677, IBT 60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21"/>
          <w:p>
            <w:pPr>
              <w:spacing w:after="20"/>
              <w:ind w:left="20"/>
              <w:jc w:val="both"/>
            </w:pPr>
            <w:r>
              <w:rPr>
                <w:rFonts w:ascii="Times New Roman"/>
                <w:b w:val="false"/>
                <w:i w:val="false"/>
                <w:color w:val="000000"/>
                <w:sz w:val="20"/>
              </w:rPr>
              <w:t>
IELTS: 7.0 из 9.0</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600 из 677,   IBT 100 из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22"/>
          <w:p>
            <w:pPr>
              <w:spacing w:after="20"/>
              <w:ind w:left="20"/>
              <w:jc w:val="both"/>
            </w:pPr>
            <w:r>
              <w:rPr>
                <w:rFonts w:ascii="Times New Roman"/>
                <w:b w:val="false"/>
                <w:i w:val="false"/>
                <w:color w:val="000000"/>
                <w:sz w:val="20"/>
              </w:rPr>
              <w:t>
Государственный служащий</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23"/>
          <w:p>
            <w:pPr>
              <w:spacing w:after="20"/>
              <w:ind w:left="20"/>
              <w:jc w:val="both"/>
            </w:pPr>
            <w:r>
              <w:rPr>
                <w:rFonts w:ascii="Times New Roman"/>
                <w:b w:val="false"/>
                <w:i w:val="false"/>
                <w:color w:val="000000"/>
                <w:sz w:val="20"/>
              </w:rPr>
              <w:t>
IELTS: 5.5 из 9.0</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24"/>
          <w:p>
            <w:pPr>
              <w:spacing w:after="20"/>
              <w:ind w:left="20"/>
              <w:jc w:val="both"/>
            </w:pPr>
            <w:r>
              <w:rPr>
                <w:rFonts w:ascii="Times New Roman"/>
                <w:b w:val="false"/>
                <w:i w:val="false"/>
                <w:color w:val="000000"/>
                <w:sz w:val="20"/>
              </w:rPr>
              <w:t>
IELTS: 6.5 из 9.0</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550 из 677, IBT 79 из 120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Английский/Итальянский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25"/>
          <w:p>
            <w:pPr>
              <w:spacing w:after="20"/>
              <w:ind w:left="20"/>
              <w:jc w:val="both"/>
            </w:pPr>
            <w:r>
              <w:rPr>
                <w:rFonts w:ascii="Times New Roman"/>
                <w:b w:val="false"/>
                <w:i w:val="false"/>
                <w:color w:val="000000"/>
                <w:sz w:val="20"/>
              </w:rPr>
              <w:t>
IELTS: 5.0 из 9.0</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итальянском языке допускаются к участию в конкурсе только при наличии сертификатов CILS, CELI.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26"/>
          <w:p>
            <w:pPr>
              <w:spacing w:after="20"/>
              <w:ind w:left="20"/>
              <w:jc w:val="both"/>
            </w:pPr>
            <w:r>
              <w:rPr>
                <w:rFonts w:ascii="Times New Roman"/>
                <w:b w:val="false"/>
                <w:i w:val="false"/>
                <w:color w:val="000000"/>
                <w:sz w:val="20"/>
              </w:rPr>
              <w:t>
Инженерно-технический работник</w:t>
            </w:r>
          </w:p>
          <w:bookmarkEnd w:id="226"/>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27"/>
          <w:p>
            <w:pPr>
              <w:spacing w:after="20"/>
              <w:ind w:left="20"/>
              <w:jc w:val="both"/>
            </w:pPr>
            <w:r>
              <w:rPr>
                <w:rFonts w:ascii="Times New Roman"/>
                <w:b w:val="false"/>
                <w:i w:val="false"/>
                <w:color w:val="000000"/>
                <w:sz w:val="20"/>
              </w:rPr>
              <w:t>
IELTS: 6.0 из 9.0</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500 из 677, IBT 60 из 120 CILS A2/CELI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28"/>
          <w:p>
            <w:pPr>
              <w:spacing w:after="20"/>
              <w:ind w:left="20"/>
              <w:jc w:val="both"/>
            </w:pPr>
            <w:r>
              <w:rPr>
                <w:rFonts w:ascii="Times New Roman"/>
                <w:b w:val="false"/>
                <w:i w:val="false"/>
                <w:color w:val="000000"/>
                <w:sz w:val="20"/>
              </w:rPr>
              <w:t>
IELTS: 7.0 из 9.0</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600 из 677, IBT 100 из 120 CILS Tre-C1/CELI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29"/>
          <w:p>
            <w:pPr>
              <w:spacing w:after="20"/>
              <w:ind w:left="20"/>
              <w:jc w:val="both"/>
            </w:pPr>
            <w:r>
              <w:rPr>
                <w:rFonts w:ascii="Times New Roman"/>
                <w:b w:val="false"/>
                <w:i w:val="false"/>
                <w:color w:val="000000"/>
                <w:sz w:val="20"/>
              </w:rPr>
              <w:t>
Государственный служащий</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 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30"/>
          <w:p>
            <w:pPr>
              <w:spacing w:after="20"/>
              <w:ind w:left="20"/>
              <w:jc w:val="both"/>
            </w:pPr>
            <w:r>
              <w:rPr>
                <w:rFonts w:ascii="Times New Roman"/>
                <w:b w:val="false"/>
                <w:i w:val="false"/>
                <w:color w:val="000000"/>
                <w:sz w:val="20"/>
              </w:rPr>
              <w:t>
IELTS: 5.5 из 9.0</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31"/>
          <w:p>
            <w:pPr>
              <w:spacing w:after="20"/>
              <w:ind w:left="20"/>
              <w:jc w:val="both"/>
            </w:pPr>
            <w:r>
              <w:rPr>
                <w:rFonts w:ascii="Times New Roman"/>
                <w:b w:val="false"/>
                <w:i w:val="false"/>
                <w:color w:val="000000"/>
                <w:sz w:val="20"/>
              </w:rPr>
              <w:t>
IELTS: 6.5 из 9.0</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val="false"/>
                <w:i w:val="false"/>
                <w:color w:val="000000"/>
                <w:sz w:val="20"/>
              </w:rPr>
              <w:t>ITP**/PBT 550 из 677, IBT 79 из 120</w:t>
            </w:r>
          </w:p>
          <w:p>
            <w:pPr>
              <w:spacing w:after="20"/>
              <w:ind w:left="20"/>
              <w:jc w:val="both"/>
            </w:pPr>
            <w:r>
              <w:rPr>
                <w:rFonts w:ascii="Times New Roman"/>
                <w:b w:val="false"/>
                <w:i w:val="false"/>
                <w:color w:val="000000"/>
                <w:sz w:val="20"/>
              </w:rPr>
              <w:t>
CILS Tre-C1/CELI 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Соединенные Штаты Америки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32"/>
          <w:p>
            <w:pPr>
              <w:spacing w:after="20"/>
              <w:ind w:left="20"/>
              <w:jc w:val="both"/>
            </w:pPr>
            <w:r>
              <w:rPr>
                <w:rFonts w:ascii="Times New Roman"/>
                <w:b w:val="false"/>
                <w:i w:val="false"/>
                <w:color w:val="000000"/>
                <w:sz w:val="20"/>
              </w:rPr>
              <w:t>
IELTS: 5.0 из 9.0</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поступлении на программы "магистратура", "докторантура" необходимо сдать экзамены GRE, GMAT (в зависимости от специальности и программы). При отсутствии действующего сертификата IELTS, претенденты сдают тест TOEFL ITP для определения уровня владения иностранным языком в рамках II тура конкурсного отбора.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33"/>
          <w:p>
            <w:pPr>
              <w:spacing w:after="20"/>
              <w:ind w:left="20"/>
              <w:jc w:val="both"/>
            </w:pPr>
            <w:r>
              <w:rPr>
                <w:rFonts w:ascii="Times New Roman"/>
                <w:b w:val="false"/>
                <w:i w:val="false"/>
                <w:color w:val="000000"/>
                <w:sz w:val="20"/>
              </w:rPr>
              <w:t>
Инженерно-технический работник</w:t>
            </w:r>
          </w:p>
          <w:bookmarkEnd w:id="233"/>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34"/>
          <w:p>
            <w:pPr>
              <w:spacing w:after="20"/>
              <w:ind w:left="20"/>
              <w:jc w:val="both"/>
            </w:pPr>
            <w:r>
              <w:rPr>
                <w:rFonts w:ascii="Times New Roman"/>
                <w:b w:val="false"/>
                <w:i w:val="false"/>
                <w:color w:val="000000"/>
                <w:sz w:val="20"/>
              </w:rPr>
              <w:t>
IELTS: 6.0 из 9.0</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500 из 677, IBT 60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35"/>
          <w:p>
            <w:pPr>
              <w:spacing w:after="20"/>
              <w:ind w:left="20"/>
              <w:jc w:val="both"/>
            </w:pPr>
            <w:r>
              <w:rPr>
                <w:rFonts w:ascii="Times New Roman"/>
                <w:b w:val="false"/>
                <w:i w:val="false"/>
                <w:color w:val="000000"/>
                <w:sz w:val="20"/>
              </w:rPr>
              <w:t>
IELTS: 7.0 из 9.0</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600 из 677, IBT 100 из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36"/>
          <w:p>
            <w:pPr>
              <w:spacing w:after="20"/>
              <w:ind w:left="20"/>
              <w:jc w:val="both"/>
            </w:pPr>
            <w:r>
              <w:rPr>
                <w:rFonts w:ascii="Times New Roman"/>
                <w:b w:val="false"/>
                <w:i w:val="false"/>
                <w:color w:val="000000"/>
                <w:sz w:val="20"/>
              </w:rPr>
              <w:t>
Государственный служащий</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37"/>
          <w:p>
            <w:pPr>
              <w:spacing w:after="20"/>
              <w:ind w:left="20"/>
              <w:jc w:val="both"/>
            </w:pPr>
            <w:r>
              <w:rPr>
                <w:rFonts w:ascii="Times New Roman"/>
                <w:b w:val="false"/>
                <w:i w:val="false"/>
                <w:color w:val="000000"/>
                <w:sz w:val="20"/>
              </w:rPr>
              <w:t>
IELTS: 5.5 из 9.0</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38"/>
          <w:p>
            <w:pPr>
              <w:spacing w:after="20"/>
              <w:ind w:left="20"/>
              <w:jc w:val="both"/>
            </w:pPr>
            <w:r>
              <w:rPr>
                <w:rFonts w:ascii="Times New Roman"/>
                <w:b w:val="false"/>
                <w:i w:val="false"/>
                <w:color w:val="000000"/>
                <w:sz w:val="20"/>
              </w:rPr>
              <w:t>
IELTS: 6.5 из 9.0</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550 из 677, IBT 79 из 120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Английский/Китайский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39"/>
          <w:p>
            <w:pPr>
              <w:spacing w:after="20"/>
              <w:ind w:left="20"/>
              <w:jc w:val="both"/>
            </w:pPr>
            <w:r>
              <w:rPr>
                <w:rFonts w:ascii="Times New Roman"/>
                <w:b w:val="false"/>
                <w:i w:val="false"/>
                <w:color w:val="000000"/>
                <w:sz w:val="20"/>
              </w:rPr>
              <w:t>
IELTS: 5.0 из 9.0</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40"/>
          <w:p>
            <w:pPr>
              <w:spacing w:after="20"/>
              <w:ind w:left="20"/>
              <w:jc w:val="both"/>
            </w:pPr>
            <w:r>
              <w:rPr>
                <w:rFonts w:ascii="Times New Roman"/>
                <w:b w:val="false"/>
                <w:i w:val="false"/>
                <w:color w:val="000000"/>
                <w:sz w:val="20"/>
              </w:rPr>
              <w:t>
Претенденты на обучение на китайском языке допускаются к участию в конкурсе только при наличии сертификата HSK.</w:t>
            </w:r>
          </w:p>
          <w:bookmarkEnd w:id="240"/>
          <w:p>
            <w:pPr>
              <w:spacing w:after="20"/>
              <w:ind w:left="20"/>
              <w:jc w:val="both"/>
            </w:pPr>
            <w:r>
              <w:rPr>
                <w:rFonts w:ascii="Times New Roman"/>
                <w:b w:val="false"/>
                <w:i w:val="false"/>
                <w:color w:val="000000"/>
                <w:sz w:val="20"/>
              </w:rPr>
              <w:t>
Обучение по программе "резидентура" осуществляется только на китайском языке.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41"/>
          <w:p>
            <w:pPr>
              <w:spacing w:after="20"/>
              <w:ind w:left="20"/>
              <w:jc w:val="both"/>
            </w:pPr>
            <w:r>
              <w:rPr>
                <w:rFonts w:ascii="Times New Roman"/>
                <w:b w:val="false"/>
                <w:i w:val="false"/>
                <w:color w:val="000000"/>
                <w:sz w:val="20"/>
              </w:rPr>
              <w:t>
Инженерно-технический работник</w:t>
            </w:r>
          </w:p>
          <w:bookmarkEnd w:id="241"/>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42"/>
          <w:p>
            <w:pPr>
              <w:spacing w:after="20"/>
              <w:ind w:left="20"/>
              <w:jc w:val="both"/>
            </w:pPr>
            <w:r>
              <w:rPr>
                <w:rFonts w:ascii="Times New Roman"/>
                <w:b w:val="false"/>
                <w:i w:val="false"/>
                <w:color w:val="000000"/>
                <w:sz w:val="20"/>
              </w:rPr>
              <w:t>
IELTS: 6.0 из 9.0</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val="false"/>
                <w:i w:val="false"/>
                <w:color w:val="000000"/>
                <w:sz w:val="20"/>
              </w:rPr>
              <w:t>ITP**/PBT 500 из 677, IBT 60 из 120</w:t>
            </w:r>
          </w:p>
          <w:p>
            <w:pPr>
              <w:spacing w:after="20"/>
              <w:ind w:left="20"/>
              <w:jc w:val="both"/>
            </w:pPr>
            <w:r>
              <w:rPr>
                <w:rFonts w:ascii="Times New Roman"/>
                <w:b w:val="false"/>
                <w:i w:val="false"/>
                <w:color w:val="000000"/>
                <w:sz w:val="20"/>
              </w:rPr>
              <w:t>
HSK 3 уровень из 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43"/>
          <w:p>
            <w:pPr>
              <w:spacing w:after="20"/>
              <w:ind w:left="20"/>
              <w:jc w:val="both"/>
            </w:pPr>
            <w:r>
              <w:rPr>
                <w:rFonts w:ascii="Times New Roman"/>
                <w:b w:val="false"/>
                <w:i w:val="false"/>
                <w:color w:val="000000"/>
                <w:sz w:val="20"/>
              </w:rPr>
              <w:t>
IELTS: 7.0 из 9.0</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val="false"/>
                <w:i w:val="false"/>
                <w:color w:val="000000"/>
                <w:sz w:val="20"/>
              </w:rPr>
              <w:t>ITP**/PBT 600 из 677, IBT 100 из 120</w:t>
            </w:r>
          </w:p>
          <w:p>
            <w:pPr>
              <w:spacing w:after="20"/>
              <w:ind w:left="20"/>
              <w:jc w:val="both"/>
            </w:pPr>
            <w:r>
              <w:rPr>
                <w:rFonts w:ascii="Times New Roman"/>
                <w:b w:val="false"/>
                <w:i w:val="false"/>
                <w:color w:val="000000"/>
                <w:sz w:val="20"/>
              </w:rPr>
              <w:t>
HSK 6 уровень из 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44"/>
          <w:p>
            <w:pPr>
              <w:spacing w:after="20"/>
              <w:ind w:left="20"/>
              <w:jc w:val="both"/>
            </w:pPr>
            <w:r>
              <w:rPr>
                <w:rFonts w:ascii="Times New Roman"/>
                <w:b w:val="false"/>
                <w:i w:val="false"/>
                <w:color w:val="000000"/>
                <w:sz w:val="20"/>
              </w:rPr>
              <w:t>
Государственный служащий</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45"/>
          <w:p>
            <w:pPr>
              <w:spacing w:after="20"/>
              <w:ind w:left="20"/>
              <w:jc w:val="both"/>
            </w:pPr>
            <w:r>
              <w:rPr>
                <w:rFonts w:ascii="Times New Roman"/>
                <w:b w:val="false"/>
                <w:i w:val="false"/>
                <w:color w:val="000000"/>
                <w:sz w:val="20"/>
              </w:rPr>
              <w:t>
IELTS: 5.5 из 9.0</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TОEFL: </w:t>
            </w:r>
          </w:p>
          <w:p>
            <w:pPr>
              <w:spacing w:after="20"/>
              <w:ind w:left="20"/>
              <w:jc w:val="both"/>
            </w:pPr>
            <w:r>
              <w:rPr>
                <w:rFonts w:ascii="Times New Roman"/>
                <w:b w:val="false"/>
                <w:i w:val="false"/>
                <w:color w:val="000000"/>
                <w:sz w:val="20"/>
              </w:rPr>
              <w:t>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46"/>
          <w:p>
            <w:pPr>
              <w:spacing w:after="20"/>
              <w:ind w:left="20"/>
              <w:jc w:val="both"/>
            </w:pPr>
            <w:r>
              <w:rPr>
                <w:rFonts w:ascii="Times New Roman"/>
                <w:b w:val="false"/>
                <w:i w:val="false"/>
                <w:color w:val="000000"/>
                <w:sz w:val="20"/>
              </w:rPr>
              <w:t>
IELTS: 6.5 из 9.0</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val="false"/>
                <w:i w:val="false"/>
                <w:color w:val="000000"/>
                <w:sz w:val="20"/>
              </w:rPr>
              <w:t>ITP**/PBT 550 из 677, IBT 79 из 120</w:t>
            </w:r>
          </w:p>
          <w:p>
            <w:pPr>
              <w:spacing w:after="20"/>
              <w:ind w:left="20"/>
              <w:jc w:val="both"/>
            </w:pPr>
            <w:r>
              <w:rPr>
                <w:rFonts w:ascii="Times New Roman"/>
                <w:b w:val="false"/>
                <w:i w:val="false"/>
                <w:color w:val="000000"/>
                <w:sz w:val="20"/>
              </w:rPr>
              <w:t>
HSK 5 уровень из 6</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Английский/Голландский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47"/>
          <w:p>
            <w:pPr>
              <w:spacing w:after="20"/>
              <w:ind w:left="20"/>
              <w:jc w:val="both"/>
            </w:pPr>
            <w:r>
              <w:rPr>
                <w:rFonts w:ascii="Times New Roman"/>
                <w:b w:val="false"/>
                <w:i w:val="false"/>
                <w:color w:val="000000"/>
                <w:sz w:val="20"/>
              </w:rPr>
              <w:t xml:space="preserve">
 IELTS: 5.0 из 9.0 </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48"/>
          <w:p>
            <w:pPr>
              <w:spacing w:after="20"/>
              <w:ind w:left="20"/>
              <w:jc w:val="both"/>
            </w:pPr>
            <w:r>
              <w:rPr>
                <w:rFonts w:ascii="Times New Roman"/>
                <w:b w:val="false"/>
                <w:i w:val="false"/>
                <w:color w:val="000000"/>
                <w:sz w:val="20"/>
              </w:rPr>
              <w:t>
Претенденты на обучение на голландском языке допускаются к участию в конкурсе только при наличии сертификатов PTIT, PAT.</w:t>
            </w:r>
          </w:p>
          <w:bookmarkEnd w:id="248"/>
          <w:p>
            <w:pPr>
              <w:spacing w:after="20"/>
              <w:ind w:left="20"/>
              <w:jc w:val="both"/>
            </w:pPr>
            <w:r>
              <w:rPr>
                <w:rFonts w:ascii="Times New Roman"/>
                <w:b w:val="false"/>
                <w:i w:val="false"/>
                <w:color w:val="000000"/>
                <w:sz w:val="20"/>
              </w:rPr>
              <w:t>
При поступлении на программу "магистратура" необходимо сдать экзамены GRE, GMAT (в зависимости от специальности).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49"/>
          <w:p>
            <w:pPr>
              <w:spacing w:after="20"/>
              <w:ind w:left="20"/>
              <w:jc w:val="both"/>
            </w:pPr>
            <w:r>
              <w:rPr>
                <w:rFonts w:ascii="Times New Roman"/>
                <w:b w:val="false"/>
                <w:i w:val="false"/>
                <w:color w:val="000000"/>
                <w:sz w:val="20"/>
              </w:rPr>
              <w:t>
Инженерно-технический работник</w:t>
            </w:r>
          </w:p>
          <w:bookmarkEnd w:id="249"/>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50"/>
          <w:p>
            <w:pPr>
              <w:spacing w:after="20"/>
              <w:ind w:left="20"/>
              <w:jc w:val="both"/>
            </w:pPr>
            <w:r>
              <w:rPr>
                <w:rFonts w:ascii="Times New Roman"/>
                <w:b w:val="false"/>
                <w:i w:val="false"/>
                <w:color w:val="000000"/>
                <w:sz w:val="20"/>
              </w:rPr>
              <w:t>
IELTS: 6.0 из 9.0</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val="false"/>
                <w:i w:val="false"/>
                <w:color w:val="000000"/>
                <w:sz w:val="20"/>
              </w:rPr>
              <w:t>ITP**/PBT 500 из 677, IBT 60 из 120</w:t>
            </w:r>
          </w:p>
          <w:p>
            <w:pPr>
              <w:spacing w:after="20"/>
              <w:ind w:left="20"/>
              <w:jc w:val="both"/>
            </w:pPr>
            <w:r>
              <w:rPr>
                <w:rFonts w:ascii="Times New Roman"/>
                <w:b w:val="false"/>
                <w:i w:val="false"/>
                <w:color w:val="000000"/>
                <w:sz w:val="20"/>
              </w:rPr>
              <w:t>
PTIT (А2)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51"/>
          <w:p>
            <w:pPr>
              <w:spacing w:after="20"/>
              <w:ind w:left="20"/>
              <w:jc w:val="both"/>
            </w:pPr>
            <w:r>
              <w:rPr>
                <w:rFonts w:ascii="Times New Roman"/>
                <w:b w:val="false"/>
                <w:i w:val="false"/>
                <w:color w:val="000000"/>
                <w:sz w:val="20"/>
              </w:rPr>
              <w:t>
IELTS: 7.0 из 9.0</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val="false"/>
                <w:i w:val="false"/>
                <w:color w:val="000000"/>
                <w:sz w:val="20"/>
              </w:rPr>
              <w:t>ITP**/PBT 600 из 677, IBT 100 из 120</w:t>
            </w:r>
          </w:p>
          <w:p>
            <w:pPr>
              <w:spacing w:after="20"/>
              <w:ind w:left="20"/>
              <w:jc w:val="both"/>
            </w:pPr>
            <w:r>
              <w:rPr>
                <w:rFonts w:ascii="Times New Roman"/>
                <w:b w:val="false"/>
                <w:i w:val="false"/>
                <w:color w:val="000000"/>
                <w:sz w:val="20"/>
              </w:rPr>
              <w:t>
PAT (C1)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52"/>
          <w:p>
            <w:pPr>
              <w:spacing w:after="20"/>
              <w:ind w:left="20"/>
              <w:jc w:val="both"/>
            </w:pPr>
            <w:r>
              <w:rPr>
                <w:rFonts w:ascii="Times New Roman"/>
                <w:b w:val="false"/>
                <w:i w:val="false"/>
                <w:color w:val="000000"/>
                <w:sz w:val="20"/>
              </w:rPr>
              <w:t>
Государственный служащий</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53"/>
          <w:p>
            <w:pPr>
              <w:spacing w:after="20"/>
              <w:ind w:left="20"/>
              <w:jc w:val="both"/>
            </w:pPr>
            <w:r>
              <w:rPr>
                <w:rFonts w:ascii="Times New Roman"/>
                <w:b w:val="false"/>
                <w:i w:val="false"/>
                <w:color w:val="000000"/>
                <w:sz w:val="20"/>
              </w:rPr>
              <w:t>
IELTS: 5.5 из 9.0</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TОEFL: </w:t>
            </w:r>
          </w:p>
          <w:p>
            <w:pPr>
              <w:spacing w:after="20"/>
              <w:ind w:left="20"/>
              <w:jc w:val="both"/>
            </w:pPr>
            <w:r>
              <w:rPr>
                <w:rFonts w:ascii="Times New Roman"/>
                <w:b w:val="false"/>
                <w:i w:val="false"/>
                <w:color w:val="000000"/>
                <w:sz w:val="20"/>
              </w:rPr>
              <w:t>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54"/>
          <w:p>
            <w:pPr>
              <w:spacing w:after="20"/>
              <w:ind w:left="20"/>
              <w:jc w:val="both"/>
            </w:pPr>
            <w:r>
              <w:rPr>
                <w:rFonts w:ascii="Times New Roman"/>
                <w:b w:val="false"/>
                <w:i w:val="false"/>
                <w:color w:val="000000"/>
                <w:sz w:val="20"/>
              </w:rPr>
              <w:t>
IELTS: 6.5 из 9.0</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550 из 677, IBT 79 из 120 PAT (C1)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Английский/Норвежский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55"/>
          <w:p>
            <w:pPr>
              <w:spacing w:after="20"/>
              <w:ind w:left="20"/>
              <w:jc w:val="both"/>
            </w:pPr>
            <w:r>
              <w:rPr>
                <w:rFonts w:ascii="Times New Roman"/>
                <w:b w:val="false"/>
                <w:i w:val="false"/>
                <w:color w:val="000000"/>
                <w:sz w:val="20"/>
              </w:rPr>
              <w:t>
IELTS: 5.0 из 9.0</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норвежском языке допускаются к участию в конкурсе только при наличии сертификатов Norskprøve, Bergentest.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56"/>
          <w:p>
            <w:pPr>
              <w:spacing w:after="20"/>
              <w:ind w:left="20"/>
              <w:jc w:val="both"/>
            </w:pPr>
            <w:r>
              <w:rPr>
                <w:rFonts w:ascii="Times New Roman"/>
                <w:b w:val="false"/>
                <w:i w:val="false"/>
                <w:color w:val="000000"/>
                <w:sz w:val="20"/>
              </w:rPr>
              <w:t>
Инженерно-технический работник</w:t>
            </w:r>
          </w:p>
          <w:bookmarkEnd w:id="256"/>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57"/>
          <w:p>
            <w:pPr>
              <w:spacing w:after="20"/>
              <w:ind w:left="20"/>
              <w:jc w:val="both"/>
            </w:pPr>
            <w:r>
              <w:rPr>
                <w:rFonts w:ascii="Times New Roman"/>
                <w:b w:val="false"/>
                <w:i w:val="false"/>
                <w:color w:val="000000"/>
                <w:sz w:val="20"/>
              </w:rPr>
              <w:t>
IELTS: 6.0 из 9.0</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500 из 677, IBT 60 из 120 Norskprøve 2 (А2)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58"/>
          <w:p>
            <w:pPr>
              <w:spacing w:after="20"/>
              <w:ind w:left="20"/>
              <w:jc w:val="both"/>
            </w:pPr>
            <w:r>
              <w:rPr>
                <w:rFonts w:ascii="Times New Roman"/>
                <w:b w:val="false"/>
                <w:i w:val="false"/>
                <w:color w:val="000000"/>
                <w:sz w:val="20"/>
              </w:rPr>
              <w:t>
IELTS: 7.0 из 9.0</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600 из 677, IBT 100 из 120  Bergentest (С1)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59"/>
          <w:p>
            <w:pPr>
              <w:spacing w:after="20"/>
              <w:ind w:left="20"/>
              <w:jc w:val="both"/>
            </w:pPr>
            <w:r>
              <w:rPr>
                <w:rFonts w:ascii="Times New Roman"/>
                <w:b w:val="false"/>
                <w:i w:val="false"/>
                <w:color w:val="000000"/>
                <w:sz w:val="20"/>
              </w:rPr>
              <w:t>
Государственный служащий</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 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60"/>
          <w:p>
            <w:pPr>
              <w:spacing w:after="20"/>
              <w:ind w:left="20"/>
              <w:jc w:val="both"/>
            </w:pPr>
            <w:r>
              <w:rPr>
                <w:rFonts w:ascii="Times New Roman"/>
                <w:b w:val="false"/>
                <w:i w:val="false"/>
                <w:color w:val="000000"/>
                <w:sz w:val="20"/>
              </w:rPr>
              <w:t>
IELTS: 5.5 из 9.0</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TОEFL: </w:t>
            </w:r>
          </w:p>
          <w:p>
            <w:pPr>
              <w:spacing w:after="20"/>
              <w:ind w:left="20"/>
              <w:jc w:val="both"/>
            </w:pPr>
            <w:r>
              <w:rPr>
                <w:rFonts w:ascii="Times New Roman"/>
                <w:b w:val="false"/>
                <w:i w:val="false"/>
                <w:color w:val="000000"/>
                <w:sz w:val="20"/>
              </w:rPr>
              <w:t>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61"/>
          <w:p>
            <w:pPr>
              <w:spacing w:after="20"/>
              <w:ind w:left="20"/>
              <w:jc w:val="both"/>
            </w:pPr>
            <w:r>
              <w:rPr>
                <w:rFonts w:ascii="Times New Roman"/>
                <w:b w:val="false"/>
                <w:i w:val="false"/>
                <w:color w:val="000000"/>
                <w:sz w:val="20"/>
              </w:rPr>
              <w:t>
IELTS: 6.5 из 9.0</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550 из 677, IBT 79 из 120 Bergentest (С1)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62"/>
          <w:p>
            <w:pPr>
              <w:spacing w:after="20"/>
              <w:ind w:left="20"/>
              <w:jc w:val="both"/>
            </w:pPr>
            <w:r>
              <w:rPr>
                <w:rFonts w:ascii="Times New Roman"/>
                <w:b w:val="false"/>
                <w:i w:val="false"/>
                <w:color w:val="000000"/>
                <w:sz w:val="20"/>
              </w:rPr>
              <w:t>
Инженерно-технический работник</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Государственный служащий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 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экзамены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63"/>
          <w:p>
            <w:pPr>
              <w:spacing w:after="20"/>
              <w:ind w:left="20"/>
              <w:jc w:val="both"/>
            </w:pPr>
            <w:r>
              <w:rPr>
                <w:rFonts w:ascii="Times New Roman"/>
                <w:b w:val="false"/>
                <w:i w:val="false"/>
                <w:color w:val="000000"/>
                <w:sz w:val="20"/>
              </w:rPr>
              <w:t>
 </w:t>
            </w:r>
          </w:p>
          <w:bookmarkEnd w:id="263"/>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Финский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64"/>
          <w:p>
            <w:pPr>
              <w:spacing w:after="20"/>
              <w:ind w:left="20"/>
              <w:jc w:val="both"/>
            </w:pPr>
            <w:r>
              <w:rPr>
                <w:rFonts w:ascii="Times New Roman"/>
                <w:b w:val="false"/>
                <w:i w:val="false"/>
                <w:color w:val="000000"/>
                <w:sz w:val="20"/>
              </w:rPr>
              <w:t>
IELTS: 5.0 из 9.0</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TOEFL:</w:t>
            </w:r>
          </w:p>
          <w:p>
            <w:pPr>
              <w:spacing w:after="20"/>
              <w:ind w:left="20"/>
              <w:jc w:val="both"/>
            </w:pPr>
            <w:r>
              <w:rPr>
                <w:rFonts w:ascii="Times New Roman"/>
                <w:b w:val="false"/>
                <w:i w:val="false"/>
                <w:color w:val="000000"/>
                <w:sz w:val="20"/>
              </w:rPr>
              <w:t>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финском языке допускаются к участию в конкурсе только при наличии сертификатов YKI.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65"/>
          <w:p>
            <w:pPr>
              <w:spacing w:after="20"/>
              <w:ind w:left="20"/>
              <w:jc w:val="both"/>
            </w:pPr>
            <w:r>
              <w:rPr>
                <w:rFonts w:ascii="Times New Roman"/>
                <w:b w:val="false"/>
                <w:i w:val="false"/>
                <w:color w:val="000000"/>
                <w:sz w:val="20"/>
              </w:rPr>
              <w:t>
IELTS: 6.0 из 9.0</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500 из 677, IBT 60 из 120 YKI 3 (B1)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66"/>
          <w:p>
            <w:pPr>
              <w:spacing w:after="20"/>
              <w:ind w:left="20"/>
              <w:jc w:val="both"/>
            </w:pPr>
            <w:r>
              <w:rPr>
                <w:rFonts w:ascii="Times New Roman"/>
                <w:b w:val="false"/>
                <w:i w:val="false"/>
                <w:color w:val="000000"/>
                <w:sz w:val="20"/>
              </w:rPr>
              <w:t>
IELTS: 7.0 из 9.0</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TOEFL:</w:t>
            </w:r>
          </w:p>
          <w:p>
            <w:pPr>
              <w:spacing w:after="20"/>
              <w:ind w:left="20"/>
              <w:jc w:val="both"/>
            </w:pPr>
            <w:r>
              <w:rPr>
                <w:rFonts w:ascii="Times New Roman"/>
                <w:b w:val="false"/>
                <w:i w:val="false"/>
                <w:color w:val="000000"/>
                <w:sz w:val="20"/>
              </w:rPr>
              <w:t>
ITP**/PBT 600 из 677, IBT 100 из 120 YKI 5 (C1)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Английский/Французский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67"/>
          <w:p>
            <w:pPr>
              <w:spacing w:after="20"/>
              <w:ind w:left="20"/>
              <w:jc w:val="both"/>
            </w:pPr>
            <w:r>
              <w:rPr>
                <w:rFonts w:ascii="Times New Roman"/>
                <w:b w:val="false"/>
                <w:i w:val="false"/>
                <w:color w:val="000000"/>
                <w:sz w:val="20"/>
              </w:rPr>
              <w:t>
IELTS: 5.0 из 9.0</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TOEFL:</w:t>
            </w:r>
          </w:p>
          <w:p>
            <w:pPr>
              <w:spacing w:after="20"/>
              <w:ind w:left="20"/>
              <w:jc w:val="both"/>
            </w:pPr>
            <w:r>
              <w:rPr>
                <w:rFonts w:ascii="Times New Roman"/>
                <w:b w:val="false"/>
                <w:i w:val="false"/>
                <w:color w:val="000000"/>
                <w:sz w:val="20"/>
              </w:rPr>
              <w:t>
</w:t>
            </w:r>
            <w:r>
              <w:rPr>
                <w:rFonts w:ascii="Times New Roman"/>
                <w:b w:val="false"/>
                <w:i w:val="false"/>
                <w:color w:val="000000"/>
                <w:sz w:val="20"/>
              </w:rPr>
              <w:t>ITP**/PBT 417 из 677,</w:t>
            </w:r>
          </w:p>
          <w:p>
            <w:pPr>
              <w:spacing w:after="20"/>
              <w:ind w:left="20"/>
              <w:jc w:val="both"/>
            </w:pPr>
            <w:r>
              <w:rPr>
                <w:rFonts w:ascii="Times New Roman"/>
                <w:b w:val="false"/>
                <w:i w:val="false"/>
                <w:color w:val="000000"/>
                <w:sz w:val="20"/>
              </w:rPr>
              <w:t>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68"/>
          <w:p>
            <w:pPr>
              <w:spacing w:after="20"/>
              <w:ind w:left="20"/>
              <w:jc w:val="both"/>
            </w:pPr>
            <w:r>
              <w:rPr>
                <w:rFonts w:ascii="Times New Roman"/>
                <w:b w:val="false"/>
                <w:i w:val="false"/>
                <w:color w:val="000000"/>
                <w:sz w:val="20"/>
              </w:rPr>
              <w:t>
Инженерно-технический работник</w:t>
            </w:r>
          </w:p>
          <w:bookmarkEnd w:id="268"/>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69"/>
          <w:p>
            <w:pPr>
              <w:spacing w:after="20"/>
              <w:ind w:left="20"/>
              <w:jc w:val="both"/>
            </w:pPr>
            <w:r>
              <w:rPr>
                <w:rFonts w:ascii="Times New Roman"/>
                <w:b w:val="false"/>
                <w:i w:val="false"/>
                <w:color w:val="000000"/>
                <w:sz w:val="20"/>
              </w:rPr>
              <w:t>
IELTS: 6.0 из 9.0</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500 из 677, IBT 60 из 120 TCF 100 DELF A1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70"/>
          <w:p>
            <w:pPr>
              <w:spacing w:after="20"/>
              <w:ind w:left="20"/>
              <w:jc w:val="both"/>
            </w:pPr>
            <w:r>
              <w:rPr>
                <w:rFonts w:ascii="Times New Roman"/>
                <w:b w:val="false"/>
                <w:i w:val="false"/>
                <w:color w:val="000000"/>
                <w:sz w:val="20"/>
              </w:rPr>
              <w:t>
IELTS: 7.0 из 9.0</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TOEFL:</w:t>
            </w:r>
          </w:p>
          <w:p>
            <w:pPr>
              <w:spacing w:after="20"/>
              <w:ind w:left="20"/>
              <w:jc w:val="both"/>
            </w:pPr>
            <w:r>
              <w:rPr>
                <w:rFonts w:ascii="Times New Roman"/>
                <w:b w:val="false"/>
                <w:i w:val="false"/>
                <w:color w:val="000000"/>
                <w:sz w:val="20"/>
              </w:rPr>
              <w:t>
ITP**/PBT 600 из 677 IBT 100 из 120 TCF 500 DALF C1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71"/>
          <w:p>
            <w:pPr>
              <w:spacing w:after="20"/>
              <w:ind w:left="20"/>
              <w:jc w:val="both"/>
            </w:pPr>
            <w:r>
              <w:rPr>
                <w:rFonts w:ascii="Times New Roman"/>
                <w:b w:val="false"/>
                <w:i w:val="false"/>
                <w:color w:val="000000"/>
                <w:sz w:val="20"/>
              </w:rPr>
              <w:t>
Государственный служащий</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72"/>
          <w:p>
            <w:pPr>
              <w:spacing w:after="20"/>
              <w:ind w:left="20"/>
              <w:jc w:val="both"/>
            </w:pPr>
            <w:r>
              <w:rPr>
                <w:rFonts w:ascii="Times New Roman"/>
                <w:b w:val="false"/>
                <w:i w:val="false"/>
                <w:color w:val="000000"/>
                <w:sz w:val="20"/>
              </w:rPr>
              <w:t>
IELTS: 5.5 из 9.0</w:t>
            </w:r>
          </w:p>
          <w:bookmarkEnd w:id="272"/>
          <w:p>
            <w:pPr>
              <w:spacing w:after="20"/>
              <w:ind w:left="20"/>
              <w:jc w:val="both"/>
            </w:pPr>
            <w:r>
              <w:rPr>
                <w:rFonts w:ascii="Times New Roman"/>
                <w:b w:val="false"/>
                <w:i w:val="false"/>
                <w:color w:val="000000"/>
                <w:sz w:val="20"/>
              </w:rPr>
              <w:t>
TOEFL: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73"/>
          <w:p>
            <w:pPr>
              <w:spacing w:after="20"/>
              <w:ind w:left="20"/>
              <w:jc w:val="both"/>
            </w:pPr>
            <w:r>
              <w:rPr>
                <w:rFonts w:ascii="Times New Roman"/>
                <w:b w:val="false"/>
                <w:i w:val="false"/>
                <w:color w:val="000000"/>
                <w:sz w:val="20"/>
              </w:rPr>
              <w:t>
IELTS: 6.5 из 9.0</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550 из 677, IBT 79 из 120 TCF 500 DALF C1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Английский/Французский/Немецкий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74"/>
          <w:p>
            <w:pPr>
              <w:spacing w:after="20"/>
              <w:ind w:left="20"/>
              <w:jc w:val="both"/>
            </w:pPr>
            <w:r>
              <w:rPr>
                <w:rFonts w:ascii="Times New Roman"/>
                <w:b w:val="false"/>
                <w:i w:val="false"/>
                <w:color w:val="000000"/>
                <w:sz w:val="20"/>
              </w:rPr>
              <w:t>
IELTS: 5.0 из 9.0</w:t>
            </w:r>
          </w:p>
          <w:bookmarkEnd w:id="274"/>
          <w:p>
            <w:pPr>
              <w:spacing w:after="20"/>
              <w:ind w:left="20"/>
              <w:jc w:val="both"/>
            </w:pPr>
            <w:r>
              <w:rPr>
                <w:rFonts w:ascii="Times New Roman"/>
                <w:b w:val="false"/>
                <w:i w:val="false"/>
                <w:color w:val="000000"/>
                <w:sz w:val="20"/>
              </w:rPr>
              <w:t>
TOEFL: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языковых курсов по французскому языку осуществляется во Французской Республике.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75"/>
          <w:p>
            <w:pPr>
              <w:spacing w:after="20"/>
              <w:ind w:left="20"/>
              <w:jc w:val="both"/>
            </w:pPr>
            <w:r>
              <w:rPr>
                <w:rFonts w:ascii="Times New Roman"/>
                <w:b w:val="false"/>
                <w:i w:val="false"/>
                <w:color w:val="000000"/>
                <w:sz w:val="20"/>
              </w:rPr>
              <w:t>
Инженерно-технический работник</w:t>
            </w:r>
          </w:p>
          <w:bookmarkEnd w:id="275"/>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76"/>
          <w:p>
            <w:pPr>
              <w:spacing w:after="20"/>
              <w:ind w:left="20"/>
              <w:jc w:val="both"/>
            </w:pPr>
            <w:r>
              <w:rPr>
                <w:rFonts w:ascii="Times New Roman"/>
                <w:b w:val="false"/>
                <w:i w:val="false"/>
                <w:color w:val="000000"/>
                <w:sz w:val="20"/>
              </w:rPr>
              <w:t>
IELTS: 6.0 из 9.0</w:t>
            </w:r>
          </w:p>
          <w:bookmarkEnd w:id="276"/>
          <w:p>
            <w:pPr>
              <w:spacing w:after="20"/>
              <w:ind w:left="20"/>
              <w:jc w:val="both"/>
            </w:pPr>
            <w:r>
              <w:rPr>
                <w:rFonts w:ascii="Times New Roman"/>
                <w:b w:val="false"/>
                <w:i w:val="false"/>
                <w:color w:val="000000"/>
                <w:sz w:val="20"/>
              </w:rPr>
              <w:t>
TOEFL: ITP**/PBT 500 из 677, IBT 60 из 120 TCF 100 DELF A1  Goethe-Zertifikat А1 DAAD 5.0 из 10 OnSet А2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77"/>
          <w:p>
            <w:pPr>
              <w:spacing w:after="20"/>
              <w:ind w:left="20"/>
              <w:jc w:val="both"/>
            </w:pPr>
            <w:r>
              <w:rPr>
                <w:rFonts w:ascii="Times New Roman"/>
                <w:b w:val="false"/>
                <w:i w:val="false"/>
                <w:color w:val="000000"/>
                <w:sz w:val="20"/>
              </w:rPr>
              <w:t>
IELTS: 7.0 из 9.0</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TOEFL:</w:t>
            </w:r>
          </w:p>
          <w:p>
            <w:pPr>
              <w:spacing w:after="20"/>
              <w:ind w:left="20"/>
              <w:jc w:val="both"/>
            </w:pPr>
            <w:r>
              <w:rPr>
                <w:rFonts w:ascii="Times New Roman"/>
                <w:b w:val="false"/>
                <w:i w:val="false"/>
                <w:color w:val="000000"/>
                <w:sz w:val="20"/>
              </w:rPr>
              <w:t>
</w:t>
            </w:r>
            <w:r>
              <w:rPr>
                <w:rFonts w:ascii="Times New Roman"/>
                <w:b w:val="false"/>
                <w:i w:val="false"/>
                <w:color w:val="000000"/>
                <w:sz w:val="20"/>
              </w:rPr>
              <w:t>ITP**/PBT 600 из 677, IBT 100 из 120 TCF 500 DALF C1 Goethe-Zertifikat C1;</w:t>
            </w:r>
          </w:p>
          <w:p>
            <w:pPr>
              <w:spacing w:after="20"/>
              <w:ind w:left="20"/>
              <w:jc w:val="both"/>
            </w:pP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78"/>
          <w:p>
            <w:pPr>
              <w:spacing w:after="20"/>
              <w:ind w:left="20"/>
              <w:jc w:val="both"/>
            </w:pPr>
            <w:r>
              <w:rPr>
                <w:rFonts w:ascii="Times New Roman"/>
                <w:b w:val="false"/>
                <w:i w:val="false"/>
                <w:color w:val="000000"/>
                <w:sz w:val="20"/>
              </w:rPr>
              <w:t>
Государственный служащий</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79"/>
          <w:p>
            <w:pPr>
              <w:spacing w:after="20"/>
              <w:ind w:left="20"/>
              <w:jc w:val="both"/>
            </w:pPr>
            <w:r>
              <w:rPr>
                <w:rFonts w:ascii="Times New Roman"/>
                <w:b w:val="false"/>
                <w:i w:val="false"/>
                <w:color w:val="000000"/>
                <w:sz w:val="20"/>
              </w:rPr>
              <w:t>
IELTS: 5.5 из 9.0</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80"/>
          <w:p>
            <w:pPr>
              <w:spacing w:after="20"/>
              <w:ind w:left="20"/>
              <w:jc w:val="both"/>
            </w:pPr>
            <w:r>
              <w:rPr>
                <w:rFonts w:ascii="Times New Roman"/>
                <w:b w:val="false"/>
                <w:i w:val="false"/>
                <w:color w:val="000000"/>
                <w:sz w:val="20"/>
              </w:rPr>
              <w:t>
IELTS: 6.5 из 9.0</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val="false"/>
                <w:i w:val="false"/>
                <w:color w:val="000000"/>
                <w:sz w:val="20"/>
              </w:rPr>
              <w:t>ITP**/PBT 550 из 677, IBT 79 из 120 Goethe-Zertifikat C1;</w:t>
            </w:r>
          </w:p>
          <w:p>
            <w:pPr>
              <w:spacing w:after="20"/>
              <w:ind w:left="20"/>
              <w:jc w:val="both"/>
            </w:pP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Английский/Корейский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81"/>
          <w:p>
            <w:pPr>
              <w:spacing w:after="20"/>
              <w:ind w:left="20"/>
              <w:jc w:val="both"/>
            </w:pPr>
            <w:r>
              <w:rPr>
                <w:rFonts w:ascii="Times New Roman"/>
                <w:b w:val="false"/>
                <w:i w:val="false"/>
                <w:color w:val="000000"/>
                <w:sz w:val="20"/>
              </w:rPr>
              <w:t>
IELTS: 5.0 из 9.0</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TOEFL:</w:t>
            </w:r>
          </w:p>
          <w:p>
            <w:pPr>
              <w:spacing w:after="20"/>
              <w:ind w:left="20"/>
              <w:jc w:val="both"/>
            </w:pPr>
            <w:r>
              <w:rPr>
                <w:rFonts w:ascii="Times New Roman"/>
                <w:b w:val="false"/>
                <w:i w:val="false"/>
                <w:color w:val="000000"/>
                <w:sz w:val="20"/>
              </w:rPr>
              <w:t>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корейском языке допускаются к участию в конкурсе только при наличии сертификата Test of Proficiency in Korean (TOPIK).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82"/>
          <w:p>
            <w:pPr>
              <w:spacing w:after="20"/>
              <w:ind w:left="20"/>
              <w:jc w:val="both"/>
            </w:pPr>
            <w:r>
              <w:rPr>
                <w:rFonts w:ascii="Times New Roman"/>
                <w:b w:val="false"/>
                <w:i w:val="false"/>
                <w:color w:val="000000"/>
                <w:sz w:val="20"/>
              </w:rPr>
              <w:t>
Инженерно-технический работник</w:t>
            </w:r>
          </w:p>
          <w:bookmarkEnd w:id="282"/>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83"/>
          <w:p>
            <w:pPr>
              <w:spacing w:after="20"/>
              <w:ind w:left="20"/>
              <w:jc w:val="both"/>
            </w:pPr>
            <w:r>
              <w:rPr>
                <w:rFonts w:ascii="Times New Roman"/>
                <w:b w:val="false"/>
                <w:i w:val="false"/>
                <w:color w:val="000000"/>
                <w:sz w:val="20"/>
              </w:rPr>
              <w:t>
IELTS: 6.0 из 9.0</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500 из 677, IBT 60 из 120 TOPIK (level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84"/>
          <w:p>
            <w:pPr>
              <w:spacing w:after="20"/>
              <w:ind w:left="20"/>
              <w:jc w:val="both"/>
            </w:pPr>
            <w:r>
              <w:rPr>
                <w:rFonts w:ascii="Times New Roman"/>
                <w:b w:val="false"/>
                <w:i w:val="false"/>
                <w:color w:val="000000"/>
                <w:sz w:val="20"/>
              </w:rPr>
              <w:t>
IELTS: 6.5 из 9.0</w:t>
            </w:r>
          </w:p>
          <w:bookmarkEnd w:id="284"/>
          <w:p>
            <w:pPr>
              <w:spacing w:after="20"/>
              <w:ind w:left="20"/>
              <w:jc w:val="both"/>
            </w:pPr>
            <w:r>
              <w:rPr>
                <w:rFonts w:ascii="Times New Roman"/>
                <w:b w:val="false"/>
                <w:i w:val="false"/>
                <w:color w:val="000000"/>
                <w:sz w:val="20"/>
              </w:rPr>
              <w:t>
TOEFL: PBT 550 из 677 IBT 79 из 120 TOPIK (level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85"/>
          <w:p>
            <w:pPr>
              <w:spacing w:after="20"/>
              <w:ind w:left="20"/>
              <w:jc w:val="both"/>
            </w:pPr>
            <w:r>
              <w:rPr>
                <w:rFonts w:ascii="Times New Roman"/>
                <w:b w:val="false"/>
                <w:i w:val="false"/>
                <w:color w:val="000000"/>
                <w:sz w:val="20"/>
              </w:rPr>
              <w:t>
Государственный служащий</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 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86"/>
          <w:p>
            <w:pPr>
              <w:spacing w:after="20"/>
              <w:ind w:left="20"/>
              <w:jc w:val="both"/>
            </w:pPr>
            <w:r>
              <w:rPr>
                <w:rFonts w:ascii="Times New Roman"/>
                <w:b w:val="false"/>
                <w:i w:val="false"/>
                <w:color w:val="000000"/>
                <w:sz w:val="20"/>
              </w:rPr>
              <w:t>
IELTS: 5.5 из 9.0</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TОEFL: </w:t>
            </w:r>
          </w:p>
          <w:p>
            <w:pPr>
              <w:spacing w:after="20"/>
              <w:ind w:left="20"/>
              <w:jc w:val="both"/>
            </w:pPr>
            <w:r>
              <w:rPr>
                <w:rFonts w:ascii="Times New Roman"/>
                <w:b w:val="false"/>
                <w:i w:val="false"/>
                <w:color w:val="000000"/>
                <w:sz w:val="20"/>
              </w:rPr>
              <w:t>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87"/>
          <w:p>
            <w:pPr>
              <w:spacing w:after="20"/>
              <w:ind w:left="20"/>
              <w:jc w:val="both"/>
            </w:pPr>
            <w:r>
              <w:rPr>
                <w:rFonts w:ascii="Times New Roman"/>
                <w:b w:val="false"/>
                <w:i w:val="false"/>
                <w:color w:val="000000"/>
                <w:sz w:val="20"/>
              </w:rPr>
              <w:t>
IELTS: 6.5 из 9.0</w:t>
            </w:r>
          </w:p>
          <w:bookmarkEnd w:id="287"/>
          <w:p>
            <w:pPr>
              <w:spacing w:after="20"/>
              <w:ind w:left="20"/>
              <w:jc w:val="both"/>
            </w:pPr>
            <w:r>
              <w:rPr>
                <w:rFonts w:ascii="Times New Roman"/>
                <w:b w:val="false"/>
                <w:i w:val="false"/>
                <w:color w:val="000000"/>
                <w:sz w:val="20"/>
              </w:rPr>
              <w:t>
TOEFL: PBT 550 из 677 IBT 79 из 120 TOPIK (level 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Английский/Японский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88"/>
          <w:p>
            <w:pPr>
              <w:spacing w:after="20"/>
              <w:ind w:left="20"/>
              <w:jc w:val="both"/>
            </w:pPr>
            <w:r>
              <w:rPr>
                <w:rFonts w:ascii="Times New Roman"/>
                <w:b w:val="false"/>
                <w:i w:val="false"/>
                <w:color w:val="000000"/>
                <w:sz w:val="20"/>
              </w:rPr>
              <w:t>
IELTS: 5.0 из 9.0</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TOEFL:</w:t>
            </w:r>
          </w:p>
          <w:p>
            <w:pPr>
              <w:spacing w:after="20"/>
              <w:ind w:left="20"/>
              <w:jc w:val="both"/>
            </w:pPr>
            <w:r>
              <w:rPr>
                <w:rFonts w:ascii="Times New Roman"/>
                <w:b w:val="false"/>
                <w:i w:val="false"/>
                <w:color w:val="000000"/>
                <w:sz w:val="20"/>
              </w:rPr>
              <w:t>
ITP**/PBT 417 из 677, IBT 35 из 120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89"/>
          <w:p>
            <w:pPr>
              <w:spacing w:after="20"/>
              <w:ind w:left="20"/>
              <w:jc w:val="both"/>
            </w:pPr>
            <w:r>
              <w:rPr>
                <w:rFonts w:ascii="Times New Roman"/>
                <w:b w:val="false"/>
                <w:i w:val="false"/>
                <w:color w:val="000000"/>
                <w:sz w:val="20"/>
              </w:rPr>
              <w:t>
 </w:t>
            </w:r>
          </w:p>
          <w:bookmarkEnd w:id="289"/>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японском языке допускаются к участию в конкурсе только при наличии сертификата Nouryekushiken.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90"/>
          <w:p>
            <w:pPr>
              <w:spacing w:after="20"/>
              <w:ind w:left="20"/>
              <w:jc w:val="both"/>
            </w:pPr>
            <w:r>
              <w:rPr>
                <w:rFonts w:ascii="Times New Roman"/>
                <w:b w:val="false"/>
                <w:i w:val="false"/>
                <w:color w:val="000000"/>
                <w:sz w:val="20"/>
              </w:rPr>
              <w:t>
Инженерно-технический работник</w:t>
            </w:r>
          </w:p>
          <w:bookmarkEnd w:id="290"/>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91"/>
          <w:p>
            <w:pPr>
              <w:spacing w:after="20"/>
              <w:ind w:left="20"/>
              <w:jc w:val="both"/>
            </w:pPr>
            <w:r>
              <w:rPr>
                <w:rFonts w:ascii="Times New Roman"/>
                <w:b w:val="false"/>
                <w:i w:val="false"/>
                <w:color w:val="000000"/>
                <w:sz w:val="20"/>
              </w:rPr>
              <w:t>
IELTS: 6.0 из 9.0</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500 из 677, IBT 60 из 120 Nouryekushiken 5 уровень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92"/>
          <w:p>
            <w:pPr>
              <w:spacing w:after="20"/>
              <w:ind w:left="20"/>
              <w:jc w:val="both"/>
            </w:pPr>
            <w:r>
              <w:rPr>
                <w:rFonts w:ascii="Times New Roman"/>
                <w:b w:val="false"/>
                <w:i w:val="false"/>
                <w:color w:val="000000"/>
                <w:sz w:val="20"/>
              </w:rPr>
              <w:t>
IELTS: 6.5 из 9.0</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550 из 677, IBT 79 из 120 Nouryekushiken 1 уровень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93"/>
          <w:p>
            <w:pPr>
              <w:spacing w:after="20"/>
              <w:ind w:left="20"/>
              <w:jc w:val="both"/>
            </w:pPr>
            <w:r>
              <w:rPr>
                <w:rFonts w:ascii="Times New Roman"/>
                <w:b w:val="false"/>
                <w:i w:val="false"/>
                <w:color w:val="000000"/>
                <w:sz w:val="20"/>
              </w:rPr>
              <w:t>
Государственный служащий</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и научный работник Работник культуры, творческий работник</w:t>
            </w:r>
          </w:p>
          <w:p>
            <w:pPr>
              <w:spacing w:after="20"/>
              <w:ind w:left="20"/>
              <w:jc w:val="both"/>
            </w:pPr>
            <w:r>
              <w:rPr>
                <w:rFonts w:ascii="Times New Roman"/>
                <w:b w:val="false"/>
                <w:i w:val="false"/>
                <w:color w:val="000000"/>
                <w:sz w:val="20"/>
              </w:rPr>
              <w:t>
Работник редакции средств массовой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94"/>
          <w:p>
            <w:pPr>
              <w:spacing w:after="20"/>
              <w:ind w:left="20"/>
              <w:jc w:val="both"/>
            </w:pPr>
            <w:r>
              <w:rPr>
                <w:rFonts w:ascii="Times New Roman"/>
                <w:b w:val="false"/>
                <w:i w:val="false"/>
                <w:color w:val="000000"/>
                <w:sz w:val="20"/>
              </w:rPr>
              <w:t>
IELTS: 5.5 из 9.0</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ITP**/PBT 457 из 677, IBT 46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543" w:id="295"/>
    <w:p>
      <w:pPr>
        <w:spacing w:after="0"/>
        <w:ind w:left="0"/>
        <w:jc w:val="both"/>
      </w:pPr>
      <w:r>
        <w:rPr>
          <w:rFonts w:ascii="Times New Roman"/>
          <w:b w:val="false"/>
          <w:i w:val="false"/>
          <w:color w:val="000000"/>
          <w:sz w:val="28"/>
        </w:rPr>
        <w:t>
       Примечание:</w:t>
      </w:r>
    </w:p>
    <w:bookmarkEnd w:id="295"/>
    <w:bookmarkStart w:name="z544" w:id="296"/>
    <w:p>
      <w:pPr>
        <w:spacing w:after="0"/>
        <w:ind w:left="0"/>
        <w:jc w:val="both"/>
      </w:pPr>
      <w:r>
        <w:rPr>
          <w:rFonts w:ascii="Times New Roman"/>
          <w:b w:val="false"/>
          <w:i w:val="false"/>
          <w:color w:val="000000"/>
          <w:sz w:val="28"/>
        </w:rPr>
        <w:t>
      Лица, представившие официальный сертификат о сдаче экзамена по иностранному языку, освобождаются от тестирования по определению уровня знания иностранного языка.</w:t>
      </w:r>
    </w:p>
    <w:bookmarkEnd w:id="296"/>
    <w:bookmarkStart w:name="z545" w:id="297"/>
    <w:p>
      <w:pPr>
        <w:spacing w:after="0"/>
        <w:ind w:left="0"/>
        <w:jc w:val="both"/>
      </w:pPr>
      <w:r>
        <w:rPr>
          <w:rFonts w:ascii="Times New Roman"/>
          <w:b w:val="false"/>
          <w:i w:val="false"/>
          <w:color w:val="000000"/>
          <w:sz w:val="28"/>
        </w:rPr>
        <w:t>
      Претенденты, участвовавшие в конкурсе по категории "Общий конкурс", после присуждения стипендии, в случае необходимости повышения уровня знания английского языка для безусловного зачисления в зарубежное высшее учебное заведение достигают необходимого уровня за счҰт собственных средств.</w:t>
      </w:r>
    </w:p>
    <w:bookmarkEnd w:id="297"/>
    <w:bookmarkStart w:name="z546" w:id="298"/>
    <w:p>
      <w:pPr>
        <w:spacing w:after="0"/>
        <w:ind w:left="0"/>
        <w:jc w:val="both"/>
      </w:pPr>
      <w:r>
        <w:rPr>
          <w:rFonts w:ascii="Times New Roman"/>
          <w:b w:val="false"/>
          <w:i w:val="false"/>
          <w:color w:val="000000"/>
          <w:sz w:val="28"/>
        </w:rPr>
        <w:t>
      * Техническое направление – специальности из следующих разделов Перечня приоритетных специальностей для присуждения международной стипендии "Болашак", ежегодно утверждаемого Республиканской комиссии по подготовке кадров за рубежом (далее - Перечень) в соответствии с Указом Президента Республики Казахстан от 12 октября 2000 года № 470 "О республиканской комиссии по подготовке кадров за рубежом": Технические науки и технологии; Естественные науки; Сельскохозяйственные науки.</w:t>
      </w:r>
    </w:p>
    <w:bookmarkEnd w:id="298"/>
    <w:bookmarkStart w:name="z547" w:id="299"/>
    <w:p>
      <w:pPr>
        <w:spacing w:after="0"/>
        <w:ind w:left="0"/>
        <w:jc w:val="both"/>
      </w:pPr>
      <w:r>
        <w:rPr>
          <w:rFonts w:ascii="Times New Roman"/>
          <w:b w:val="false"/>
          <w:i w:val="false"/>
          <w:color w:val="000000"/>
          <w:sz w:val="28"/>
        </w:rPr>
        <w:t>
      Гуманитарное направление – специальности из следующих разделов Перечня: Социальные науки, экономика и бизнес; Гуманитарные науки; Искусство.</w:t>
      </w:r>
    </w:p>
    <w:bookmarkEnd w:id="299"/>
    <w:bookmarkStart w:name="z548" w:id="300"/>
    <w:p>
      <w:pPr>
        <w:spacing w:after="0"/>
        <w:ind w:left="0"/>
        <w:jc w:val="both"/>
      </w:pPr>
      <w:r>
        <w:rPr>
          <w:rFonts w:ascii="Times New Roman"/>
          <w:b w:val="false"/>
          <w:i w:val="false"/>
          <w:color w:val="000000"/>
          <w:sz w:val="28"/>
        </w:rPr>
        <w:t>
      Медицинское направление – специальности из следующих разделов Перечня: Здравоохранение и социальное обеспечение (медицина).</w:t>
      </w:r>
    </w:p>
    <w:bookmarkEnd w:id="300"/>
    <w:bookmarkStart w:name="z549" w:id="301"/>
    <w:p>
      <w:pPr>
        <w:spacing w:after="0"/>
        <w:ind w:left="0"/>
        <w:jc w:val="both"/>
      </w:pPr>
      <w:r>
        <w:rPr>
          <w:rFonts w:ascii="Times New Roman"/>
          <w:b w:val="false"/>
          <w:i w:val="false"/>
          <w:color w:val="000000"/>
          <w:sz w:val="28"/>
        </w:rPr>
        <w:t>
      ** Сертификаты данной категории принимаются в случае получения их в результате прохождения тестирования в рамках конкурса на международную стипендию "Болашак".</w:t>
      </w:r>
    </w:p>
    <w:bookmarkEnd w:id="301"/>
    <w:bookmarkStart w:name="z550" w:id="302"/>
    <w:p>
      <w:pPr>
        <w:spacing w:after="0"/>
        <w:ind w:left="0"/>
        <w:jc w:val="both"/>
      </w:pPr>
      <w:r>
        <w:rPr>
          <w:rFonts w:ascii="Times New Roman"/>
          <w:b w:val="false"/>
          <w:i w:val="false"/>
          <w:color w:val="000000"/>
          <w:sz w:val="28"/>
        </w:rPr>
        <w:t>
      ***Прохождение языковых курсов по английскому языку для указанных стран осуществляется в языковых школах Великобритании.</w:t>
      </w:r>
    </w:p>
    <w:bookmarkEnd w:id="302"/>
    <w:bookmarkStart w:name="z551" w:id="303"/>
    <w:p>
      <w:pPr>
        <w:spacing w:after="0"/>
        <w:ind w:left="0"/>
        <w:jc w:val="both"/>
      </w:pPr>
      <w:r>
        <w:rPr>
          <w:rFonts w:ascii="Times New Roman"/>
          <w:b w:val="false"/>
          <w:i w:val="false"/>
          <w:color w:val="000000"/>
          <w:sz w:val="28"/>
        </w:rPr>
        <w:t>
      Первый пороговый уровень – для направления на языковые курсы на территории Республики Казахстан.</w:t>
      </w:r>
    </w:p>
    <w:bookmarkEnd w:id="303"/>
    <w:bookmarkStart w:name="z552" w:id="304"/>
    <w:p>
      <w:pPr>
        <w:spacing w:after="0"/>
        <w:ind w:left="0"/>
        <w:jc w:val="both"/>
      </w:pPr>
      <w:r>
        <w:rPr>
          <w:rFonts w:ascii="Times New Roman"/>
          <w:b w:val="false"/>
          <w:i w:val="false"/>
          <w:color w:val="000000"/>
          <w:sz w:val="28"/>
        </w:rPr>
        <w:t>
      Второй пороговый уровень – для направления на языковые курсы за рубежом.</w:t>
      </w:r>
    </w:p>
    <w:bookmarkEnd w:id="304"/>
    <w:bookmarkStart w:name="z553" w:id="305"/>
    <w:p>
      <w:pPr>
        <w:spacing w:after="0"/>
        <w:ind w:left="0"/>
        <w:jc w:val="both"/>
      </w:pPr>
      <w:r>
        <w:rPr>
          <w:rFonts w:ascii="Times New Roman"/>
          <w:b w:val="false"/>
          <w:i w:val="false"/>
          <w:color w:val="000000"/>
          <w:sz w:val="28"/>
        </w:rPr>
        <w:t>
      Третий пороговый уровень – для направления на академическое обучение.</w:t>
      </w:r>
    </w:p>
    <w:bookmarkEnd w:id="305"/>
    <w:bookmarkStart w:name="z554" w:id="306"/>
    <w:p>
      <w:pPr>
        <w:spacing w:after="0"/>
        <w:ind w:left="0"/>
        <w:jc w:val="both"/>
      </w:pPr>
      <w:r>
        <w:rPr>
          <w:rFonts w:ascii="Times New Roman"/>
          <w:b w:val="false"/>
          <w:i w:val="false"/>
          <w:color w:val="000000"/>
          <w:sz w:val="28"/>
        </w:rPr>
        <w:t>
      По завершении языковых курсов на территории Республики Казахстан сроком не более 3 (трех) месяцев, возможна сдача контрольного теста для определения уровня знания английского языка на уровень B2 согласно стандартам общеевропейских компетенций владения иностранным языком CEFR для направления на языковые курсы за рубежом.</w:t>
      </w:r>
    </w:p>
    <w:bookmarkEnd w:id="306"/>
    <w:bookmarkStart w:name="z555" w:id="307"/>
    <w:p>
      <w:pPr>
        <w:spacing w:after="0"/>
        <w:ind w:left="0"/>
        <w:jc w:val="both"/>
      </w:pPr>
      <w:r>
        <w:rPr>
          <w:rFonts w:ascii="Times New Roman"/>
          <w:b w:val="false"/>
          <w:i w:val="false"/>
          <w:color w:val="000000"/>
          <w:sz w:val="28"/>
        </w:rPr>
        <w:t>
      Информация по наименованиям экзаменов:</w:t>
      </w:r>
    </w:p>
    <w:bookmarkEnd w:id="307"/>
    <w:bookmarkStart w:name="z556" w:id="308"/>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международная система тестирования на знание английского языка;</w:t>
      </w:r>
    </w:p>
    <w:bookmarkEnd w:id="308"/>
    <w:bookmarkStart w:name="z557" w:id="309"/>
    <w:p>
      <w:pPr>
        <w:spacing w:after="0"/>
        <w:ind w:left="0"/>
        <w:jc w:val="both"/>
      </w:pPr>
      <w:r>
        <w:rPr>
          <w:rFonts w:ascii="Times New Roman"/>
          <w:b w:val="false"/>
          <w:i w:val="false"/>
          <w:color w:val="000000"/>
          <w:sz w:val="28"/>
        </w:rPr>
        <w:t>
      TCF (Test de connaissance du français - Тест де конэсонс дью фронсэ) – тест на знание французского языка;</w:t>
      </w:r>
    </w:p>
    <w:bookmarkEnd w:id="309"/>
    <w:bookmarkStart w:name="z558" w:id="310"/>
    <w:p>
      <w:pPr>
        <w:spacing w:after="0"/>
        <w:ind w:left="0"/>
        <w:jc w:val="both"/>
      </w:pPr>
      <w:r>
        <w:rPr>
          <w:rFonts w:ascii="Times New Roman"/>
          <w:b w:val="false"/>
          <w:i w:val="false"/>
          <w:color w:val="000000"/>
          <w:sz w:val="28"/>
        </w:rPr>
        <w:t>
      DELF (Diplome d'Etudes en Langue Francaise – Дипломэ тьюд он Лонг Фронcэз) – диплом о знании французского языка;</w:t>
      </w:r>
    </w:p>
    <w:bookmarkEnd w:id="310"/>
    <w:bookmarkStart w:name="z559" w:id="311"/>
    <w:p>
      <w:pPr>
        <w:spacing w:after="0"/>
        <w:ind w:left="0"/>
        <w:jc w:val="both"/>
      </w:pPr>
      <w:r>
        <w:rPr>
          <w:rFonts w:ascii="Times New Roman"/>
          <w:b w:val="false"/>
          <w:i w:val="false"/>
          <w:color w:val="000000"/>
          <w:sz w:val="28"/>
        </w:rPr>
        <w:t>
      DALF (Diplоme Approfondi de Langue Franсaise – Дипломэ Апрофонди ду Лонг Фронсез) – диплом об углубленном знании французского языка;</w:t>
      </w:r>
    </w:p>
    <w:bookmarkEnd w:id="311"/>
    <w:bookmarkStart w:name="z560" w:id="312"/>
    <w:p>
      <w:pPr>
        <w:spacing w:after="0"/>
        <w:ind w:left="0"/>
        <w:jc w:val="both"/>
      </w:pPr>
      <w:r>
        <w:rPr>
          <w:rFonts w:ascii="Times New Roman"/>
          <w:b w:val="false"/>
          <w:i w:val="false"/>
          <w:color w:val="000000"/>
          <w:sz w:val="28"/>
        </w:rPr>
        <w:t>
      HSK (Hanyu Shuiping Kaoshi - Ханьюй Шуйпин Каоши) – это государственный экзамен КНР для сертификации уровня владения китайским языком лицами, не являющимися носителями китайского языка, включая иностранцев, китайских эмигрантов и представителей национальных меньшинств;</w:t>
      </w:r>
    </w:p>
    <w:bookmarkEnd w:id="312"/>
    <w:bookmarkStart w:name="z561" w:id="313"/>
    <w:p>
      <w:pPr>
        <w:spacing w:after="0"/>
        <w:ind w:left="0"/>
        <w:jc w:val="both"/>
      </w:pPr>
      <w:r>
        <w:rPr>
          <w:rFonts w:ascii="Times New Roman"/>
          <w:b w:val="false"/>
          <w:i w:val="false"/>
          <w:color w:val="000000"/>
          <w:sz w:val="28"/>
        </w:rPr>
        <w:t>
      Nouryekushiken (НорҰкущикэн) - экзамен по определению уровня японского языка;</w:t>
      </w:r>
    </w:p>
    <w:bookmarkEnd w:id="313"/>
    <w:bookmarkStart w:name="z562" w:id="314"/>
    <w:p>
      <w:pPr>
        <w:spacing w:after="0"/>
        <w:ind w:left="0"/>
        <w:jc w:val="both"/>
      </w:pPr>
      <w:r>
        <w:rPr>
          <w:rFonts w:ascii="Times New Roman"/>
          <w:b w:val="false"/>
          <w:i w:val="false"/>
          <w:color w:val="000000"/>
          <w:sz w:val="28"/>
        </w:rPr>
        <w:t>
      TOPIK (Test of Proficiency in Korean – Тест оф Профишэнси ин Кориан) – экзамен по определению уровня корейского языка;</w:t>
      </w:r>
    </w:p>
    <w:bookmarkEnd w:id="314"/>
    <w:bookmarkStart w:name="z563" w:id="315"/>
    <w:p>
      <w:pPr>
        <w:spacing w:after="0"/>
        <w:ind w:left="0"/>
        <w:jc w:val="both"/>
      </w:pPr>
      <w:r>
        <w:rPr>
          <w:rFonts w:ascii="Times New Roman"/>
          <w:b w:val="false"/>
          <w:i w:val="false"/>
          <w:color w:val="000000"/>
          <w:sz w:val="28"/>
        </w:rPr>
        <w:t>
      GRE (Graduate Record Examination – Градьюэйт Рекорд Экзаминэйшн) – тестирование базовых знаний по конкретной специальности;</w:t>
      </w:r>
    </w:p>
    <w:bookmarkEnd w:id="315"/>
    <w:bookmarkStart w:name="z564" w:id="316"/>
    <w:p>
      <w:pPr>
        <w:spacing w:after="0"/>
        <w:ind w:left="0"/>
        <w:jc w:val="both"/>
      </w:pPr>
      <w:r>
        <w:rPr>
          <w:rFonts w:ascii="Times New Roman"/>
          <w:b w:val="false"/>
          <w:i w:val="false"/>
          <w:color w:val="000000"/>
          <w:sz w:val="28"/>
        </w:rPr>
        <w:t>
      GMAT (General Management Admission Test – Дженерал Мэнэджмент Адмишэн Тест) – электронный тест на определение уровня знаний и квалификации в области Менеджмента;</w:t>
      </w:r>
    </w:p>
    <w:bookmarkEnd w:id="316"/>
    <w:bookmarkStart w:name="z565" w:id="317"/>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Сертификат на знание испанского языка как иностранного;</w:t>
      </w:r>
    </w:p>
    <w:bookmarkEnd w:id="317"/>
    <w:bookmarkStart w:name="z566" w:id="318"/>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Сертификат, подтверждающий степень владения итальянским языком как иностранным;</w:t>
      </w:r>
    </w:p>
    <w:bookmarkEnd w:id="318"/>
    <w:bookmarkStart w:name="z567" w:id="319"/>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Сертификат на знание итальянского языка как иностранного;</w:t>
      </w:r>
    </w:p>
    <w:bookmarkEnd w:id="319"/>
    <w:bookmarkStart w:name="z568" w:id="320"/>
    <w:p>
      <w:pPr>
        <w:spacing w:after="0"/>
        <w:ind w:left="0"/>
        <w:jc w:val="both"/>
      </w:pPr>
      <w:r>
        <w:rPr>
          <w:rFonts w:ascii="Times New Roman"/>
          <w:b w:val="false"/>
          <w:i w:val="false"/>
          <w:color w:val="000000"/>
          <w:sz w:val="28"/>
        </w:rPr>
        <w:t>
      Norskprøve, Bergentest (Нуржкпрэва, Баргентест) – Сертификаты на знание норвежского языка как иностранного;</w:t>
      </w:r>
    </w:p>
    <w:bookmarkEnd w:id="320"/>
    <w:bookmarkStart w:name="z569" w:id="321"/>
    <w:p>
      <w:pPr>
        <w:spacing w:after="0"/>
        <w:ind w:left="0"/>
        <w:jc w:val="both"/>
      </w:pPr>
      <w:r>
        <w:rPr>
          <w:rFonts w:ascii="Times New Roman"/>
          <w:b w:val="false"/>
          <w:i w:val="false"/>
          <w:color w:val="000000"/>
          <w:sz w:val="28"/>
        </w:rPr>
        <w:t>
      PTIT (Profile Tourist and Informal Language Proficiency – Профайл Турист энд Информал Лэнгуич Профишэнси) – Сертификаты на знание голландского языка как иностранного;</w:t>
      </w:r>
    </w:p>
    <w:bookmarkEnd w:id="321"/>
    <w:bookmarkStart w:name="z570" w:id="322"/>
    <w:p>
      <w:pPr>
        <w:spacing w:after="0"/>
        <w:ind w:left="0"/>
        <w:jc w:val="both"/>
      </w:pPr>
      <w:r>
        <w:rPr>
          <w:rFonts w:ascii="Times New Roman"/>
          <w:b w:val="false"/>
          <w:i w:val="false"/>
          <w:color w:val="000000"/>
          <w:sz w:val="28"/>
        </w:rPr>
        <w:t>
      PAT (Profile academic and professional language proficiency - Профайл Акадэмик энд Профэшэнал Лэнгуич Профишэнси) – экзамен по определению уровня академического голландского языка;</w:t>
      </w:r>
    </w:p>
    <w:bookmarkEnd w:id="322"/>
    <w:bookmarkStart w:name="z571" w:id="323"/>
    <w:p>
      <w:pPr>
        <w:spacing w:after="0"/>
        <w:ind w:left="0"/>
        <w:jc w:val="both"/>
      </w:pPr>
      <w:r>
        <w:rPr>
          <w:rFonts w:ascii="Times New Roman"/>
          <w:b w:val="false"/>
          <w:i w:val="false"/>
          <w:color w:val="000000"/>
          <w:sz w:val="28"/>
        </w:rPr>
        <w:t>
      TestDaF (Test Deutsch als Fremdsprache – Тест Дойч альс Фремдшпрахэ) – Тест DaF проверяет знания немецкого языка, необходимые для обучения в Германии. Данный экзамен можно сдавать по всему миру в лицензированных центрах, в том числе в Казахстане;</w:t>
      </w:r>
    </w:p>
    <w:bookmarkEnd w:id="323"/>
    <w:bookmarkStart w:name="z572" w:id="324"/>
    <w:p>
      <w:pPr>
        <w:spacing w:after="0"/>
        <w:ind w:left="0"/>
        <w:jc w:val="both"/>
      </w:pPr>
      <w:r>
        <w:rPr>
          <w:rFonts w:ascii="Times New Roman"/>
          <w:b w:val="false"/>
          <w:i w:val="false"/>
          <w:color w:val="000000"/>
          <w:sz w:val="28"/>
        </w:rPr>
        <w:t>
      Goethe-Zertifikat (ГҰте Цертификат) – Сертификат ГҰте-Института, необходимый для подтверждения знания немецкого языка. Экзамен для получения сертификата ГҰте-института можно сдать как в ГҰте-институтах, так и в экзаменационных центрах, являющихся нашими партнерами;</w:t>
      </w:r>
    </w:p>
    <w:bookmarkEnd w:id="324"/>
    <w:bookmarkStart w:name="z573" w:id="325"/>
    <w:p>
      <w:pPr>
        <w:spacing w:after="0"/>
        <w:ind w:left="0"/>
        <w:jc w:val="both"/>
      </w:pPr>
      <w:r>
        <w:rPr>
          <w:rFonts w:ascii="Times New Roman"/>
          <w:b w:val="false"/>
          <w:i w:val="false"/>
          <w:color w:val="000000"/>
          <w:sz w:val="28"/>
        </w:rPr>
        <w:t>
      OnSet (ОнСэт) – экзамен по определению уровня немецкого языка;</w:t>
      </w:r>
    </w:p>
    <w:bookmarkEnd w:id="325"/>
    <w:bookmarkStart w:name="z574" w:id="326"/>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Экзамен DSH необходим для поступления в один из вузов Германии. Экзамен DSH сдается за 3-4 недели до начала очередного семестра в вузах Германии;</w:t>
      </w:r>
    </w:p>
    <w:bookmarkEnd w:id="326"/>
    <w:bookmarkStart w:name="z575" w:id="327"/>
    <w:p>
      <w:pPr>
        <w:spacing w:after="0"/>
        <w:ind w:left="0"/>
        <w:jc w:val="both"/>
      </w:pPr>
      <w:r>
        <w:rPr>
          <w:rFonts w:ascii="Times New Roman"/>
          <w:b w:val="false"/>
          <w:i w:val="false"/>
          <w:color w:val="000000"/>
          <w:sz w:val="28"/>
        </w:rPr>
        <w:t>
      TOEFL (Test of English as a Foreign Language - Тест оф Инглиш ас э Форейн Лэнгуич) – тест по английскому языку как иностранному, подразделяется на следующие виды:</w:t>
      </w:r>
    </w:p>
    <w:bookmarkEnd w:id="327"/>
    <w:bookmarkStart w:name="z576" w:id="328"/>
    <w:p>
      <w:pPr>
        <w:spacing w:after="0"/>
        <w:ind w:left="0"/>
        <w:jc w:val="both"/>
      </w:pPr>
      <w:r>
        <w:rPr>
          <w:rFonts w:ascii="Times New Roman"/>
          <w:b w:val="false"/>
          <w:i w:val="false"/>
          <w:color w:val="000000"/>
          <w:sz w:val="28"/>
        </w:rPr>
        <w:t>
      ITP (Institutional Testing Program - Инститьюшэнал Тестинг Програм) – неофициальный тест для предварительного определения уровня языковой подготовки претендентов;</w:t>
      </w:r>
    </w:p>
    <w:bookmarkEnd w:id="328"/>
    <w:bookmarkStart w:name="z577" w:id="329"/>
    <w:p>
      <w:pPr>
        <w:spacing w:after="0"/>
        <w:ind w:left="0"/>
        <w:jc w:val="both"/>
      </w:pPr>
      <w:r>
        <w:rPr>
          <w:rFonts w:ascii="Times New Roman"/>
          <w:b w:val="false"/>
          <w:i w:val="false"/>
          <w:color w:val="000000"/>
          <w:sz w:val="28"/>
        </w:rPr>
        <w:t>
      PBT (Paper-based test – Пэйпер-бэйзд тест) – официальный тест на бумажном носителе;</w:t>
      </w:r>
    </w:p>
    <w:bookmarkEnd w:id="329"/>
    <w:bookmarkStart w:name="z578" w:id="330"/>
    <w:p>
      <w:pPr>
        <w:spacing w:after="0"/>
        <w:ind w:left="0"/>
        <w:jc w:val="both"/>
      </w:pPr>
      <w:r>
        <w:rPr>
          <w:rFonts w:ascii="Times New Roman"/>
          <w:b w:val="false"/>
          <w:i w:val="false"/>
          <w:color w:val="000000"/>
          <w:sz w:val="28"/>
        </w:rPr>
        <w:t>
      IBT(Internet-based test – Интернет-бейзд тест) – официальный тест, который сдается посредством Интернет.</w:t>
      </w:r>
    </w:p>
    <w:bookmarkEnd w:id="330"/>
    <w:bookmarkStart w:name="z579" w:id="331"/>
    <w:p>
      <w:pPr>
        <w:spacing w:after="0"/>
        <w:ind w:left="0"/>
        <w:jc w:val="both"/>
      </w:pPr>
      <w:r>
        <w:rPr>
          <w:rFonts w:ascii="Times New Roman"/>
          <w:b w:val="false"/>
          <w:i w:val="false"/>
          <w:color w:val="000000"/>
          <w:sz w:val="28"/>
        </w:rPr>
        <w:t>
      CEFR (Common European Framework of Reference for Languages – Камон Еуропиан Фрэмворк оф Рэфэрэнс фор Лэнгуэджэс) - стандарт общеевропейских компетенций владения иностранным языком;</w:t>
      </w:r>
    </w:p>
    <w:bookmarkEnd w:id="331"/>
    <w:bookmarkStart w:name="z580" w:id="332"/>
    <w:p>
      <w:pPr>
        <w:spacing w:after="0"/>
        <w:ind w:left="0"/>
        <w:jc w:val="both"/>
      </w:pPr>
      <w:r>
        <w:rPr>
          <w:rFonts w:ascii="Times New Roman"/>
          <w:b w:val="false"/>
          <w:i w:val="false"/>
          <w:color w:val="000000"/>
          <w:sz w:val="28"/>
        </w:rPr>
        <w:t>
      YKI (Yleiset Kielitutkinnot – Уляиссэт Киелитуткиннот) - экзамен по определению уровня финского языка;</w:t>
      </w:r>
    </w:p>
    <w:bookmarkEnd w:id="332"/>
    <w:bookmarkStart w:name="z581" w:id="333"/>
    <w:p>
      <w:pPr>
        <w:spacing w:after="0"/>
        <w:ind w:left="0"/>
        <w:jc w:val="both"/>
      </w:pPr>
      <w:r>
        <w:rPr>
          <w:rFonts w:ascii="Times New Roman"/>
          <w:b w:val="false"/>
          <w:i w:val="false"/>
          <w:color w:val="000000"/>
          <w:sz w:val="28"/>
        </w:rPr>
        <w:t>
      DAAD (Deutscher Akademischer Austauschdienst – Дойчэ Акадэмишер Аустаушдинст) - немецкая служба академических обменов;</w:t>
      </w:r>
    </w:p>
    <w:bookmarkEnd w:id="333"/>
    <w:bookmarkStart w:name="z582" w:id="334"/>
    <w:p>
      <w:pPr>
        <w:spacing w:after="0"/>
        <w:ind w:left="0"/>
        <w:jc w:val="both"/>
      </w:pPr>
      <w:r>
        <w:rPr>
          <w:rFonts w:ascii="Times New Roman"/>
          <w:b w:val="false"/>
          <w:i w:val="false"/>
          <w:color w:val="000000"/>
          <w:sz w:val="28"/>
        </w:rPr>
        <w:t>
      PMT (Profile societal language proficiency – Профайл Сосайэтал Лэнгуич Профишэнси) - экзамен по определению уровня разговорного голландского языка;</w:t>
      </w:r>
    </w:p>
    <w:bookmarkEnd w:id="334"/>
    <w:bookmarkStart w:name="z583" w:id="335"/>
    <w:p>
      <w:pPr>
        <w:spacing w:after="0"/>
        <w:ind w:left="0"/>
        <w:jc w:val="both"/>
      </w:pPr>
      <w:r>
        <w:rPr>
          <w:rFonts w:ascii="Times New Roman"/>
          <w:b w:val="false"/>
          <w:i w:val="false"/>
          <w:color w:val="000000"/>
          <w:sz w:val="28"/>
        </w:rPr>
        <w:t>
      PPT (Profile professional language proficiency - Профайл Профэшэнал Лэнгуич Профишэнси) - экзамен по определению уровня профессионального голландского языка.</w:t>
      </w:r>
    </w:p>
    <w:bookmarkEnd w:id="335"/>
    <w:bookmarkStart w:name="z584" w:id="336"/>
    <w:p>
      <w:pPr>
        <w:spacing w:after="0"/>
        <w:ind w:left="0"/>
        <w:jc w:val="left"/>
      </w:pPr>
      <w:r>
        <w:rPr>
          <w:rFonts w:ascii="Times New Roman"/>
          <w:b/>
          <w:i w:val="false"/>
          <w:color w:val="000000"/>
        </w:rPr>
        <w:t xml:space="preserve"> Необходимый минимальный уровень предметных экзаменов для претендентов на  присуждение международной стипендии "Болашак"</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экзамена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оценки "хорошо"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