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d193" w14:textId="64bd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4 апреля 2020 года № 185. Зарегистрирован в Министерстве юстиции Республики Казахстан 8 апреля 2020 года № 20341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187 "Об утверждении Правил сертификации и выдачи сертификата годности аэродрома (вертодрома)" (зарегистрирован в Министерстве юстиции Республики Казахстан 11 сентября 2015 года № 12052, опубликован 16 октября 2015 года в информационно-правовой системе "Әділет")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41-38)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годности аэродрома (вертодрома),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сертификации и выдачи сертификата годности аэродрома (вертодрома) (далее - Правила) разработаны в соответствии с подпунктом 41-38)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июля 2010 года "Об использовании воздушного пространства Республики Казахстан и деятельности авиации" (далее -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определяют порядок сертификации и выдачи сертификатов годности аэродромов (вертодромов) гражданской авиации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Государственная услуга "Выдача сертификата годности аэродрома (вертодрома)" (далее - государственная услуга) оказывается уполномоченной организацией согласно настоящим Правилам.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посредством веб-портала "электронного правительства" www.egov.kz, www.elicense.kz (далее – портал).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заявителем всех необходимых документов посредством портала, заявителю в "личный кабинет" направляется уведомления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сертификации годности аэродромов, оборудованных светосигнальным, радиотехническим и метеооборудованием по II, III категорий Международной организации гражданской авиации (ИКАО), уполномоченной организацией могут привлекаться специалисты международных организаций гражданской авиации.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оказание государственной услуги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сертификации годности аэродрома (вертодрома)";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Для получения сертификата физические и юридические лица направляют в уполномоченную организацию, через портал следующие документы: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электронные копии договоров взаимодействия эксплуатанта с поставщиком аэронавигационного обслуживания и обеспечения авиационной безопасности (при закупке услуг);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действующих актов летных проверок системы светосигнального обеспечения полетов;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руководства по аэродрому (вертодрому), план по оперативному проведению аварийно-спасательных работ и тушению пожаров в районе аэродрома (вертодрома);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электронные копии документов, подтверждающих прохождение обучения и поддержания профессионального уровня авиационного и инженерно-технического персонала.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получению сертификата,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приложению 2-1 к настоящим Правилам в форме стандарта государственной услуги.";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9, 10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Служащий уполномоченной организации осуществляет регистрацию документов и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день их поступления.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заявителя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государственной регистрации (перерегистрации) юридического лица служащий уполномоченной организации получает из соответствующих государственных информационных систем через шлюз "электронного правительства.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Предварительная оценка и принятие решения по заявке";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В случаях представления заявителем неполного пакета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(или) документов с истекшим сроком действия уполномоченная организация дает мотивированный отказ в дальнейшем рассмотрении заявления.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замечаний по заявке уполномоченная организация информирует заявителя о процедурах сертификации, нормативных требованиях, на соответствие которым будет сертифицироваться аэродром и вносит решение по заявке на проведение сертификации годности аэродрома (вертодрома)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отказе либо решение о проведении сертификации годности аэродрома (вертодрома) направляется посредством портала в "личный кабинет" заявителя, в форме электронного документа, подписанного электронной цифровой подписью (далее - ЭЦП) уполномоченного лица уполномоченной организации.";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проведения сертификационного обследования и выдачи сертификата";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Сертификат либо мотивированный отказ направляется посредством портала в "личный кабинет" заявителя, в форме электронного документа, подписанного ЭЦП уполномоченного лица уполномоченной организации.";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Жалоба на решение, действий (бездействия) служащих уполномоченной организации может быть подана на имя руководителя уполномоченной организации.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заявителя, поступившая в адрес уполномоченной организации, в соответствии с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заявителя,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несогласия с результатами оказания государственной услуги заявитель обращается в суд в установленном законодательством Республики Казахстан порядке.";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Отступления от сертификационных требований и норм годности к эксплуатации аэродрома";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инновационной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2020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74"/>
        <w:gridCol w:w="124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сертификата годности аэродрома (вертодрома)"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"Авиационная администрация Казахстана"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(тридцать пять) рабочих дней.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годности аэродрома (вертодрома) по форме согласно приложениям 1, 2 к настоящим Правилам,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посредством портала в "личный кабинет" заявителя, в форме электронного документа, подписанного электронной цифровой подписью (далее - ЭЦП) руководителем уполномоченной организации.</w:t>
            </w:r>
          </w:p>
          <w:bookmarkEnd w:id="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сбора за сертификацию годности аэродрома (вертодрома) осуществляется в порядке и размере, определяемом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25 декабря 2017 года "О налогах и других обязательных платежах в бюджет" (Налоговый кодекс).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подпунктами 6),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от 25 декабря 2017 года "О налогах и других обязательных платежах в бюджет", за выдачу сертификатов годности аэродрома</w:t>
            </w:r>
          </w:p>
          <w:bookmarkEnd w:id="51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33"/>
              <w:gridCol w:w="7236"/>
              <w:gridCol w:w="3531"/>
            </w:tblGrid>
            <w:tr>
              <w:trPr>
                <w:trHeight w:val="30" w:hRule="atLeast"/>
              </w:trPr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72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(категория) аэродрома</w:t>
                  </w:r>
                </w:p>
              </w:tc>
              <w:tc>
                <w:tcPr>
                  <w:tcW w:w="3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Ставка сбора за сертификацию (МРП)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72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3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72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А или Б, или В / некатегорированный</w:t>
                  </w:r>
                </w:p>
              </w:tc>
              <w:tc>
                <w:tcPr>
                  <w:tcW w:w="3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1 349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72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А или Б, или В/ категория - I</w:t>
                  </w:r>
                </w:p>
              </w:tc>
              <w:tc>
                <w:tcPr>
                  <w:tcW w:w="3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1 604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72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А или Б, или В/ категория - II или III</w:t>
                  </w:r>
                </w:p>
              </w:tc>
              <w:tc>
                <w:tcPr>
                  <w:tcW w:w="353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2 078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выдачу сертификатов годности вертодрома: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08"/>
              <w:gridCol w:w="1741"/>
              <w:gridCol w:w="6277"/>
              <w:gridCol w:w="2874"/>
            </w:tblGrid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 п/п</w:t>
                  </w:r>
                </w:p>
              </w:tc>
              <w:tc>
                <w:tcPr>
                  <w:tcW w:w="17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Тип вертодрома</w:t>
                  </w:r>
                </w:p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вертодрома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7" w:id="5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Ставка сбора за сертифи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ацию (МРП)</w:t>
                  </w:r>
                </w:p>
                <w:bookmarkEnd w:id="52"/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41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Расположенный на уровне поверхности</w:t>
                  </w:r>
                </w:p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I, II, III не оборудованный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I, II, III частично оборудованный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419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I, II, III оборудованный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Приподнятый над поверхностью</w:t>
                  </w:r>
                </w:p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I, II, III не оборудованный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328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I, II, III частично оборудованный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382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I, II, III оборудованный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437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1741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Палубный вертодром или вертопалуба</w:t>
                  </w:r>
                </w:p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I, II, III не оборудованный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255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I, II, III частично оборудованный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309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40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9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627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Класс I, II, III оборудованный</w:t>
                  </w:r>
                </w:p>
              </w:tc>
              <w:tc>
                <w:tcPr>
                  <w:tcW w:w="287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328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включительно с 09.00 до 18.30 часов, с перерывом на обед с 13.00 до 14.30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портала – круглосуточно, за исключением технических перерывов, в связи с проведением ремонтных работ (при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результата оказания государственной услуги осуществляется следующим рабочим днем).</w:t>
            </w:r>
          </w:p>
          <w:bookmarkEnd w:id="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электронные копии договоров взаимодействия эксплуатанта с поставщиком аэронавигационного обслуживания и обеспечения авиационной безопасности (при закупке услуг);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действующих актов летных проверок системы светосигнального обеспечения полетов;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руководства по аэродрому (вертодрому), план по оперативному проведению аварийно-спасательных работ и тушению пожаров в районе аэродрома (вертодрома);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копии документов, подтверждающих прохождение обучения и поддержания профессионального уровня авиационного и инженерно-технического персонала.</w:t>
            </w:r>
          </w:p>
          <w:bookmarkEnd w:id="5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заявителем для получения сертификата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заявителя и (или) представленных материалов, объектов, данных и сведений, необходимых для выдачи сертификата, требованиям, установленным пунктом 1 статьи 64 Закона и нормам годности к эксплуатации аэродромов (вертодромов)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заявителя имеется вступившее в законную силу решение суда, на основании которого заявитель лишен специального права, связанного с получением сертификата годности.</w:t>
            </w:r>
          </w:p>
          <w:bookmarkEnd w:id="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уполномоченной организации, а также Единого контакт-центра "1414", 8-800-080-7777.</w:t>
            </w:r>
          </w:p>
          <w:bookmarkEnd w:id="5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2020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(вертодрома)"</w:t>
            </w:r>
          </w:p>
        </w:tc>
      </w:tr>
    </w:tbl>
    <w:bookmarkStart w:name="z7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сертификационного обследования аэродрома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эксплуатанта аэродрома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проверки, № приказа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0197"/>
        <w:gridCol w:w="1143"/>
        <w:gridCol w:w="377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позиций по программе и проверяемые элементы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(+/-)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и соответствие комплекта документации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и документы, подтверждающие соответствие сертификационным требованиям на получение сертификата годности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 заявителя (учредительный договор)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Свидетельство* либо справка о государственной регистрации (перерегистрации) юридического лица. 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 является действительным до прекращения деятельности юридического лица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структура, штатное расписание заявителя (эксплуатанта аэродрома), достаточность для выполнения возложенных функций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инструкции, определяющие обязанности и ответственность руководящего состава и специалистов (работников)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аэродрому, разработанное в соответствии с Doc 9774 AN\969 ИКАО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и/или договора на прохождение курсов повышения квалификации авиационного персонала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план по организации и проведению аварийно-спасательных работ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Содержание аэродрома, орнитологическое обеспечение полетов, учет и контроль за препятствиями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Геометрические размеры элементов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Взлетные и посадочные дистанции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и учет препятствий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Прочность искусственных покрытий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Состояние искусственных покрытий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 маркировка аэродромных покрытий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Дневная маркировка препятствий и объектов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Светоограждение высотных препятствий и объектов на аэродроме и в районе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физических и геометрических характеристик объявленной категории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аэродрома, размещение основных объектов. Схема расстановки и движения ВС на перроне и МС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предоставления достоверных аэронавигационных данных аэродрома (вертодрома) в службу аэронавигационной информации. Опубликование изменений к официально объявленной аэронавигационной информации о техническом состоянии аэродрома, взлетно-посадочной полосы, рулежных дорожек, мест стоянок воздушных судов (перрона)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предоставление информации о технической годности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со службами аэропорта, обеспечивающими безопасность полетов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экземпляров нормативной документации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техническому обслуживанию, содержанию и ремонту аэродромов, полнота раскрываемых вопросов. Соответствие установленным требованиям и своевременность вносимых изменений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наличие документов, на основании которых осуществляется эксплуатация аэродрома. Журнал изучения документов, на основании которых осуществляется эксплуатация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наличие документов, планов на основании которых производится техническое обслуживание, ремонт аэродромной спецтехники и оборудования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выполнение на аэродроме работ по техническому обслуживанию, ремонту и содержанию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планированию работ по обслуживанию, содержанию и ремонту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Дефектация аэродромных покрытий (акты дефектации, акты осмотра элементов аэродрома)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 проверка аэродрома эксплуатантом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о состоянии летного поля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средства оценки условий торможения воздушных судов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показателя прочности грунта, несущей способности грунтовой взлетно-посадочной полосы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принятия мер по оценке и мониторингу (учету) препятствий, в том числе и неаэронавигационных огней, представляющих угрозу безопасности полетов, проведения строительных работ и другой деятельности в районе аэродрома и на приаэродромной территорий,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постоянно действующей комиссией за деятельностью которая, может представлять угрозу безопасности полетов воздушных судов в районе аэродрома гражданской авиации и вне района аэродромов, выявления строительства и возведения несогласованных объектов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согласований строительных работ на аэродроме и в районе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проводимые в связи с опасностью, создаваемой живой природой, акты обследования, ведение журналов, оснащенность средствами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Ведение, заполнение и передача информации по снежному НОТАМу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Производственная база и обучение персонала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договоров на использование арендуемых зданий и сооружений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неснижаемых расходных материалов, химикатов, спецжидкостей, применяемых при обслуживании, содержании и ремонте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аэродромной спецтехники и оборудования, применяемых при техническом обслуживании, содержании и ремонту аэродрома, их техническое состояние, их оборудование радиостанциями, проблесковыми огнями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Ведомости приема зачетов у инженерно-технического состава и допуска их к работе в осенне-зимний период (весенне-летний период)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и тематика теоретической подготовки на планируемый период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преподавателей и наличие у них утвержденных конспектов по дисциплинам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состояние помещений для учебных занятий, соблюдение в них требований производственной санитарии, правил пожарной безопасности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учебно-методической базы: технические, методические классы, техническая библиотека, методические документы по гражданской авиации,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наглядные пособия, технические средства обучения и методические разработки</w:t>
            </w:r>
          </w:p>
          <w:bookmarkEnd w:id="59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проверка личного состава для допуска к самостоятельным работам на спецтехнике конкретного типа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и повышение квалификации по специальности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 срока действия соответствующих свидетельств личного состава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допуска к самостоятельным работам на аэродроме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движения спецтехники, спецтранспорта, машин и механизмов по аэродрому, перрону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 связь с транспортными средствами, передвигающимися по аэродрому и его окрестностями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личного состава, водителей спецтехники, машин и механизмов (предсменный медицинский осмотр)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по подготовке спецтехники и оборудования, личного состава по эксплуатации, содержанию и ремонту аэродрома в условиях осенне-зимней и весенне-летней навигации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Позывные абонентов и фразеология радиопереговоров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метрологической работы, перечень средств измерений, подлежащих обязательной поверке, соблюдение требований ГОСТов и стандартов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поступления информации по безопасности полетов (приказов и указаний)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и внесение изменений в нормативные и руководящие документы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доведения и изучения приказов, указаний и информации по безопасности полетов личным составом эксплуатанта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Светосигнальное оборудование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техническая документация и сертификаты на светотехническое оборудование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Аэронавигационные огни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Аэронавигационные светомаяки и светоограждение препятствий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Аэродромные знаки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Маркеры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Энергоснабжение объектов светотехнического обеспечения полетов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Акты, протоколы наземных испытаний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летных проверок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светосигнального оборудования объявленной категории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Электрообеспечение аэродрома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на оборудование объектов электрообеспечения аэродрома, аэронавигации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оборудование, их состояние, обслуживание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Автономное (резервное) электропитание, их состояние, обслуживание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сети, кабеля, их состояние, обслуживание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дистанционного управления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проверок и протоколы испытаний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персонал по обслуживанию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Аварийно-спасательные средства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техническая документация на аварийно-спасательные средства и пожаротушения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команды, их укомплектованность, размещение, обеспечение, обучение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 документация по проведению аварийно-спасательных работ и тушений пожаров на аэродроме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состояние пожарных автомобилей, санитарных автомобилей, аварийно-спасательных средств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огнегасящего состава, пенообразователя, в том числе резервного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развертывания аварийно-спасательных команд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Пожарные гидранты (размещение, состояние)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и взаимодействие с диспетчерским пунктом управления воздушным движением и другими службами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оборудования и оснащения объявленной категории уровня противопожарной защиты (УПТЗ) аэродрома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наличие спецоборудования для буксировки, удаления с взлетно-посадочной полосы воздушных судов, потерявших способность двигаться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Топливозаправочные средства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контрольных экземпляров нормативной документации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авиатопливообеспечения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Лаборатория, проверка качества авиационного горючо-смазочного материала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Топливозаправочные машины и механизмы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 склада горюче-смазочных материалов, резервуары для хранения горюче-смазочного материала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Авиационная безопасность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ограждения периметра территорий аэропорта (аэродрома).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вдоль периметра, предусматривающее отчетливую видимость всего периметра в темное время суток (для аэропортов обслуживающих более 300 пассажиров в год).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видеонаблюдения периметра (для аэропортов обслуживающих более 300 пассажиров в год).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вдоль периметра постовых вышек, патрульной дороги и полосы безопасности (запретная зона) с внешней стороны ограждения, свободная от деревьев, растительности и других объектов, препятствующих обзору периметра с внешней стороны. Ширина полосы безопасности (запретной зоны) не менее 4 м.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Предупредительные знаки, запрещающие проникновение в контролируемую зону, установленные с внешней стороны ограждения периметра, просматриваемые в дневное и темное время суток.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ограждение объектов горюче-смазочных материалов, объектов обслуживания воздушным движением и других важных объектов повышенным уровнем опасности.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объектов горюче-смазочных материалов, грузовых, материально-технических складов, объектов обслуживания воздушным движением, зданий цехов бортового питания и других важных объектов повышенным уровнем опасности, система видеонаблюдения данных объектов.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охраны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(контролируемых зон) аэропорта (аэродрома) и расположенных на ней всех объектов. </w:t>
            </w:r>
          </w:p>
          <w:bookmarkEnd w:id="60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и состояние охраны воздушных судов на земле, схема обеспечения охраны воздушных судов, ответственность за обеспечение безопасности воздушных судов.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и соблюдение порядка приема-передачи воздушных судов на техобслуживание и под охрану (ведение журнала приема-передачи ВС под охрану).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Состояние постов охраны и освещения мест стоянок ВС.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патрулирования территории аэропорта (аэродрома) по внутренней стороне периметра ограждения, объектов, стоянок воздушных судов пешими нарядами САБ или на специальных транспортных средствах. Установление стационарных постов.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КПП средствами связи, охранным освещением, турникетами металлическими воротами с автоматизированными системами открытия и закрытия приводимыми в действие с помощью средств дистанционного управления, тревожной, сигнализацией, стационарными техническими средствами.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КПП и рентгена-телевизионными устройствами для досмотра авиаперсонала и всех лиц при допуске их в контролируемую зону, а также смотровыми площадками и специальными устройствами для досмотра транспортных средств и грузов и средствами пожаротушения.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инспекторов на КПП.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КПП стендов с образцами действующих в аэропорту (аэродроме) пропусков, образцами подписей должностных лиц, имеющих право подписи пропусков, схемы экстренного оповещения, списков работников смен авиаперсонала, представителей пограничной и таможенных служб и организаций, постоянно дислоцированных в аэропорту (аэродроме).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производственных зданий и помещений, для размещения САБ и оснащенность техническими средствами безопасности (связь, автотранспорт, оружие)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зон ограниченного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(контролируемых зон) и их границ, наличие схемы территории аэропорта (аэродрома), с указанием расположения объектов и границ контролируемых зон. </w:t>
            </w:r>
          </w:p>
          <w:bookmarkEnd w:id="61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службой авиационной безопасности пропускного и внутриобъектового режима в контролируемой зоне, выдача пропусков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инструкции по пропускному и внутриобъектовому режиму.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контроля доступа лиц в контролируемые зоны, порядок прохода, проезда на территорию аэропорта персонала, посетителей, сторонних организаций и транспорта (порядок выдачи, использования и изъятия различных видов пропусков).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контроля нахождения и движения лиц, транспортных средств в контролируемых зонах аэропорта (аэродрома).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уполномоченного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осуществляющего выдачу пропусков (бюро пропусков). </w:t>
            </w:r>
          </w:p>
          <w:bookmarkEnd w:id="62"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службы авиационной безопасности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Обучение, подготовка, квалификационные требования персонала службы авиационной безопасности.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Обеспечение процедуры обслуживания вылетающих и прилетающих пассажиров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пакета необходимых перевозных документов (бирки, посадочные талоны и т.п.)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пассажиров к месту стоянки и организация их посадки в воздушное судно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багажа к месту стоянки и погрузка его в воздушное судно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Встреча пассажиров при их выходе с воздушного судна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пассажиров в здание аэровокзала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Выгрузка из воздушного судна, транспортировка и выдача багажа пассажиров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трансферных и транзитных пассажиров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Обеспечение обслуживания отправляемого и прибывающего груза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груза от грузоотправителя (взвешивание груза, оформление перевозочной документации)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груза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груза из воздушного судна в грузовой терминал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груза грузополучателю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оформлению грузов для перевозки воздушным транспортом, в т. ч. опасных грузов допущенных к воздушным перевозкам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претензионной работы по утерянным багажу, грузов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Пассажирский терминал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Парковка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пассажиров в терминале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Доступность сидячих мест в залах вылетов и прилҰтов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Условия и удобства пребывания для категории маломобильных пассажиров 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Температура, освещение и чистота терминала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матери и ребҰнка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места общественного питания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 доступность багажных тележек для пассажиров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данного эксплуатанта;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(-1)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производства;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(-2)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уполномоченной организацией в сфере гражданской авиации, или введения ограничений;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(-3) несоответствие сертификационным требованиям, препятствующее осуществлению деятельности.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Приложение: Перечень несоответствий на ____ листе (листах).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(подпись, Фамилия, имя, отчество (при наличии))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Ознакомлен: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гражданской авиации (Заявитель)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(подпись) (Фамилия, имя, отчество (при наличии))</w:t>
      </w:r>
    </w:p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сертификационного обследования "___" ________ 20___ год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2020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(вертодрома)"</w:t>
            </w:r>
          </w:p>
        </w:tc>
      </w:tr>
    </w:tbl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сертификационного обследования вертодрома</w:t>
      </w:r>
    </w:p>
    <w:bookmarkEnd w:id="73"/>
    <w:bookmarkStart w:name="z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эксплуатанта вертодрома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проверки, № приказа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(Фамилия, имя, отчество (при наличии), должность)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8017"/>
        <w:gridCol w:w="2329"/>
        <w:gridCol w:w="766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Проверяемые элементы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(+/-)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несоответствия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 Наличие и соответствие комплекта представленной доказательной документации.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и документы, подтверждающие соответствие сертификационным требованиям на получение сертификата годности вертодрома.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структура, штатное расписание заявителя (эксплуатанта вертодрома), достаточность для выполнения возложенных функций.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инструкции, определяющие обязанности и ответственность руководящего состава и специалистов (работников).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и процедуры по обеспечению безопасности труда и производственной санитарии, пожарной безопасности.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 достоверность по руководящему составу и специалистам, непосредственно связанных с обеспечением безопасности полетов, их соответствие.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 наличие документов, на основании которых осуществляется эксплуатация вертодрома. Записи изучения документов, на основании которых осуществляется эксплуатация вертодрома.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Аэронавигационный паспорт вертодрома (Инструкция по производству полетов), полнота раскрываемых вопросов. Соответствие установленным требованиям и своевременность вносимых изменений.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предоставление информации о технической годности вертодрома.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состояния вертодрома.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"D"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"D" "ЧИНУК"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"t"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вертодрома над уровнем моря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Опознавание установки/судна (местоположение названия, размеры букв, освещенность, просматриваемость)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и планы вертодрома, судна/установки.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с указанием: секторов 210о,150о и 180о, всех препятствий, источников горячих и холодных выбросов.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Чертежи с указанием маркировки вертодрома, расположением вертодромной сети, светосигнального, метеорологического, радиотехнического, противопожарного и аварийного оборудования, точек доступа на вертодром, ветровых носков.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2. Нормативно-правовые акты, документация и информационное обеспечение 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и нормативные документы: НГЭА РК, МОС НГЭА РК, инструкции и планы действий при Аварийных ситуациях, руководство по перевозке опасных грузов по воздуху (ИАТА).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Диаграммы опасных зон вертолета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показа пассажирам предполетного видеобрифинга.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 пассажиров, багажа и груза. Ответственность и формы.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 Радиотехническое оборудование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радиотехнического оборудования, техническая документация и сертификаты на радиотехническое оборудование, сертификат поставщика аэронавигационного обслуживания.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и резервная ОВЧ АМ радиостанции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ОВЧ АМ радиостанции переносные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и резервная ВЧ радиостанции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Всенаправленный радиомаяк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документирования речевой информации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Авиационные часы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запасных частей и принадлежностей на радиотехническое оборудование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аварийному реагированию (в случае отказа)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 Метеорологическое оборудование 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Анемометр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 отображению данных о температуре воздуха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Барометр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 отображению видимости, нижней граница облаков, покрытие небесного свода облаками.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 отображению состояния моря.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 отображению крена, вертикального перемещения и дифферента.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дисплея (индикатора) отображения метеорологической информации, наличие автоматического кода METAR.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документация, сертификаты на метеорологическое оборудование.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 Персонал по обслуживанию вертодрома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авиационной станции (радиооператор), наличие действующего свидетельства ОАС.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посадке вертолета (СПВ), наличие действующего сертификата.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специалиста по посадке вертолета (ПСПВ), наличие действующего сертификата.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Противопожарная команда вертодрома, наличие действующих сертификатов.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подтверждающих документов о регулярном проведение учебных занятий и тревог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Опасные грузы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ИКАО\ИАТА Руководство по перевозке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персонал по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 персонала по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Руководства и инструкции по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планов и записей по обучению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Сопроводительная документация по транспортировке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бланков декларации по ОГ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контрольных списков по проверке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Маркировочные знаки ОГ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средств упаковки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поглощающих и амортизирующих материалов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хранения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(NOTOC - Уведомление экипажа ВС)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 других объектов при транспортировке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персонал по досмотру багажа и грузов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Плакаты/брошюры по ОГ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 реагированию при аварийных ситуациях связанных с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сбора разливов ОГ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Оборудование вертодрома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Колодки.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Швартовочные стропы/канаты.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для багажа и грузов.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пусковой аппарат вертолета.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очистки от снега/льда.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маркера запрещающего посадку.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Ветровой носок.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бинокль.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Поверхность вертодрома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последнего обновления покраски.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по нескольжению.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замер сцепления (при отсутствии сети вертодрома).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Водосточный желоб, сточная система.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Герметичность вертодрома.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швартовки воздушного судна.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Последняя проверка под нагрузкой (акт).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Размеры вертодрома.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поверхность вертодрома.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безопасной посадки.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разбега.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 Маркировка вертодрома.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Установка/буровая.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периметра.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Прицельный круг.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Шеврон.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"D".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"D" по периметру.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"Н".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"t" (максимально допустимый посадочный вес).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запрещенной посадки.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 Сеть вертодрома.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(зона покрытия).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 и состояние.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каната.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ячейки.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сети.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Натяжение.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натяжения сети.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закрепления.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Сеть периметра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испытание под нагрузкой.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гамака.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Наклон.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зон возможного падения.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Доступ на вертодром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точек доступа на вертодром.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Поручни.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ТБ плакаты (знаки, надписи, предупреждающие несанкционированный доступ на вертодром). 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/ процедура контроля пассажиров во время вертолетных операций.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14. Турбулентность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Горячие выбросы.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Холодные выбросы.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зазор под вертодромом.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Окружающие препятствия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сектора 210о.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сектора 150о внутри ЗБП.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Препятствия сектора 180о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 (наклон. градиент).</w:t>
            </w:r>
          </w:p>
          <w:bookmarkEnd w:id="75"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Временные объекты.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16. Освещение периметра вертодрома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техническая документация и сертификаты на огни периметра.Соответствие техническим требованиям.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огней и тип оборудования.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Исправность.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резервных огней периметра.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и высота.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мощность, подключение к аварийному питанию.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зоны безопасной посадки.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Прожекторное освещение вертодрома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техническая документация и сертификаты на прожекторные огни. Соответствие техническим требованиям.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Яркость/исправность.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запаса резервных огней.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и высота.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аварийному питанию.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Общее освещение 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Прожекторное освещение установки / судна.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Световое загрязнение.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Освещение и маркировка препятствий 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расположенные выше уровня вертодрома (15 м).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Наивысшая точка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маркировке подъҰмного крана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техническая документация и сертификаты на огни освещения препятствий. Соответствие техническим требованиям.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Огни определения статуса вертодрома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техническая документация и сертификаты на огни определения статуса. Соответствие техническим требованиям.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Видимость со всех направлений.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к аварийному питанию.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включения.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Топливозаправочные средства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Лаборатория, проверка качества горючо-смазочного материала (подтверждающие документы).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Топливозаправочные машины и механизмы.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горючо-смазочного материала, резервуары для хранения горючо-смазочного материала.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Противопожарное оборудование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техническая документация и сертификаты на противопожарное оборудование. Соответствие техническим требованиям.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Пенные мониторы (количество, тип).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Аспирационные мониторы.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подачи смеси в НГ.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Пенообразователь.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 (результаты лабораторной проверки пенообразователя и рабочей пены).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пенообразователь.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Температурный режим пенообразователя.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линии.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Насадки с регулируемым режимом.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Аспирационные насадки.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Индукторы пены.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Тележки пенных огнетушителей.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 сухого порошка.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 углекислотные (СО2).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(сухой порошок и СО2).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Аварийно-спасательное оборудование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Перечень, техническая документация и сертификаты на аварийно-спасательное оборудование. Соответствие техническим требованиям.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Ящик(и) аварийно-спасательного оборудования.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оборудования.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со всех точек входа на вертодром.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Контрольный список.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Разводной ключ.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спасательный топор.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Болторезный инструмент.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лом.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Захват или крюк.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ножовка.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Полотна (лезвия).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одеяло.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трос\ремень.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Боковые кусачки.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отверток.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 для спасательной лебедки и ножны.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Дыхательные аппараты.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для резки электрических проводов.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Средства индивидуальной защиты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хранения.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с защитным козырьком.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Противопожарный костюм.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не обязательно для данного эксплуатанта;</w:t>
      </w:r>
    </w:p>
    <w:bookmarkEnd w:id="77"/>
    <w:bookmarkStart w:name="z10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(-1) несоответствие сертификационным требованиям, не препятствующее осуществлению деятельности и подлежащее его устранению при совершенствовании производства;</w:t>
      </w:r>
    </w:p>
    <w:bookmarkEnd w:id="78"/>
    <w:bookmarkStart w:name="z10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(-2) несоответствие сертификационным требованиям, не препятствующее осуществлению деятельности при условии его устранения в сроки, согласованные с уполномоченной организацией в сфере гражданской авиации, или введения ограничений;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(-3) несоответствие сертификационным требованиям, препятствующее осуществлению деятельности.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несоответствий на ____ листе (листах).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Фамилия, имя, отчество (при наличии))</w:t>
      </w:r>
    </w:p>
    <w:bookmarkEnd w:id="82"/>
    <w:bookmarkStart w:name="z10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Ознакомлен:</w:t>
      </w:r>
    </w:p>
    <w:bookmarkEnd w:id="83"/>
    <w:bookmarkStart w:name="z10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 гражданской авиации (Заявитель)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наличии))</w:t>
      </w:r>
    </w:p>
    <w:bookmarkEnd w:id="84"/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 сертификационного обследования "___" ________ 20___ год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2020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аэродрома (вертодрома)"</w:t>
            </w:r>
          </w:p>
        </w:tc>
      </w:tr>
    </w:tbl>
    <w:bookmarkStart w:name="z11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Акт сертификационного обследования аэродрома (вертодрома) _________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Комиссия, назначенная приказом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"____" __________ 20 ___ года №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составе: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период с ______________________ по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рассмотрела представленную документацию, провела  сертификационное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обследование аэродрома (вертодрома) на соответствие сертификационным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 и  установила следующее: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Свидетельство о государственной регистрации аэродрома (вертодрома)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(№, дата выдачи и срок действия)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Сертификат годности аэродрома (вертодрома) к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(№, дата выдачи и срок действия)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содержание и физические характеристики аэродрома (вертодрома):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геометрические размеры элементов аэродрома;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и учет препятствий;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прочность искусственных покрытий;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состояние искусственных покрытий;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орнитологическое обеспечение;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и учет препятствий.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Дневная маркировка аэродромных покрытий и препятствий аэродрома (вертодрома):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дневная маркировка аэродромных покрытий;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дневная маркировка препятствий и объектов.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Система светосигнального оборудования аэродрома.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Электроснабжение и электрооборудование: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электроснабжение аэродрома;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электропитание объектов аэродрома;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автономное электропитание;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электрические сети.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Аварийно-спасательные средства.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Спецтехника для обслуживания и ремонта аэродрома.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Топливозаправочные средства для заправки ВС авиатопливом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 о соответствии аэродрома (вертодрома) сертификационным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требованиям.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(подпись, Фамилия, имя, отчество (при наличии))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организации гражданской авиации, подпись)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сертификационного обследования "___"________ 20 ___ год.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