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3068" w14:textId="b28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7 апреля 2020 года № 362. Зарегистрирован в Министерстве юстиции Республики Казахстан 8 апреля 2020 года № 20342.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02.08.2021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02.08.2021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финансов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362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государственном имуществе"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02.08.2021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государственного имущества и приватизации Министерства финансов Республики Казахстан (далее – услугодатель) через веб-портал "электронного правительства" www.egov.kz (далее – портал).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юридические и физические лица (далее – услугополучатель) через портал подают запрос 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лиц, согласно форме 1 приложения 1 к настоящим Правилам и запроса для просмотра сведений о контролируемых государством акционерных обществ и товариществ с ограниченной ответственностью, а также государственных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 запрос для получения информации и материалов о государственном имуществе, включенном в график выставления на торги объектов государственной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запрос).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автоматически регистрируется на веб-портале "реестр государственного имущества" www.e-qazyna.kz, где обрабатывается не более 10 (десяти) минут.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финансов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обработки запроса формируется следующая информация в режиме просмотра: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контролируемых государством акционерных обществ и товариществ с ограниченной ответственностью, а также государственных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и материалы о государственном имуществе, включенном в график выставления на торги объектов государственной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сбоя информационной системы, содержащей необходимые сведения для оказания государственной услуги услугодатель незамедлительно с момента возникновения ошибки,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указанием точного времени ошибки.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финансов РК от 02.08.2021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3"/>
    <w:bookmarkStart w:name="z4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bookmarkEnd w:id="24"/>
    <w:bookmarkStart w:name="z4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bookmarkEnd w:id="25"/>
    <w:bookmarkStart w:name="z4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через портал информацию о порядке обжалования услугополучатель получает по телефону Единого контакт-центра: 8-800-080-7777 или 1414.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 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 выставления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8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поиска по критерию "Бизнес-идентификационный номер" (далее – БИН) выбирается условие запроса из справочника:</w:t>
      </w:r>
    </w:p>
    <w:bookmarkEnd w:id="30"/>
    <w:bookmarkStart w:name="z4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31"/>
    <w:bookmarkStart w:name="z4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32"/>
    <w:bookmarkStart w:name="z4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33"/>
    <w:bookmarkStart w:name="z4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34"/>
    <w:bookmarkStart w:name="z4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35"/>
    <w:bookmarkStart w:name="z4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36"/>
    <w:bookmarkStart w:name="z4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на.</w:t>
      </w:r>
    </w:p>
    <w:bookmarkEnd w:id="37"/>
    <w:bookmarkStart w:name="z4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38"/>
    <w:bookmarkStart w:name="z4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"Наименование (русский язык)" выбирается условие запроса из справочника:</w:t>
      </w:r>
    </w:p>
    <w:bookmarkEnd w:id="39"/>
    <w:bookmarkStart w:name="z4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40"/>
    <w:bookmarkStart w:name="z4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41"/>
    <w:bookmarkStart w:name="z4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42"/>
    <w:bookmarkStart w:name="z5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43"/>
    <w:bookmarkStart w:name="z5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44"/>
    <w:bookmarkStart w:name="z5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45"/>
    <w:bookmarkStart w:name="z5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на;</w:t>
      </w:r>
    </w:p>
    <w:bookmarkEnd w:id="46"/>
    <w:bookmarkStart w:name="z5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фразу.</w:t>
      </w:r>
    </w:p>
    <w:bookmarkEnd w:id="47"/>
    <w:bookmarkStart w:name="z5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48"/>
    <w:bookmarkStart w:name="z5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"Организационно-правовая форма" (далее – ОПФ) выбирается условие запроса из справочника:</w:t>
      </w:r>
    </w:p>
    <w:bookmarkEnd w:id="49"/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51"/>
    <w:bookmarkStart w:name="z5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52"/>
    <w:bookmarkStart w:name="z5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(далее – АО);</w:t>
      </w:r>
    </w:p>
    <w:bookmarkEnd w:id="53"/>
    <w:bookmarkStart w:name="z5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учреждение;</w:t>
      </w:r>
    </w:p>
    <w:bookmarkEnd w:id="54"/>
    <w:bookmarkStart w:name="z5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оперативного управления (казенное) (далее – ГПО);</w:t>
      </w:r>
    </w:p>
    <w:bookmarkEnd w:id="55"/>
    <w:bookmarkStart w:name="z5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хозяйственного ведения (далее – ГПХ);</w:t>
      </w:r>
    </w:p>
    <w:bookmarkEnd w:id="56"/>
    <w:bookmarkStart w:name="z5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предприятие (далее – ДП);</w:t>
      </w:r>
    </w:p>
    <w:bookmarkEnd w:id="57"/>
    <w:bookmarkStart w:name="z5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коммерческие организации;</w:t>
      </w:r>
    </w:p>
    <w:bookmarkEnd w:id="58"/>
    <w:bookmarkStart w:name="z5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некоммерческие организации;</w:t>
      </w:r>
    </w:p>
    <w:bookmarkEnd w:id="59"/>
    <w:bookmarkStart w:name="z5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представительство;</w:t>
      </w:r>
    </w:p>
    <w:bookmarkEnd w:id="60"/>
    <w:bookmarkStart w:name="z5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(далее – ТОО);</w:t>
      </w:r>
    </w:p>
    <w:bookmarkEnd w:id="61"/>
    <w:bookmarkStart w:name="z5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филиал.</w:t>
      </w:r>
    </w:p>
    <w:bookmarkEnd w:id="62"/>
    <w:bookmarkStart w:name="z5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поиска по критерию "Блокировка" выбирается условие запроса из справочника:</w:t>
      </w:r>
    </w:p>
    <w:bookmarkEnd w:id="63"/>
    <w:bookmarkStart w:name="z5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64"/>
    <w:bookmarkStart w:name="z5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65"/>
    <w:bookmarkStart w:name="z5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66"/>
    <w:bookmarkStart w:name="z5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активный;</w:t>
      </w:r>
    </w:p>
    <w:bookmarkEnd w:id="67"/>
    <w:bookmarkStart w:name="z5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удаленный.</w:t>
      </w:r>
    </w:p>
    <w:bookmarkEnd w:id="68"/>
    <w:bookmarkStart w:name="z5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поиска по критерию "Регион" выбирается условие запроса из справочника:</w:t>
      </w:r>
    </w:p>
    <w:bookmarkEnd w:id="69"/>
    <w:bookmarkStart w:name="z5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70"/>
    <w:bookmarkStart w:name="z5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71"/>
    <w:bookmarkStart w:name="z5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72"/>
    <w:bookmarkStart w:name="z5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bookmarkEnd w:id="73"/>
    <w:bookmarkStart w:name="z5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область;</w:t>
      </w:r>
    </w:p>
    <w:bookmarkEnd w:id="74"/>
    <w:bookmarkStart w:name="z5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область;</w:t>
      </w:r>
    </w:p>
    <w:bookmarkEnd w:id="75"/>
    <w:bookmarkStart w:name="z5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область;</w:t>
      </w:r>
    </w:p>
    <w:bookmarkEnd w:id="76"/>
    <w:bookmarkStart w:name="z5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Алматы;</w:t>
      </w:r>
    </w:p>
    <w:bookmarkEnd w:id="77"/>
    <w:bookmarkStart w:name="z5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Астана;</w:t>
      </w:r>
    </w:p>
    <w:bookmarkEnd w:id="78"/>
    <w:bookmarkStart w:name="z5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Шымкент;</w:t>
      </w:r>
    </w:p>
    <w:bookmarkEnd w:id="79"/>
    <w:bookmarkStart w:name="z5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область;</w:t>
      </w:r>
    </w:p>
    <w:bookmarkEnd w:id="80"/>
    <w:bookmarkStart w:name="z5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область;</w:t>
      </w:r>
    </w:p>
    <w:bookmarkEnd w:id="81"/>
    <w:bookmarkStart w:name="z5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область;</w:t>
      </w:r>
    </w:p>
    <w:bookmarkEnd w:id="82"/>
    <w:bookmarkStart w:name="z5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область;</w:t>
      </w:r>
    </w:p>
    <w:bookmarkEnd w:id="83"/>
    <w:bookmarkStart w:name="z5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область;</w:t>
      </w:r>
    </w:p>
    <w:bookmarkEnd w:id="84"/>
    <w:bookmarkStart w:name="z5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область;</w:t>
      </w:r>
    </w:p>
    <w:bookmarkEnd w:id="85"/>
    <w:bookmarkStart w:name="z5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область;</w:t>
      </w:r>
    </w:p>
    <w:bookmarkEnd w:id="86"/>
    <w:bookmarkStart w:name="z5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область;</w:t>
      </w:r>
    </w:p>
    <w:bookmarkEnd w:id="87"/>
    <w:bookmarkStart w:name="z5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Абай;</w:t>
      </w:r>
    </w:p>
    <w:bookmarkEnd w:id="88"/>
    <w:bookmarkStart w:name="z5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Жетісу;</w:t>
      </w:r>
    </w:p>
    <w:bookmarkEnd w:id="89"/>
    <w:bookmarkStart w:name="z5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Ұлытау;</w:t>
      </w:r>
    </w:p>
    <w:bookmarkEnd w:id="90"/>
    <w:bookmarkStart w:name="z5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область;</w:t>
      </w:r>
    </w:p>
    <w:bookmarkEnd w:id="91"/>
    <w:bookmarkStart w:name="z5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bookmarkEnd w:id="92"/>
    <w:bookmarkStart w:name="z5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для просмотра сведений о контролируемых государством акционерных обществ и товариществ с ограниченной ответственностью, а также государственных юридических лиц</w:t>
      </w:r>
    </w:p>
    <w:bookmarkEnd w:id="94"/>
    <w:bookmarkStart w:name="z5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</w:t>
      </w:r>
    </w:p>
    <w:bookmarkEnd w:id="95"/>
    <w:bookmarkStart w:name="z5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отображается информация по объекту:</w:t>
      </w:r>
    </w:p>
    <w:bookmarkEnd w:id="96"/>
    <w:bookmarkStart w:name="z5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объекта;</w:t>
      </w:r>
    </w:p>
    <w:bookmarkEnd w:id="97"/>
    <w:bookmarkStart w:name="z5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98"/>
    <w:bookmarkStart w:name="z5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</w:p>
    <w:bookmarkEnd w:id="99"/>
    <w:bookmarkStart w:name="z5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предприятий и организаций (далее – ОКПО);</w:t>
      </w:r>
    </w:p>
    <w:bookmarkEnd w:id="100"/>
    <w:bookmarkStart w:name="z5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(русский язык).</w:t>
      </w:r>
    </w:p>
    <w:bookmarkEnd w:id="101"/>
    <w:bookmarkStart w:name="z5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сведения:</w:t>
      </w:r>
    </w:p>
    <w:bookmarkEnd w:id="102"/>
    <w:bookmarkStart w:name="z5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(казахский язык);</w:t>
      </w:r>
    </w:p>
    <w:bookmarkEnd w:id="103"/>
    <w:bookmarkStart w:name="z5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ОПФ;</w:t>
      </w:r>
    </w:p>
    <w:bookmarkEnd w:id="104"/>
    <w:bookmarkStart w:name="z5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собственности (далее – КФС) (уровень 4);</w:t>
      </w:r>
    </w:p>
    <w:bookmarkEnd w:id="105"/>
    <w:bookmarkStart w:name="z5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КФС;</w:t>
      </w:r>
    </w:p>
    <w:bookmarkEnd w:id="106"/>
    <w:bookmarkStart w:name="z5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финансирования;</w:t>
      </w:r>
    </w:p>
    <w:bookmarkEnd w:id="107"/>
    <w:bookmarkStart w:name="z5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государственной регистрации;</w:t>
      </w:r>
    </w:p>
    <w:bookmarkEnd w:id="108"/>
    <w:bookmarkStart w:name="z5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bookmarkEnd w:id="109"/>
    <w:bookmarkStart w:name="z5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государственной регистрации;</w:t>
      </w:r>
    </w:p>
    <w:bookmarkEnd w:id="110"/>
    <w:bookmarkStart w:name="z5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11"/>
    <w:bookmarkStart w:name="z5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12"/>
    <w:bookmarkStart w:name="z5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управления;</w:t>
      </w:r>
    </w:p>
    <w:bookmarkEnd w:id="113"/>
    <w:bookmarkStart w:name="z5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собственник;</w:t>
      </w:r>
    </w:p>
    <w:bookmarkEnd w:id="114"/>
    <w:bookmarkStart w:name="z5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1);</w:t>
      </w:r>
    </w:p>
    <w:bookmarkEnd w:id="115"/>
    <w:bookmarkStart w:name="z5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4).</w:t>
      </w:r>
    </w:p>
    <w:bookmarkEnd w:id="116"/>
    <w:bookmarkStart w:name="z5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дополнительно:</w:t>
      </w:r>
    </w:p>
    <w:bookmarkEnd w:id="117"/>
    <w:bookmarkStart w:name="z5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контакты:</w:t>
      </w:r>
    </w:p>
    <w:bookmarkEnd w:id="118"/>
    <w:bookmarkStart w:name="z5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руководитель;</w:t>
      </w:r>
    </w:p>
    <w:bookmarkEnd w:id="119"/>
    <w:bookmarkStart w:name="z5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bookmarkEnd w:id="120"/>
    <w:bookmarkStart w:name="z5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</w:p>
    <w:bookmarkEnd w:id="121"/>
    <w:bookmarkStart w:name="z5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bookmarkEnd w:id="122"/>
    <w:bookmarkStart w:name="z5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23"/>
    <w:bookmarkStart w:name="z5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bookmarkEnd w:id="124"/>
    <w:bookmarkStart w:name="z5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дом, квартира;</w:t>
      </w:r>
    </w:p>
    <w:bookmarkEnd w:id="125"/>
    <w:bookmarkStart w:name="z5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телефон;</w:t>
      </w:r>
    </w:p>
    <w:bookmarkEnd w:id="126"/>
    <w:bookmarkStart w:name="z5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факс;</w:t>
      </w:r>
    </w:p>
    <w:bookmarkEnd w:id="127"/>
    <w:bookmarkStart w:name="z5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e-mail;</w:t>
      </w:r>
    </w:p>
    <w:bookmarkEnd w:id="128"/>
    <w:bookmarkStart w:name="z5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веб-сайт.</w:t>
      </w:r>
    </w:p>
    <w:bookmarkEnd w:id="129"/>
    <w:bookmarkStart w:name="z5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адресный регистр</w:t>
      </w:r>
    </w:p>
    <w:bookmarkEnd w:id="130"/>
    <w:bookmarkStart w:name="z5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 (далее – РКА);</w:t>
      </w:r>
    </w:p>
    <w:bookmarkEnd w:id="131"/>
    <w:bookmarkStart w:name="z5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республика;</w:t>
      </w:r>
    </w:p>
    <w:bookmarkEnd w:id="132"/>
    <w:bookmarkStart w:name="z5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33"/>
    <w:bookmarkStart w:name="z5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район;</w:t>
      </w:r>
    </w:p>
    <w:bookmarkEnd w:id="134"/>
    <w:bookmarkStart w:name="z5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округ;</w:t>
      </w:r>
    </w:p>
    <w:bookmarkEnd w:id="135"/>
    <w:bookmarkStart w:name="z5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 (село);</w:t>
      </w:r>
    </w:p>
    <w:bookmarkEnd w:id="136"/>
    <w:bookmarkStart w:name="z5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улица;</w:t>
      </w:r>
    </w:p>
    <w:bookmarkEnd w:id="137"/>
    <w:bookmarkStart w:name="z5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</w:p>
    <w:bookmarkEnd w:id="138"/>
    <w:bookmarkStart w:name="z5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зависимые организации:</w:t>
      </w:r>
    </w:p>
    <w:bookmarkEnd w:id="139"/>
    <w:bookmarkStart w:name="z5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подчиненные;</w:t>
      </w:r>
    </w:p>
    <w:bookmarkEnd w:id="140"/>
    <w:bookmarkStart w:name="z5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учрежденные.</w:t>
      </w:r>
    </w:p>
    <w:bookmarkEnd w:id="141"/>
    <w:bookmarkStart w:name="z6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уставный капитал</w:t>
      </w:r>
    </w:p>
    <w:bookmarkEnd w:id="142"/>
    <w:bookmarkStart w:name="z6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капитал, тенге (применяется для АО, ТОО, ГПХ и ДП);</w:t>
      </w:r>
    </w:p>
    <w:bookmarkEnd w:id="143"/>
    <w:bookmarkStart w:name="z6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вклад, тенге;</w:t>
      </w:r>
    </w:p>
    <w:bookmarkEnd w:id="144"/>
    <w:bookmarkStart w:name="z6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участие, %;</w:t>
      </w:r>
    </w:p>
    <w:bookmarkEnd w:id="145"/>
    <w:bookmarkStart w:name="z6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пакет, штук (только для АО;</w:t>
      </w:r>
    </w:p>
    <w:bookmarkEnd w:id="146"/>
    <w:bookmarkStart w:name="z6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регистратор;</w:t>
      </w:r>
    </w:p>
    <w:bookmarkEnd w:id="147"/>
    <w:bookmarkStart w:name="z6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вклад, тенге;</w:t>
      </w:r>
    </w:p>
    <w:bookmarkEnd w:id="148"/>
    <w:bookmarkStart w:name="z6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акций, штук (только для АО;</w:t>
      </w:r>
    </w:p>
    <w:bookmarkEnd w:id="149"/>
    <w:bookmarkStart w:name="z6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обременено, штук (только для АО).</w:t>
      </w:r>
    </w:p>
    <w:bookmarkEnd w:id="150"/>
    <w:bookmarkStart w:name="z6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индикаторы;</w:t>
      </w:r>
    </w:p>
    <w:bookmarkEnd w:id="151"/>
    <w:bookmarkStart w:name="z6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предпринимательство</w:t>
      </w:r>
    </w:p>
    <w:bookmarkEnd w:id="152"/>
    <w:bookmarkStart w:name="z6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53"/>
    <w:bookmarkStart w:name="z6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54"/>
    <w:bookmarkStart w:name="z6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дата;</w:t>
      </w:r>
    </w:p>
    <w:bookmarkEnd w:id="155"/>
    <w:bookmarkStart w:name="z6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дата;</w:t>
      </w:r>
    </w:p>
    <w:bookmarkEnd w:id="156"/>
    <w:bookmarkStart w:name="z6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примечание;</w:t>
      </w:r>
    </w:p>
    <w:bookmarkEnd w:id="157"/>
    <w:bookmarkStart w:name="z6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по уставу;</w:t>
      </w:r>
    </w:p>
    <w:bookmarkEnd w:id="158"/>
    <w:bookmarkStart w:name="z6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отрасли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лицами");</w:t>
      </w:r>
    </w:p>
    <w:bookmarkEnd w:id="159"/>
    <w:bookmarkStart w:name="z6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лицами");</w:t>
      </w:r>
    </w:p>
    <w:bookmarkEnd w:id="160"/>
    <w:bookmarkStart w:name="z6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согласования;</w:t>
      </w:r>
    </w:p>
    <w:bookmarkEnd w:id="161"/>
    <w:bookmarkStart w:name="z6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исключения.</w:t>
      </w:r>
    </w:p>
    <w:bookmarkEnd w:id="162"/>
    <w:bookmarkStart w:name="z6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внешние интеграции:</w:t>
      </w:r>
    </w:p>
    <w:bookmarkEnd w:id="163"/>
    <w:bookmarkStart w:name="z6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недвижимости:</w:t>
      </w:r>
    </w:p>
    <w:bookmarkEnd w:id="164"/>
    <w:bookmarkStart w:name="z6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объекта;</w:t>
      </w:r>
    </w:p>
    <w:bookmarkEnd w:id="165"/>
    <w:bookmarkStart w:name="z6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фонд;</w:t>
      </w:r>
    </w:p>
    <w:bookmarkEnd w:id="166"/>
    <w:bookmarkStart w:name="z6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(гектар);</w:t>
      </w:r>
    </w:p>
    <w:bookmarkEnd w:id="167"/>
    <w:bookmarkStart w:name="z6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этажей;</w:t>
      </w:r>
    </w:p>
    <w:bookmarkEnd w:id="168"/>
    <w:bookmarkStart w:name="z6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(квадратные метры);</w:t>
      </w:r>
    </w:p>
    <w:bookmarkEnd w:id="169"/>
    <w:bookmarkStart w:name="z6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 (квадратные метры);</w:t>
      </w:r>
    </w:p>
    <w:bookmarkEnd w:id="170"/>
    <w:bookmarkStart w:name="z6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объекта;</w:t>
      </w:r>
    </w:p>
    <w:bookmarkEnd w:id="171"/>
    <w:bookmarkStart w:name="z6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объекта;</w:t>
      </w:r>
    </w:p>
    <w:bookmarkEnd w:id="172"/>
    <w:bookmarkStart w:name="z6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права;</w:t>
      </w:r>
    </w:p>
    <w:bookmarkEnd w:id="173"/>
    <w:bookmarkStart w:name="z6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недвижимости;</w:t>
      </w:r>
    </w:p>
    <w:bookmarkEnd w:id="174"/>
    <w:bookmarkStart w:name="z6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bookmarkEnd w:id="175"/>
    <w:bookmarkStart w:name="z6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адрес;</w:t>
      </w:r>
    </w:p>
    <w:bookmarkEnd w:id="176"/>
    <w:bookmarkStart w:name="z6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объекта;</w:t>
      </w:r>
    </w:p>
    <w:bookmarkEnd w:id="177"/>
    <w:bookmarkStart w:name="z6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первичного объекта;</w:t>
      </w:r>
    </w:p>
    <w:bookmarkEnd w:id="178"/>
    <w:bookmarkStart w:name="z6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участка;</w:t>
      </w:r>
    </w:p>
    <w:bookmarkEnd w:id="179"/>
    <w:bookmarkStart w:name="z6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номер;</w:t>
      </w:r>
    </w:p>
    <w:bookmarkEnd w:id="180"/>
    <w:bookmarkStart w:name="z6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обновления;</w:t>
      </w:r>
    </w:p>
    <w:bookmarkEnd w:id="181"/>
    <w:bookmarkStart w:name="z6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эксплуатацию;</w:t>
      </w:r>
    </w:p>
    <w:bookmarkEnd w:id="182"/>
    <w:bookmarkStart w:name="z6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налогооблагаемая стоимость (тенге);</w:t>
      </w:r>
    </w:p>
    <w:bookmarkEnd w:id="183"/>
    <w:bookmarkStart w:name="z6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операции;</w:t>
      </w:r>
    </w:p>
    <w:bookmarkEnd w:id="184"/>
    <w:bookmarkStart w:name="z6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обременений;</w:t>
      </w:r>
    </w:p>
    <w:bookmarkEnd w:id="185"/>
    <w:bookmarkStart w:name="z6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ареста.</w:t>
      </w:r>
    </w:p>
    <w:bookmarkEnd w:id="186"/>
    <w:bookmarkStart w:name="z6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электронное досье</w:t>
      </w:r>
    </w:p>
    <w:bookmarkEnd w:id="187"/>
    <w:bookmarkStart w:name="z6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отчеты;</w:t>
      </w:r>
    </w:p>
    <w:bookmarkEnd w:id="188"/>
    <w:bookmarkStart w:name="z6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финансово-хозяйственной деятельности;</w:t>
      </w:r>
    </w:p>
    <w:bookmarkEnd w:id="189"/>
    <w:bookmarkStart w:name="z6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документация;</w:t>
      </w:r>
    </w:p>
    <w:bookmarkEnd w:id="190"/>
    <w:bookmarkStart w:name="z6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управления;</w:t>
      </w:r>
    </w:p>
    <w:bookmarkEnd w:id="191"/>
    <w:bookmarkStart w:name="z6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документы.</w:t>
      </w:r>
    </w:p>
    <w:bookmarkEnd w:id="192"/>
    <w:bookmarkStart w:name="z6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отчеты:</w:t>
      </w:r>
    </w:p>
    <w:bookmarkEnd w:id="193"/>
    <w:bookmarkStart w:name="z6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АО, ТОО, ГПХ и ГПО:</w:t>
      </w:r>
    </w:p>
    <w:bookmarkEnd w:id="194"/>
    <w:bookmarkStart w:name="z6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195"/>
    <w:bookmarkStart w:name="z6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плана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196"/>
    <w:bookmarkStart w:name="z6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управляющих холдингов, национальных холдингов и национальных компаний:</w:t>
      </w:r>
    </w:p>
    <w:bookmarkEnd w:id="197"/>
    <w:bookmarkStart w:name="z6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национальных управляющих холдингов, национальных холдингов, национальных компаний, акционером которых является государство, за исключением акционерного общества "Фонд национального благосостояния "Самрук-Казына";</w:t>
      </w:r>
    </w:p>
    <w:bookmarkEnd w:id="198"/>
    <w:bookmarkStart w:name="z6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199"/>
    <w:bookmarkStart w:name="z6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национальных управляющих холдингов, национальных холдингов, национальных компаний, акционером которых является государство, предоставляемых в Реестр государственного имущества;</w:t>
      </w:r>
    </w:p>
    <w:bookmarkEnd w:id="200"/>
    <w:bookmarkStart w:name="z6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стратегии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01"/>
    <w:bookmarkStart w:name="z6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информация о привлечении организациями внешних и внутренних займов;</w:t>
      </w:r>
    </w:p>
    <w:bookmarkEnd w:id="202"/>
    <w:bookmarkStart w:name="z6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 полугодовая информация о заимствованиях и графике погашения, финансовой устойчивости национальных управляющих холдингов, национальных холдингов, национальных компаний, акционером которых является государство.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(перечень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 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22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для получения информации и материалов о государственном имуществе, включенном в график выставления на торги объектов государственной собственности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поиска по критерию "Тип объекта приватизации" выбирается условие запроса из справочника: 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акции (акционерное общество (далее – АО); 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(товарищество с ограниченной ответственностью (далее – ТОО); 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имущественный комплекс; 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машины и оборудование; 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недвижимость; 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недвижимость (незавершенное строительство);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прочее; 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"Блокировка" выбирается условие запроса из справочника: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запроса выбираем одно или несколько необходимых значений: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приватизации; 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приватизирован; 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удаленный. 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"код формы собственности" (далее – КФС) выбирается условие запроса из справочника: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республиканская собственность;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коммунальная областная (города республиканского значения, столица);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коммунальная районная (города областного значения); 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коммунальная местного самоуправления;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"Казспецэкспорт".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 выставления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контролируемых государством акционерных обществ и товариществ с ограниченной ответственностью, а также 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материалы о государственном имуществе, включенном в график выставления на торги объектов государственной собственности.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просмотра сведений о контролируемых государством акционерных обществ и товариществ с ограниченной ответственностью, а также 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и материалов о государственном имуществе, включенном в график выставления на торги объектов государственной собственности.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www.minfin.gov.kz;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(перечень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 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26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контролируемых государством акционерных обществ и товариществ с ограниченной ответственностью, а также государственных юридических лиц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(уровень 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(уровень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участие,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264" w:id="23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ОПФ – организационно-правовая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(перечень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 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и материалы о государственном имуществе, включенном в график выставления на торги объектов государственной собственности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 приватизации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Отображается информация по объекту: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 объекта;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 объекта приватизации: 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(акционерное общество (далее – АО);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(товарищество с ограниченной ответственностью (далее – ТОО);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оборудование;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 (незавершенное строительство);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продавец; 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продажи объекта приватизации; 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статус объекта: 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приватизации;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активный;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приватизирован;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 с торгов;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блокировка объекта: 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свободно;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изъятию;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код формы собственности (далее – КФС): 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республиканская;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значения);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местного самоуправления;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дополнительные данные (в зависимости от типа объекта приватизации). 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Отображается информация об оценке объекта: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оценщика;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отчета; 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оценочная стоимость, тенге;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оценки.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Отображаются документы по объекту в сканированном виде, включенные в "электронное досье объекта", распределенное на вкладки: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объекта;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по земле;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фотоальбом.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просмотре информации об извещениях о проведении торгов по продаже объекта приватизации, опубликованных в периодических печатных изданиях (далее – ППИ)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Наименование ППИ.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Номер и дата публикации.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Дата и время проведения торгов.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Форма торгов.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Вид торгов.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Гарантийный взнос.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Текст объявления, опубликованных в ППИ: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просмотре данных о торгах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Форма торгов: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аукцион (английский или голландский); 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прямая адресная продажа; </w:t>
      </w:r>
    </w:p>
    <w:bookmarkEnd w:id="287"/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тендер (инвестиционный или коммерческий); 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фондовая биржа. 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Метод торгов.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Дополнительные условия.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Дата и время торгов.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Начальная стоимость, тенге.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Гарантийный взнос, тенге.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Повышающий/Понижающий коэффициент.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Стартовая цена, тенге.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Минимальная цена, тенге.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Статус торгов: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состоялись; 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отменен; 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состоялись; 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торги ожидаются.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№362</w:t>
            </w:r>
          </w:p>
        </w:tc>
      </w:tr>
    </w:tbl>
    <w:bookmarkStart w:name="z33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бюджет"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02.08.2021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4"/>
    <w:bookmarkStart w:name="z4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государственном имуществе"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бюджет" (далее – государственная услуга).</w:t>
      </w:r>
    </w:p>
    <w:bookmarkEnd w:id="305"/>
    <w:bookmarkStart w:name="z4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государственного имущества и приватизации Министерства финансов Республики Казахстан (далее – услугодатель) через веб-портал "электронного правительства" www.egov.kz (далее – портал).</w:t>
      </w:r>
    </w:p>
    <w:bookmarkEnd w:id="306"/>
    <w:bookmarkStart w:name="z44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7"/>
    <w:bookmarkStart w:name="z4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юридические и физические лица (далее – услугополучатель) через портал подают запрос для получения информации арендатором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 с указанием сведений о номере договора аренды,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запрос) и подписывают электронной цифровой подписью (далее – ЭЦП) либо посредством получения одноразового пароля, при регистрации и подключении абонентского номера услугополучателя, предоставленного оператором сотовой связи, к учетной записи портала для удостоверения (подписания).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автоматически регистрируется на веб-портале "реестр государственного имущества" www.e-qazyna.kz, где обрабатывается не более 10 (десяти) минут.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финансов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обработки запроса в режиме просмотра формируется информация по договору о передаче государственного имущества в аренду, согласно формам 1 или 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0"/>
    <w:bookmarkStart w:name="z4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сбоя информационной системы, содержащей необходимые сведения для оказания государственной услуги, услугодатель незамедлительно с момента возникновения ошибки,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указанием точного времени ошибки.</w:t>
      </w:r>
    </w:p>
    <w:bookmarkEnd w:id="311"/>
    <w:bookmarkStart w:name="z4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13"/>
    <w:bookmarkStart w:name="z4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14"/>
    <w:bookmarkStart w:name="z4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bookmarkEnd w:id="315"/>
    <w:bookmarkStart w:name="z4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bookmarkEnd w:id="316"/>
    <w:bookmarkStart w:name="z4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через портал информацию о порядке обжалования услугополучатель получает по телефону Единого контакт-центра: 8-800-080-7777 или 1414.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арендатору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заключенному с ним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аренды, со сведениями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начислениям по такому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пене и перечисленным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для получения информации арендатором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</w:r>
    </w:p>
    <w:bookmarkEnd w:id="320"/>
    <w:bookmarkStart w:name="z4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поиска организаций</w:t>
      </w:r>
    </w:p>
    <w:bookmarkEnd w:id="321"/>
    <w:bookmarkStart w:name="z4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1. Заполнение данных:</w:t>
      </w:r>
    </w:p>
    <w:bookmarkEnd w:id="322"/>
    <w:bookmarkStart w:name="z4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(далее – БИН)/Индивидуальный идентификационный номер (далее – ИИН) нанимателя;</w:t>
      </w:r>
    </w:p>
    <w:bookmarkEnd w:id="323"/>
    <w:bookmarkStart w:name="z4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договора.</w:t>
      </w:r>
    </w:p>
    <w:bookmarkEnd w:id="324"/>
    <w:bookmarkStart w:name="z4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2. Подписание электронной цифровой подписью (далее – ЭЦП) или при помощи одноразового пароля:</w:t>
      </w:r>
    </w:p>
    <w:bookmarkEnd w:id="325"/>
    <w:bookmarkStart w:name="z4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ЭЦП или ввод одноразового пароля.</w:t>
      </w:r>
    </w:p>
    <w:bookmarkEnd w:id="326"/>
    <w:bookmarkStart w:name="z4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3. Результат запроса (выдача на экран):</w:t>
      </w:r>
    </w:p>
    <w:bookmarkEnd w:id="327"/>
    <w:bookmarkStart w:name="z4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БИН/ИИН нанимателя;</w:t>
      </w:r>
    </w:p>
    <w:bookmarkEnd w:id="328"/>
    <w:bookmarkStart w:name="z4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запроса;</w:t>
      </w:r>
    </w:p>
    <w:bookmarkEnd w:id="329"/>
    <w:bookmarkStart w:name="z4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услуги;</w:t>
      </w:r>
    </w:p>
    <w:bookmarkEnd w:id="330"/>
    <w:bookmarkStart w:name="z4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запроса.</w:t>
      </w:r>
    </w:p>
    <w:bookmarkEnd w:id="331"/>
    <w:bookmarkStart w:name="z4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обработки запроса в режиме просмотра формируется информация по договору о передаче государственного имущества в аренду. 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арендатору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заключенному с ним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аренды, со сведениями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начислениям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такому договору, пене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перечисленным платежам в бюджет"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о передаче государственного имущества в аренду.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для получения информации арендатором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 с указанием сведений о номере договора аренды и индивидуального идентификационного номера – для физического лица, бизнес-идентификационного номера – для юридического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при регистрации и подключении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www.minfin.gov.kz;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арендатору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заключенному с ним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аренды, со сведениями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начислениям по такому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пене и перечисленным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Форма1</w:t>
            </w:r>
          </w:p>
        </w:tc>
      </w:tr>
    </w:tbl>
    <w:bookmarkStart w:name="z47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договору о передаче государственного имущества в аренду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сформирован: реестром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потребитель государственных услуг веб-портала реестра государственного имущества!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заданным Вам критериям поиска: № договора – _____ и Бизнес-идентификационный номер (далее – БИН)/Индивидуальный идентификационный номер (далее – ИИН) – __________, в базах данных реестра государственного имущества зарегистрированы следующие:</w:t>
      </w:r>
    </w:p>
    <w:bookmarkStart w:name="z48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по договору и государственному имуществу: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договора: имущественный найм (аренда)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полное наименование, адрес, контакты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государственного имущества: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или помещение в здании или здание или оборудование или другое.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аренды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аренды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описание и характеристика государственного имущества</w:t>
            </w:r>
          </w:p>
        </w:tc>
      </w:tr>
    </w:tbl>
    <w:bookmarkStart w:name="z4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начисления, пеня и поступления в бюджет по договору: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несвоевременную уплату, тенге (сумма пени за один день Х количество просроченных дней)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бюджет,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начислено: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арендная плата,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пеня, тенге: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поступило в бюджет,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к оплате, тенге: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8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договору о передаче государственного имущества в аренду 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сформирован реестром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информации: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потребитель государственных услуг веб-портала реестра государственного имущества!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заданным Вам критериям поиска: № договора – _____ и БИН/ИИН – _____________, в базах данных реестра государственного имущества сведения не найдены.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наличии сведений формируется Информация по договору о передаче государственного имущества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отсутствии сведений формируется Информация по договору о передаче государственного имущества в аренду.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362</w:t>
            </w:r>
          </w:p>
        </w:tc>
      </w:tr>
    </w:tbl>
    <w:bookmarkStart w:name="z42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337"/>
    <w:bookmarkStart w:name="z4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11154, опубликован 18 июня 2015 года в информационно-правовой системе "Әділет").</w:t>
      </w:r>
    </w:p>
    <w:bookmarkEnd w:id="338"/>
    <w:bookmarkStart w:name="z4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11483, опубликован 10 июля 2015 года в информационно-правовой системе "Әділет").</w:t>
      </w:r>
    </w:p>
    <w:bookmarkEnd w:id="339"/>
    <w:bookmarkStart w:name="z4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2016 года № 35 "О внесении изменений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13344, опубликован 30 марта 2016 года в информационно-правовой системе "Әділет").</w:t>
      </w:r>
    </w:p>
    <w:bookmarkEnd w:id="340"/>
    <w:bookmarkStart w:name="z4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2016 года № 74 "О внесении изменений в приказ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13490, опубликован 4 апреля 2016 года в информационно-правовой системе "Әділет").</w:t>
      </w:r>
    </w:p>
    <w:bookmarkEnd w:id="341"/>
    <w:bookmarkStart w:name="z4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сентября 2016 года № 484 "О внесении изменений и дополнения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14326, опубликован 25 октября 2016 года в информационно-правовой системе "Әділет").</w:t>
      </w:r>
    </w:p>
    <w:bookmarkEnd w:id="342"/>
    <w:bookmarkStart w:name="z4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2017 года № 727 "О внесении изменения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16235, опубликован 24 января 2018 года в Эталонном контрольном банке нормативных правовых актов Республики Казахстан).</w:t>
      </w:r>
    </w:p>
    <w:bookmarkEnd w:id="343"/>
    <w:bookmarkStart w:name="z4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января 2018 года № 91 "О внесении изменения в приказ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16341, опубликован 19 февраля 2018 года в Эталонном контрольном банке нормативных правовых актов Республики Казахстан).</w:t>
      </w:r>
    </w:p>
    <w:bookmarkEnd w:id="344"/>
    <w:bookmarkStart w:name="z42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апреля 2018 года № 449 "О внесении изменений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16846, опубликован 3 мая 2018 года в Эталонном контрольном банке нормативных правовых актов Республики Казахстан).</w:t>
      </w:r>
    </w:p>
    <w:bookmarkEnd w:id="345"/>
    <w:bookmarkStart w:name="z4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2018 года № 559 "О внесении изменений в приказ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17091, опубликован 25 июня 2018 года в Эталонном контрольном банке нормативных правовых актов Республики Казахстан).</w:t>
      </w:r>
    </w:p>
    <w:bookmarkEnd w:id="346"/>
    <w:bookmarkStart w:name="z4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января 2019 года № 7 "О внесении изменений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Республики Казахстан под № 18184, опубликован 17 января 2019 года в Эталонном контрольном банке нормативных правовых актов Республики Казахстан).</w:t>
      </w:r>
    </w:p>
    <w:bookmarkEnd w:id="347"/>
    <w:bookmarkStart w:name="z43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5 сентября 2019 года № 963 "О внесении изменения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зарегистрирован в Реестре государственной регистрации нормативных правовых актов Республики Казахстан под № 19359, опубликован 11 сентября 2019 года в Эталонном контрольном банке нормативных правовых актов Республики Казахстан).</w:t>
      </w:r>
    </w:p>
    <w:bookmarkEnd w:id="3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