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8b7" w14:textId="40f0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8 апреля 2020 года № 369. Зарегистрирован в Министерстве юстиции Республики Казахстан 9 апреля 2020 года № 20347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16.03.2020.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в целях снижения долговой нагрузки на заемщиков по бюджетным кредитам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622-1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"622-1. При образовании у заемщика задолженности (просроченной задолженности) по бюджетному кредиту в период действия чрезвычайного положения в Республике Казахстан, начисление кредитором пени не осуществляется в течение 90 календарных дней с даты образования просроченной задолженности.".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16 марта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