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800" w14:textId="9ecb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единовременной социальной выплаты работникам системы здравоохранения, в случае их заражения коронавирусной инфекцией или вирусной пневмонией при проведении противоэпидемических мероприятий, а также их семьям, в случае смерти работника независимо от участия в противоэпидемических мероприятиях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9 апреля 2020 года № 129 и Министра здравоохранения Республики Казахстан от 9 апреля 2020 года № ҚР ДСМ-35/2020. Зарегистрирован в Министерстве юстиции Республики Казахстан 9 апреля 2020 года № 20355. Утратил силу совместным приказом Министра здравоохранения Республики Казахстан от 24 октября 2020 года № ҚР ДСМ-152/2020 и Министра труда и социальной защиты населения Республики Казахстан от 24 октября 2020 года № 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24.10.2020 № ҚР ДСМ-152/2020 и Министра труда и социальной защиты населения РК от 24.10.2020 № 413 (вводится в действие с 24.10.2020).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10.10.2020 № 396 и Министра здравоохранения РК от 10.10.2020 № ҚР ДСМ-124/2020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"О мерах по обеспечению социально-экономической стабильности" и пунктом 2.3 Протокола заседания Государственной комиссии по обеспечению режима чрезвычайного положения при Президенте Республики Казахстан от 30 марта 2020 года № 8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единовременной социальной выплаты работникам системы здравоохранения, в случае их заражения коронавирусной инфекцией или вирусной пневмонией при проведении противоэпидемических мероприятий, а также их семьям, в случае смерти работника независимо от участия в противоэпидемических мероприятиях.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10.10.2020 № 396 и Министра здравоохранения РК от 10.10.2020 № ҚР ДСМ-124/2020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вице-министра труда и социальной защиты населения Республики Казахстан Сарбасова А.А.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 и распространяется на правоотношения, возникшие с 16 марта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ДСМ-35/2020 года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единовременной социальной выплаты работникам системы здравоохранения, в случае их заражения коронавирусной инфекцией или вирусной пневмонией при проведении противоэпидемических мероприятий, а также их семьям, в случае смерти работника независимо от участия в противоэпидемических мероприятиях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10.10.2020 № 396 и Министра здравоохранения РК от 10.10.2020 № ҚР ДСМ-124/2020 (вводится в действие со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единовременной социальной выплаты работникам системы здравоохранения, в случае их заражения коронавирусной инфекцией или вирусной пневмонией при проведении противоэпидемических мероприятий, а также их семьям, в случае смерти работника независимо от участия в противоэпидемических мероприятиях (далее – Правила) определяют порядок осуществления единовременной социальной выплаты работникам системы здравоохранения, в случае их заражения указанной инфекцией или вирусной пневмонией по клиническим и эпидемиологическим признакам, не исключающим коронавирусную инфекцию (вероятный случай коронавирусной инфекции) (далее – вирусная пневмония), а также их семьям, в случае смерти.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социальная выплата работникам системы здравоохранения, в случае их заражения коронавирусной инфекцией или вирусной пневмонией (далее – единовременная социальная выплата) осуществляется следующим работникам системы здравоохранения, заразившимся коронавирусной инфекцией или вирусной пневмонии, а также их семьям, в случае смерти работника: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врачи, средние и младшие медицинские работники инфекционных стационаров, включая отделения реанимации и других стационаров, определенных для оказания медицинской помощи пациентам с коронавирусной инфекцией;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врачи, средние и младшие медицинские работники провизорных стационаров, врачи и фельдшера скорой медицинской помощи, в том числе при амбулаторно-поликлинических организациях, а также врачи и средние медицинские работники санитарной авиации;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определенные к приему пациентов с острыми респираторными вирусными инфекциями, пневмонией или забору биологического материала и проведение лабораторных исследований: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врачи, средние и младшие медицинские работники карантинных стационаров, водители бригад скорой медицинской помощи;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организаций первичной медико-санитарной помощи, стационаров, оказывающие экстренную и неотложную медицинскую помощь, а также специалисты лабораторий;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 санитарно-эпидемиологической службы;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 органов судебных экспертиз;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врачи, средние и младшие медицинские работники организаций здравоохранения, работники санитарно-эпидемиологической службы обеспечивающие карантинный режим на блок-постах.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Единовременная социальная выплата осуществляется из Государственного фонда социального страхования (далее - фонд):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заражения коронавирусной инфекцией, заболевания вирусной пневмонией при проведении противоэпидемических мероприятий по борьбе с коронавирусной инфекцией в период действия ограничительных мероприятий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- в размере двух миллионов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семьям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их смерти независимо от участия в противоэпидемических мероприятиях по борьбе с коронавирусной инфекцией в период действия ограничительных мероприятий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- в размере десяти миллионов тенге.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единовременной социальной выплаты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организации единовременных социальных выплат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местными исполнительными органами областей, городов республиканского значения и столицы создается комиссия.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местного исполнительного органа области, города республиканского значения и столицы;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государственного органа в сфере санитарно-эпидемиологического благополучия населения в лице Главного государственного санитарного врача области, города республиканского значения и столицы и (или) его заместителя;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органа государственного управления здравоохранением области, города республиканского значения и столицы;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местного органа государственного управления по вопросам занятости и социальной защиты области, города республиканского значения и столицы;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партии "NurOtan";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неправительственных организаций, представляющих интересы медицинских работников.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лицо, занимающее должность не ниже заместителя акима области, города республиканского значения и столицы.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организации единовременных социальных выплат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являющимся работниками организаций здравоохранения, находящихся в ведении Министерства здравоохранения Республики Казахстан, его ведомства, государственного органа в сфере санитарно-эпидемиологического благополучия населения или его территориальных подразделений, создается комиссия государственным органом в сфере санитарно-эпидемиологического благополучия населения.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Министерства здравоохранения Республики Казахстан, государственного органа в сфере санитарно-эпидемиологического благополучия населения, уполномоченного органа по вопросам занятости и социальной защиты, уполномоченного органа в области защиты прав детей Республики Казахстан, неправительственных организаций, представляющих интересы медицинских работников.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лицо, занимающее должность не ниже заместителя руководителя государственного органа в сфере санитарно-эпидемиологического благополучия населения.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информации руководителей организаций здравоохранения, государственного органа в сфере санитарно-эпидемиологического благополучия населения и его территориальных подразделений, подведомственных организаций, находящихся в ведении Министерства здравоохранения Республики Казахстан и его ведомства предоставленной в письменной форме в течение двух рабочих дней со дня выявления факта заражения (заболевания) работника системы здравоохранения коронавирусной инфекцией, заболевания вирусной пневмонией комиссия в течение пяти рабочих дней рассматривает и после проверки на наличие в базе данных Системы управления ресурсами информации по работнику принимает положительное или отрицательное решение о праве или об отсутствии права на получение единовременной социальной выплаты и формирует списки работников системы здравоохранения и (или) членов семей, работников системы организаций здравоохранения (в случае смерти), заразившихся коронавирусной инфекцией, заболевших вирусной пневмонией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работников).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списки работников в течение двух рабочих дней направляются в электронном формате в информационную систему Министерства здравоохранения Республики Казахстан и проверяются информационными системами Министерства здравоохранения Республики Казахстан в автоматизированном режиме на наличие: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работнике организации здравоохранения в информационной системе "Система управления ресурсами";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работника в качестве стационарного больного в информационной системе "Электронный регистр стационарных больных".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работникам, незарегистрированным в качестве стационарного больного в информационной системе "Электронный регистр стационарных больных", в информационной системе Министерства здравоохранения Республики Казахстан указывается признак "амбулаторный уровень" и вводятся следующие данные: дата заболевания, диагноз, исход обращения.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формируются электронные заявки на единовременную выплату индивидуально по каждому работнику.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принятии решения комиссия проверяет списки работников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смерти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комиссия не позднее трех рабочих дней уведомляет членов его семьи о необходимости предоставления заявления, с приложением копии свидетельства о смерти, выданного в установленном законодательством Республики Казахстан порядке.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единовременной социальной выплаты в случае смерти работника подается одним из членов его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местный орган государственного управления здравоохранением областей, городов республиканского значения и столицы или государственный орган в сфере санитарно-эпидемиологического благополучия населения.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свидетельства о смерти комиссия принимает решение об осуществлении или отказе в осуществлении единовременной социальной выплаты семьям и формирует списки работников.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списков работников, загруженных в электронном и сканированном варианте в информационную систему Министерства здравоохранения Республики Казахстан, формируются электронные заявки на единовременную выплату индивидуально по каждому работнику.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Достоверность представленной информации обеспечивается первыми руководителями организаций здравоохранения, государственного органа в сфере санитарно-эпидемиологического благополучия населения, его территориальных подразделений, подведомственных организаций, находящихся в ведении Министерства здравоохранения Республики Казахстан, его ведомства и членами комиссии.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решений комиссий об осуществлении или отказе в осуществлении единовременной социальной выплаты со всеми подтверждающими документами, обеспечивается местными органами государственного управления здравоохранением областей, городов республиканского значения и столицы и государственным органом в сфере санитарно-эпидемиологического благополучия населения.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Электронные заявки с приложением списка работников в сканированном виде направляются в информационную систему Министерства труда и социальной защиты населения Республики Казахстан посредством интеграционного взаимодействия информационных систем через шлюз "электронного правительства" в течение двух рабочих дней со дня загрузки в информационную систему Министерства здравоохранения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в информационную систему Министерства труда и социальной защиты населения Республики Казахстан сведения подписываются транспортной электронно-цифровой подписью Министерства здравоохранения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Информационная система Министерства труда и социальной защиты населения Республики Казахстан в автоматизированном режиме проверяет электронные заявки на наличие приложенного списка работников в сканированном виде, а также корректность персональных данных (фамилия, имя, отчество, ИИН, дата рождения) и банковских реквизитов.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прошедшие контроль электронные заявки отклоняются с указанием причины.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Отделение Государственной корпорации в течение одного рабочего дня со дня поступления электронной заявки и списка работников проверяет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наличие ранее принятого решения о назначение единовременной ссоциальной выплаты, формирует электронный макет дела (далее – ЭМД) и проект решения о назначении или отказе в назначении единовременной социальной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ЭМД направляется отделением Государственной корпорацией в филиал фонда.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Филиал фонда в течение одного рабочего дня рассматривает ЭМД с проектом решения и принимает решение о назначении или отказе в назначении единовременной социальной выплаты.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 назначении единовременной социальной выплаты Филиал фонда сверяет персональные данные, указанные в электронной заявке, с данными, указанными в приложенном списке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утвержденных филиалом фонда решений о назначении единовременных социальных выплат, Государственная корпорация в течение одного рабочего дня обеспечивает включение сумм назначенных единовременных социальных выплат в потребность в средствах на единовременные социальные выплаты.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средствах на социальные выплаты формируется Государственной корпорацией ежедневно.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Фонд производит ежедневное финансирование Государственной корпорации для осуществления единовременных социальных выплат по графику.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корпорация, получив средства, в течение одного рабочего дня формирует в соответствии с графиком платежные поручения на выплату единовременных социальных выплат и осуществляет социальные выплаты получателям путем зачисления средств на их банковские счета.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 фонд не позднее 20 числа месяца, следующего за отчетным месяцем, подписывают акт сверки по произведенным суммам социальных выплат, а также по возвратам излишне зачисленных (выплаченных) социальных выплат.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Отделение Государственной корпорации информирует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принятом филиалом фонда решении о назначении или отказе в назначении единовременной социальной выплаты при наличии в списках номера мобильного телефона посредством их sms-оповещения на мобильный телефон.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ДСМ-124/2020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системы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их заражения короновирусной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инфекцией или вирусной пневмонией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а также их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смерти работника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участия в 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работников системы здравоохранения и (или) членов семей, работников системы организаций здравоохранения (в случае смерти),</w:t>
      </w:r>
      <w:r>
        <w:br/>
      </w:r>
      <w:r>
        <w:rPr>
          <w:rFonts w:ascii="Times New Roman"/>
          <w:b/>
          <w:i w:val="false"/>
          <w:color w:val="000000"/>
        </w:rPr>
        <w:t>заразившихся коронавирусной инфекцией COVID-19, заболевших вирусной пневмонией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95"/>
        <w:gridCol w:w="480"/>
        <w:gridCol w:w="665"/>
        <w:gridCol w:w="480"/>
        <w:gridCol w:w="480"/>
        <w:gridCol w:w="2639"/>
        <w:gridCol w:w="295"/>
        <w:gridCol w:w="480"/>
        <w:gridCol w:w="480"/>
        <w:gridCol w:w="1365"/>
        <w:gridCol w:w="379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работника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смерть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(+77…....)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работника системы здравоохранения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 анизации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организации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актовой записи о смерти (в случае смерти работника)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 (карточный/лицевой)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446"/>
        <w:gridCol w:w="725"/>
        <w:gridCol w:w="1563"/>
        <w:gridCol w:w="446"/>
        <w:gridCol w:w="725"/>
        <w:gridCol w:w="725"/>
        <w:gridCol w:w="2060"/>
        <w:gridCol w:w="4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в случае смерти работника)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члена семьи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является работнику системы здравоохранения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 (карточный/лицевой)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(+77…)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Ф.И.О. (при его наличии) и должность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ДСМ-124/2020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системы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их заражения коронавирусной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инфекцией или вирусной пневмонией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а также их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смерти работника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участия в 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единовременной социальной выплаты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местный орган государственного управления здравоохранением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(район, город) или государственный орган в сфере санитарно-эпидемиологического благополучия населения 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(Ф.И.О. (при его наличии),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заявителя:______________________________________________________________________________________________________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БИК: 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  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вопрос оказания единовременной социальной выплаты в связи со смертью работника, задействованного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противоэпидемических мероприятиях по борьбе с коронавирусной инфекцией СOVID-19 и заразившегося указанной инфекцией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вирусной пневмонией по клиническим и эпидемиологическим признакам, не исключающим коронавирусную инфекцию СOVID-19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(вероятный случай коронавирусной инфекции СOVID-19):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228"/>
        <w:gridCol w:w="4119"/>
        <w:gridCol w:w="2499"/>
        <w:gridCol w:w="1511"/>
        <w:gridCol w:w="1512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(умершего работника системы здравоохранения)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умершего работника системы здравоохранения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(умершего работника системы здравоохранения)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 работника системы здравоохранения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актовой записи о смерти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 подпись заявителя 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ДСМ-124/2020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системы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их заражения коронавирусной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инфекцией или вирусной пневмонией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а также их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смерти работника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участия в 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(город) _______________</w:t>
      </w:r>
    </w:p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______________ от "____" __________ 20___ г.</w:t>
      </w:r>
      <w:r>
        <w:br/>
      </w:r>
      <w:r>
        <w:rPr>
          <w:rFonts w:ascii="Times New Roman"/>
          <w:b/>
          <w:i w:val="false"/>
          <w:color w:val="000000"/>
        </w:rPr>
        <w:t>Филиала АО "Государственный фонд социального страхования"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 области (городу) о назначении или отказе в назначении единовременной социальной выплаты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(отказать): № дела__________________________________________________________________________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 пол ___________________________ (число, месяц, год) (жен, муж)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списка: ______________________________________________________________________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работника организации здравоохранения (в случае смерти):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смерти "__"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 единовременной социальной выплаты в сумме ___________________________ 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Отказать в назначении единовременной социальной выплаты ____________________________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филиала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филиала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отделения Государственной корпорации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отделения Государственной корпорации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