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7747" w14:textId="b867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95 "Об утверждении Правил организации, проведения курсов повышения квалификации педагогических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апреля 2020 года № 137. Зарегистрирован в Министерстве юстиции Республики Казахстан 10 апреля 2020 года № 20361.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организации, проведения курсов повышения квалификации педагогических кадров" (зарегистрирован в Реестре государственной регистрации нормативных правовых актов под № 13420, опубликован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следующий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курсов повышения квалификации педагогов, а также посткурсового сопровождения деятельности педагога";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педагогических кадров,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курсов повышения квалификации педагогов, а также посткурсового сопровождения деятельности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организации, проведения курсов повышения квалификации, а также порядок организации, проведения посткурсового сопровождения деятельности педагогов.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посткурсовой мониторинг – система наблюдения и оценивания посткурсовой деятельности сертифицированных педагогов с целью сопоставления фактического состояния педагогической практики с ожидаемыми результатами программы курсов в том числе в дистанционном режиме;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итоговое оценивание-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педагогов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повышения квалификации педагогов - организация, реализующая образовательные программы курсов повышения квалификации педагогов в системе непрерывного образования;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 – сертифицированный специалист, осуществляющий процедуру подтверждения уровня квалификации и компетенции педагога требованиям программы длительных курсов повышения квалификации;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 – документ, выдаваемый по итогам прохождения краткосрочных и длительных курсов повышения квалификации по определенной тематике, форме, содержанию и продолжительности профессионального обучения.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сертифицированный тренер –лицо, прошедшее обучение по программе подготовки тренеров и реализующее образовательные программы повышения квалификации;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внешнее итоговое оценивание – процедура подтверждения уровня квалификации и компетенции педагога в соответствии требованиям программы длительных курсов повышения квалификации;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слушатель – лицо, проходящее курсы повышения квалификации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Курсы повышения квалификации педагогов (далее - Курсы) структурируются по уровням образования: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среднее образование (общее среднее образование, техническое и профессиональное образование);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послесреднее образование;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высшее образование;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курсов повышения квалификации педагогов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организуются: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отрыва от трудовой деятельности (в том числе по дистанционной форме обучения);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отрывом или частичным отрывом от трудовой деятельности с сохранением заработной платы;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рубежом с отрывом от трудовой деятельности сроком до 1 года.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Курсы проводятся следующими организациями образования, реализующими образовательные программы повышения квалификации педагогов (далее – Организация),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Национальным научно-практическим центром коррекционной педагогики, Национальной палатой предпринимателей РК "Атамекен", высшими учебными заведениями, юридическими лицами независимо от форм собственности и осуществляющими согласно уставу деятельность по проведению курсов, а также областными, городов Нур-Султан, Алматы и Шымкента методическими кабинетами.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организовываются уполномоченным органом в области образования, акционерным обществом "Центр международных программ" (далее - Центр), Автономной организацией образования "Назарбаев интеллектуальные школы" и управлениями образования областей, городов Нур-Султан, Алматы и Шымкент за счет соответствующих бюджетов или других источников, не запрещенных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за рубежом проводятся зарубежными организациями образования, международными научно-исследовательскими центрами, реализующими образовательные программы повышения квалификации педагогов (далее - Зарубежная организация) на основании договора на оказание услуг по повышению квалификации, заключенного между Организацией и Зарубежной организацией и Графика проведения Курсов за рубежом. По итогам курсов за рубежом посткурсовое сопровождение и мониторинг не требуется.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Организациями осуществляется: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педагогов на курсах;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посткурсовое сопровождение деятельности педагогов;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посткурсовой мониторинг.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Педагоги, претендующие на обучение на Курсах: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высшее педагогическое, послевузовское образование, а также иное профессиональное образование по соответствующему профилю или техническое и профессиональное образование, документ о переподготовке;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организациях образования, органах управления образования, органах по методическому сопровождению;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знают законодательство Республики Казахстан, регламентирующее деятельность системы образования;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владеют базовыми знаниями английского языка (для Курсов по языковой компетенции).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Педагог, претендующий на обучение на Курсах, представляет в Организацию следующие документы: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 или 2 к настоящим Правилам;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анкету слушателя курсов повышения квалификации педагогов по форме согласно приложению 3 к настоящим Правилам;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личность/индивидуальный идентификационный номер;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(при наличии);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мотивационное письмо (для прохождения курсов повышения квалификации за рубежом) на казахском или русском языках.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ежегодно: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перспективный план повышения квалификации педагогов и готовит заявку;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к 1 августа: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отдел образования (далее – Отдел образования) заявку в произвольной форме о направлении педагогов на Курсы;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областные, городов Нур-Султан, Алматы и Шымкент управления образования (далее – Управление образования) заявку в произвольной форме о направлении педагогов на Курсы;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в области образования заявку в произвольной форме о направлении педагогов на Курсы (республиканские организации образования)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 образования формирует план повышения квалификации педагогов, рассматривает представленные заявки и направляет их в Управление образования ежегодно до 1 сентября.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образования ежегодно до 1 ноября формирует план повышения квалификации педагогов области на предстоящий финансовый год с распределением педагогов: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краткосрочные Курсы;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длительные Курсы;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педагогов на конкретные курсы формируются за два месяца до начала курсов согласно утвержденных Планов.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Организацией, определенной уполномоченным органом в области образования, областными методическими кабинетами/ центрами разрабатывается годовой график проведения Курсов (далее – График) и согласуется с Уполномоченным органом в области образования и областными управлениями образования, городов Нур-Султан, Алматы и Шымкент соответственно.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Педагоги направляются на курсы на основании приказов руководителей организаций образования, отделов образования, управлений образования.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образовательного процесса регламентируется учебным планом, годовым графиком, расписанием занятий.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Зачисление слушателей на Курсы оформляется приказом руководителя Организации на основании писем управлений образования с приложенными списками слушателей.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Управлениями образования ежегодно (2 раза в год - январь, июнь) направляются в Единую базу данных слушателей курсов повышения квалификации педагогов Республики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№ 570 от 27 декабря 2012 года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курсов повышения квалификации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Проведение курсов осуществляется единовременно или поэтапно посредством освоения разных направлений и модулей в аудиторной и дистанционной формах, в том числе путем прохождения стажировки по международной стипендии "Болашак".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Курсы проводятся следующими специалистами: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педагоги, имеющие опыт работы по профилю курсовой подготовки;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сертифицированные тренеры, подготовленные с участием казахстанских и зарубежных экспертов;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и работники производственных предприятий, имеющие стаж работы не менее 3-х лет;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Продолжительность Курсов: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не менее 36 академических часов;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не менее 108 академических часов.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за рубежом: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не менее 36 академических часов;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до 1 (одного) года.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продолжительность курсов для педагога в межкурсовой период (один раз в 5 лет) составляет от 36 часов до 180 часов в зависимости от направления и тематики.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Академический час Курса составляет 45 минут.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Слушатель заключает с Организацией договор о прохождении курсов повышения квалификации в стране / за рубежом (далее - Договор).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Договор является основанием для перечисления средств, связанных с оплатой всех расходов по организации прохождения Курсов в стране / за рубежом.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завершении Курсов Зарубежной организацией выдается сертификат (собственного образца) по теме курсов повышения квалификации, с указанием темы и объема часов.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отрицательного результата прохождения педагогическим работником Курса, повлекшим отчисление его из Зарубежной организации, педагогом осуществляется возмещение фактических затрат, понесенных Организацией, связанных с прохождением Курса за рубежом.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заключает договор со сторонней организацией на проведение независимого внешнего итогового оценивания слушателей по завершению длительных курсов.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завершении краткосрочных Курсов Организация проводит итоговую оценку по форме в соответствии с программой обучения.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Слушателям, прошедшим Курсы, Организацией выдается сертификат по теме курсов повышения квалификации с указанием темы и объема часов, согласованные с уполномоченным органом в области образования по форме согласно приложению 4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Слушатели, не получившие сертификат, имеют возможность: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повторное оценивание знаний, не более одного раза в год;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повторное оценивание знаний со следующим потоком Курсов;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перевод по уважительной причине из одного потока в другой в течение текущего года;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завершение прерванного Курса по уважительной причине с предоставлением подтверждающих документов.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Отчисленные слушатели в соответствии с приказом руководителя Организации и решением комиссии по рассмотрению обращений и заявлений слушателей Курсов, созданных Организацией, производят возмещение затрат Организации.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Сертификат подписывается руководителем Организации, в случае его отсутствия лицом, исполняющим его обязанности и действует в течение 5 (пяти) лет со дня выдачи по форме согласно приложению 4 к настоящим Правилам.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проведения посткурсового сопровождения деятельности педагога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Педагог, прошедший курсы повышения квалификации применяет полученные профессиональные компетенции в процессе работы.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Администрация организации образования при проведении внутришкольного контроля и мониторинга деятельности педагога отслеживает результаты применения педагогом полученных компетенций.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Организации, реализующие Программы повышения квалификации, в течение одного календарного года и более осуществляют посткурсовое сопровождение деятельности педагогов, прошедших повышение квалификации, для качественной реализации на практике полученных знаний с итоговым мониторингом и анализом изменений в профессиональной деятельности педагога, который предоставляется педагогу, в том числе в дистанционном режиме.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Формы проведения посткурсового сопровождения деятельности педагога: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результаты профессионального развития;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организация и проведения в течение первого календарного года после прохождения курсов не менее трех самостоятельных работ педагогом;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привлечение педагогов, прошедших курсы повышения квалификации и успешно применяющих полученные знания, умения, навыки на практике, к участию в мероприятиях по обмену опытом, публичное признание их опыта (публикации в средствах массовой информации);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корректировка программ повышения квалификации.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посткурсового сопровождения деятельности педагога Организацией проводится в течение трех лет один раз в год.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</w:tbl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мою кандидатуру для обучения на курсах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педагогов Республики Казахстан по образовательной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 в группе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___________________________________________________________языком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._____________________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(подпись заявителя)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 __ года (дата подачи заявления)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мою кандидатуру для обучения на ____ (до 3 месяцев или до 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месячных/годовых курсах повышения квалификации педагогов Республики Казахстан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рубежом ________________________________________________ (страна обучения) в группе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 языком обучения.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слушателя курсов повышения квалификации педагогов Республики Казахстан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0"/>
        <w:gridCol w:w="590"/>
      </w:tblGrid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(действительная до)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(полное наименование организации с указанием региона)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курсы повышения квалификации: тема курса, место прохождения, дата и продолжительность.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проведения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2527"/>
        <w:gridCol w:w="3672"/>
        <w:gridCol w:w="2930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(логотип)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(логотип)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Т.А.Ә./Ф.И.О. ____________________________________________________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педагогтерінің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 арттырудың "(курстын аталуы)"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академиялық сағат көлемінде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бойынша мұғалімдерді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 аяқтады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(а) курс по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повышения квалификации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"(наименование программы)"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_____ часов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күні: 20__жылғы "___"______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согласования: "__ "___20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жетекшісі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№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20__жылғы "___"______ Дата выдачи: "__ "___20 __ года</w:t>
            </w:r>
          </w:p>
          <w:bookmarkEnd w:id="1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