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d182" w14:textId="2c4d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апреля 2020 года № 136. Зарегистрирован в Министерстве юстиции Республики Казахстан 10 апреля 2020 года № 20364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(зарегистрирован в Министерстве юстиции Республики Казахстан 9 марта 2016 года № 13418, опубликован 21 мая 2016 года в газетах "Казахстанская правда" № 96 (28222), "Егемен Қазақстан" № 96 (28824)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Государственный образовательный заказ на подготовку кадров с техническим и профессиональным, послесредним образованием размещается в организациях технического и профессионального, послесреднего образования независимо от формы собственности и ведомственной подчиненности с учетом отраслевой в и региональной потребности кадрах.";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Местные исполнительные органы области, города республиканского значения, столицы (далее – МИО) размещают государственный образовательный заказ на подготовку кадров с техническим и профессиональным, послесредним образованием с учетом потребностей рынка труда.";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Для размещения государственного образовательного заказа создается Комиссия по размещению государственного образовательного заказа на подготовку кадров с техническим и профессиональным, послесредним образованием (далее – Комиссия), состав которой утверждается МИО. Комиссия является постоянно действующим консультативно-совещательным органом.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размещает государственный образовательный заказ на подготовку кадров с техническим и профессиональным, послесредним образованием по специальностям на основании постановления, утвержденного Правительством Республики Казахстан на соответствующий период, в организациях образования, финансируемых из республиканского бюджета, с учетом потребностей рынка труда.";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МИО устанавливают сроки проведения конкурса.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по размещению государственного образовательного заказа входят представители отраслевых государственных органов, маслихатов и акиматов, Региональной палаты предпринимателей, общественных организаций. Председателем Комиссии является заместитель акима области, города республиканского значения, столицы, курирующий вопросы образования, или лицо, исполняющее его обязанности.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МИО.";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Для участия в конкурсе по размещению государственного образовательного заказа на подготовку кадров с техническим и профессиональным, послесредним образованием, услугополучатели предоставляют услугодателю через Государственную корпорацию или через веб-портал "электронного правительства" (далее – портал) следующий пакет документов: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доверенности) в Государственную корпорацию: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имя председателя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показателе трудоустройства выпускников организации, реализующей образовательные программы технического и профессионального, послесреднего образования, в разрезе специальностей за предыдущий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электронная копия заявления на имя председателя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 электронная копия документа о показателе трудоустройства выпускников организации, реализующей образовательные программы технического и профессионального, послесреднего образования, в разрезе специальностей за предыдущий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согласно приложению 14 к настоящим Правилам.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не допускаются организации высшего и (или) послевузовского образования, реализующие образовательные программы технического и профессионального, послесреднего образования, за исключением организаций высшего и (или) послевузовского образования в области культуры.";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19-1,19-2,19-3,19-4 и 19-5 следующего содержания: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"19-1. Работник Государственной корпорации регистрирует документы и выдает услугополучателю расписку о приеме пакета документов либо в случае предоставления услугополучателем неполного пакета документов отказывает в приеме документов и выдает расписку согласно приложению 17 к настоящим Правилам.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Государственная корпорация день приема не входит в срок оказания государственной услуги.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документов через Портал в "личном кабинете" услугополучателя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19-2. Канцелярия услугодателя в день поступления осуществляет регистрацию заявления и направляет его на исполнение ответственному структурному подразделению. В случае поступления заявления после окончания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ответственного структурного подразделения услугодателя в течение 2 (двух) рабочих дней с момента получения проверяет полноту представленных документов.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представления документов с истекшим сроком действия, сотрудник ответственного структурного подразделения услугодателя направляет мотивированный отказ в дальнейшем рассмотрении заявления на бумажном носителе или в случае подачи документов через Портал в "личный кабинет" услугополучателя в форме электронного документа, удостоверенного ЭЦП уполномоченного лица услугодателя.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предоставлении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документов в филиал Государственной корпорации не позднее, чем за сутки до истечения срока оказания государственной услуги.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19-3. Услугодатель отказывает в оказании государственных услуг по следующим основаниям: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19-4.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19-5. Жалоба на решение, действий (бездействия) услугодателя  по вопросам оказания государственных услуг может быть подана на имя руководителя услугодателя, в уполномоченный орган по оценке и контролю  за качеством оказания государственных услуг, в соответствии  с законодательством Республики Казахстан.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20 и 21 изложить в следующей редакции: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При определении организаций образования, реализующих образовательные программы технического и профессионального, послесреднего образования, для размещения государственного образовательного заказа на подготовку кадров с техническим и профессиональным, послесредним образованием Комиссия руководствуется следующими основными критериями, а также информацией, подтверждающей: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наличие лицензии на право ведения образовательной деятельности по образовательным программам технического и профессионального, послесреднего образования;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трудоустройство выпускников по заявленным специальностям, подтвержденные Межведомственным расчетным центром социальных выплат (ГЦВП) (за исключением новых специальностей), не ниже 50%, по запросу органов управления образованием;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потребности рынка труда, представленные местным органом по вопросам занятости населения, Региональной палатой предпринимателей и заинтересованными организациями.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Комиссия с учетом предложений Региональной палаты предпринимателей и заинтересованных организаций принимает решение: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 по определению организаций образования, реализующих образовательные программы технического и профессионального, послесреднего образования, в которых по условиям конкурса размещается государственный образовательный заказ;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 размещении государственного образовательного заказа на подготовку кадров с техническим и профессиональным, послесредним образованием.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также рассматривает вопрос и принимает решение о размещении государственного образовательного заказа на подготовку кадров по образовательным программам технического и профессионального образования на конкурсной основе, предусматривающих подготовку специалистов среднего звена, для выпускников, освоивших образовательные программы технического и профессионального образования, предусматривающие подготовку квалифицированных рабочих кадров по соответствующей специальности.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принимается открытым голосованием большинством голосов от числа присутствующих на заседании членов Комиссии и оформляется протоколом заседания, который подписывается председателем Комиссии. При равенстве голосов состава Комиссии голос председателя Комиссии является решающим. Протокол также подписывается членами Комиссии.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Комиссии осуществляется аудио-, видео-запись заседания.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основании решений Комиссии постановлением МИО до 20 мая календарного года утверждается государственный образовательный заказ на подготовку кадров с техническим и профессиональным, послесредним образованием согласно приложению 15 к настоящим Правилам и перечень организаций образования, реализующих образовательные программы технического и профессионального, послесреднего образования, в которых по условиям конкурса размещается государственный образовательный заказ, согласно приложению 16 к настоящим Правилам.";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дополнить приложениями 14, 15, 16, 17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397 "Об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 в Государственном реестре нормативных правовых актов РК под № 115037 опубликован в Эталонном контрольном банке НПА в электронном виде от 11 октября 2017 г.;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24 ноября 2017 года № 593 "Об утверждении регламента государственной услуги "Прием документов на конкурс по размещению государственного заказа на подготовку кадров с техническим, профессиональным и послесредним образованием" (зарегистрирован в Государственном реестре нормативных правовых актов РК под №116890, опубликован в Эталонном контрольном банке НПА в электронном виде 25 декабря 2017 г.).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Республики Казахстан порядке обеспечить: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дней после дня его первого официального опубликования.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среднее образование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Форма заявления организации образования,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реализующей образовательные программы технического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и профессионального, послесреднего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(заполняется на бланке организации образования)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 комиссии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Изучив требования к участникам конкурса и условия проведения конкурса,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организации образования) примет участие в конкурсе, проводимом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и МИО, по специальностям, квалификациям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(код, наименование специальности, квалификации количество мест, язык обучения,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базе 9/11 класса, ТиПО) в соответствии с лицензией на образовательную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от "___" ______ ______ г.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документы для участия в конкурсе на ____ листах.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(подпись, Ф.И.О. (при его наличии))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среднее образование</w:t>
            </w:r>
          </w:p>
        </w:tc>
      </w:tr>
    </w:tbl>
    <w:bookmarkStart w:name="z8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показателе трудоустройства выпускников организации, реализующей образовательные программы технического и профессионального, послесреднего образования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1285"/>
        <w:gridCol w:w="1285"/>
        <w:gridCol w:w="1285"/>
        <w:gridCol w:w="1759"/>
        <w:gridCol w:w="1642"/>
        <w:gridCol w:w="2000"/>
        <w:gridCol w:w="1760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количество выпускников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выпускников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 по госзаказу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выпускников по госзаказу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</w:tbl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Ф.И.О. (при его наличии))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среднее образование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2468"/>
        <w:gridCol w:w="92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"Прием документов на конкурс по размещению государственного образовательного заказа на подготовку кадров с техническим и профессиональным, послесредним образованием"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местными исполнительными органами областей, городов Нур-Султан, Алматы и Шымкент (далее – услугодатель).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 и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услугополучателем: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корпорацию – 5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портал – 3 рабочих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услугополучателем в Государственной корпорации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услугополучателя в Государственной корпорации – 20 минут.</w:t>
            </w:r>
          </w:p>
          <w:bookmarkEnd w:id="71"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Бумажная/электронная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принятии документов на конкурс по размещению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 в произвольной форме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юридическим лицам (далее – услугополучатель).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9:00 до 17:30 часов, с перерывом на обед с 13:00 до 14:30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– с понедельника по субботу включительно в соответствии с установленным графиком работы с 9:00 до 20:00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по выбору услугополучателя – без ускоренного обслуживания, возможно "бронирование" электронной очереди посредством веб-портала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а также контактные телефоны справочных служб услугодателя размещены: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интернет-ресурсе местных исполнительных органов в области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интернет-ресурсе Государственной корпорации: www.gov4c.kz.</w:t>
            </w:r>
          </w:p>
          <w:bookmarkEnd w:id="72"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(либо его представителя по доверенности) в Государственную корпорацию предоставляет следующий пакет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на имя председателя Комиссии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показателе трудоустройства выпускников организаций, реализующих образовательные программы технического и профессионального, послесреднего образования, в разрезе специальностей за предыдущий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электронная копия заявления на имя председателя Комиссии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 о показателе трудоустройства выпускников организации, реализующей образовательные программы технического и профессионального, послесреднего образования, в разрезе специальностей за предыдущий год.</w:t>
            </w:r>
          </w:p>
          <w:bookmarkEnd w:id="73"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74"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</w:tr>
    </w:tbl>
    <w:bookmarkStart w:name="z12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_______ учебный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0"/>
        <w:gridCol w:w="603"/>
        <w:gridCol w:w="603"/>
        <w:gridCol w:w="2110"/>
        <w:gridCol w:w="603"/>
        <w:gridCol w:w="2444"/>
        <w:gridCol w:w="603"/>
        <w:gridCol w:w="2450"/>
        <w:gridCol w:w="604"/>
      </w:tblGrid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образования, реализующей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 (к-во мест)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 (к-во мест)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образовательных программ технического и профессионального образования, предусматривающих подготовку квалифицированных рабочих кадров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</w:tr>
    </w:tbl>
    <w:bookmarkStart w:name="z14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образования, реализующих образовательные программы технического и профессионального, послесреднего образования, в которых по условиям конкурса размещается государственный образовательный заказ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1034"/>
        <w:gridCol w:w="1034"/>
        <w:gridCol w:w="1898"/>
        <w:gridCol w:w="1034"/>
        <w:gridCol w:w="2469"/>
        <w:gridCol w:w="1035"/>
        <w:gridCol w:w="1324"/>
      </w:tblGrid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образования, реализующей образовательные программы ТиППО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по специальности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</w:tr>
    </w:tbl>
    <w:bookmarkStart w:name="z16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77"/>
    <w:bookmarkStart w:name="z16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Государственная корпорация (указать адрес) отказывает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приеме документов на оказание государственной услуги государственной услуги "Прием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на конкурс по размещению государственного образовательного заказа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подготовку кадров с техническим, профессиональным и послесредним образованием" ввиду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Вами неполного пакета документов согласно перечню, предусмотренному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</w:p>
    <w:bookmarkEnd w:id="78"/>
    <w:bookmarkStart w:name="z16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79"/>
    <w:bookmarkStart w:name="z16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расписка составлена в 2 (двух) экземплярах, по одному для каждой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 работника                         (подпись)</w:t>
      </w:r>
    </w:p>
    <w:bookmarkEnd w:id="80"/>
    <w:bookmarkStart w:name="z17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корпорации)</w:t>
      </w:r>
    </w:p>
    <w:bookmarkEnd w:id="81"/>
    <w:bookmarkStart w:name="z17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 услугодателя)                         (подпись)</w:t>
      </w:r>
    </w:p>
    <w:bookmarkEnd w:id="82"/>
    <w:bookmarkStart w:name="z17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                        (подпись услугополучателя)</w:t>
      </w:r>
    </w:p>
    <w:bookmarkEnd w:id="83"/>
    <w:bookmarkStart w:name="z17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