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7840" w14:textId="4ce7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9 апреля 2020 года № 118. Зарегистрирован в Министерстве юстиции Республики Казахстан 13 апреля 2020 года № 20373.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от 11 февраля 1999 года "О карантине растений"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физическим и юридическим лицам затрат на закладку и выращивание уничтоженных плодово-ягодных культур, зараженных бактериальным ожогом плодовых.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118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физическим и юридическим лицам затрат на закладку и выращивание уничтоженных плодово-ягодных культур, зараженных бактериальным ожогом плодовых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от 11 февраля 1999 года "О карантине растений" (далее – Закон) и определяют порядок возмещения физическим и юридическим лицам затрат на закладку и выращивание уничтоженных плодово-ягодных культур, зараженных бактериальным ожогом плодовых.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затрат на закладку и выращивание уничтоженных плодово-ягодных культур, зараженных бактериальным ожогом плодовых, подлежит возмещению за счет и в пределах бюджетных средств.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– комиссия, создаваемая решением акима области, города республиканского значения, столицы которая принимает решение о возмещении физическим и юридическим лицам затрат на закладку и выращивание уничтоженных плодово-ягодных культур, зараженных бактериальным ожогом плодовых (далее – специальная комиссия);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бактериальный ожог плодовых – карантинное заболевание плодовых и декоративных культур семейства розоцветных вызываемое бактерией Erwinia amylovora (Burrill) Winslow et al;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рабочий орган – структурное подразделение местного исполнительного органа областей, городов республиканского значения и столицы, осуществляющее функции в области сельского хозяйства;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комиссия – комиссия подписывающая акт об уничтожении  плодово-ягодных культур, зараженных бактериальным ожогом плодовых,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составе представителей акимата района, города областного значения, района в городе республиканского значения, района в столице, структурных подразделений местного исполнительного органа области, города республиканского значения, столицы, осуществляющих функции в области сельского хозяйства, земельных отношений, территориального подразделения ведомства уполномоченного органа по карантину растений и филиалов государственного учреждения "Республиканский методический центр фитосанитарной диагностики и прогнозов" Комитета государственной инспекции в агропромышленном комплексе Министерства сельского хозяйства Республики Казахстан (далее – Методический центр);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карантину растений (далее – уполномоченный орган) – центральный исполнительный орган, осуществляющий руководство и межотраслевую координацию в области карантина растений.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затрат на закладку и выращивание уничтоженных плодово-ягодных культур, зараженных бактериальным ожогом плодовых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 возмещения затрат за одно уничтоженное плодовое дерево или ягодный кустарник (далее – норма возмещения затрат) составляет половину от понесенных затрат на закладку и выращивание плодово-ягодных культур в течение вегетации (но не более 4 лет вегетаций предшествующих году уничтожения), определяемая местными исполнительными органами области, городов республиканского значения, столицы (далее – МИО) по согласованию с научными организациями аграрного профиля, имеющими аккредитацию в сфере научной и научно-технической деятельности.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расчета нормы возмещения затрат учитываются: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саженца;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на закладку и выращивание плодово-ягодных культур из расчета на одно плодовое дерево или ягодный кустарник (расходные материалы необходимые для закладки (проволока, вешки, гвозди, столбы), затраты необходимые для закладки и выращивание плодово-ягодных культур связанные с использованием специализированной техники, оборудования, затратами на горюче-смазочные материалы).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затрат возмещения на закладку и выращивание уничтоженных плодово-ягодных культур, зараженных бактериальным ожогом плодовых, определяется специальной комиссией, состоящей из представителей местных представительных и исполнительных органов, территориального подразделения ведомства уполномоченного органа, Методического центра, общественных организаций, субъектов предпринимательства на основании нормы возмещения затрат.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специальной комиссии составляет нечетное число, но не менее пяти человек. Председателем специальной комиссии являются акимы областей, городов республиканского значения, столицы, либо их заместители.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Специальная комиссия выносит решение об установлении количества, периоде вегетации, перечне уничтоженных плодово-ягодных культур, зараженных бактериальным ожогом плодовых и размерах возмещения затрат с указанием физических и юридических лиц, чьи плодово-ягодные насаждения, зараженные бактериальным ожогом плодовых, были уничтожены.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специальной комиссии принимается открытым голосованием и считается принятым, если за него подано большинство голосов от общего количества членов специальной комиссии. В случае равенства голосов принятым считается решение, за которое проголосовал председатель специальной комиссии.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голосования составляется акт об установлении количества, периоде вегетации, перечне уничтоженных плодово-ягодных культур, зараженных бактериальным ожогом плодовых, и размерах возмещения затрат,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возмещения затрат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Возмещение затрат на закладку и выращивание уничтоженных плодово-ягодных культур, зараженных бактериальным ожогом плодовых, рассчитывается по следующей формуле: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V*N*Nв;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размер возмещения затрат,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количество уничтоженных плодово-ягодных культур, зараженных бактериальным ожогом плодовых, штук;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норма возмещения затрат на 1 дерево или ягодный кустарник, тенге/штука;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Nв – период (количество лет) вегетации плодово-ягодной культуры предшествующей году уничтожения (но не более 4 лет вегетаций предшествующих году уничтожения).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Получатели возмещения затрат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Получателями возмещения затрат на закладку и выращивание уничтоженных плодово-ягодных культур, зараженных бактериальным ожогом плодовых, являются физические и юридические лица, чьи плодово-ягодные насаждения, зараженные бактериальным ожогом плодовых были уничтожены.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Условия выплаты возмещения затрат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Возмещение затрат на закладку и выращивание уничтоженных плодово-ягодных культур, зараженных бактериальным ожогом плодовых, выплачивается при соблюдении следующих условий: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наличии земельного участка на праве землепользования или частной собственности с насаждениями плодово-ягодных культур;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подачи заявки на возмещение стоимости затрат на закладку и выращивание уничтоженных плодово-ягодных культур, зараженных бактериальным ожогом плодовых,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выплаты сумм возмещения затрат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возмещения затрат на закладку и выращивание уничтоженных плодово-ягодных культур, зараженных бактериальным ожогом плодовых, являются следующие документы: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МИО об установлении карантинной зоны по представлению территориальных подразделений ведомства уполномоченного органа;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 об уничтожении плодово-ягодных культур, зараженных бактериальным ожогом плодовых,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акт об установлении количества, периоде вегетации, перечне уничтоженных плодово-ягодных культур, зараженных бактериальным ожогом плодовых и размерах возмещения затрат,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заключение лабораторной экспертизы,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подтверждающее заражение плодово-ягодных культур ожогом плодовых, выдаваемое государственным учреждением "Республиканский центр карантина растений" Комитета государственной инспекции в агропромышленном комплексе Министерства сельского хозяйства Республики Казахстан, которое определяет видовой состав вредителей, возбудителей болезней растений и сорняков, в том числе карантинных объектов и чужеродных видов, в образцах, поступающих на лабораторную экспертизу.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Документы, предусмотренные подпунктами 2), 4) пункта 10 настоящих Правил, предоставляются в рабочий орган соответствующим областным (города республиканского значения, столицы) территориальным подразделением ведомства уполномоченного органа.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Рабочий орган после получения заявки на возмещение затрат: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регистрацию заявки на возмещение затрат в канцелярии рабочего органа;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и направляет счет к оплате на выплату возмещения, загружаемый в информационную систему "Казначейство-Клиент", для перечисления возмещения на банковский счет физического и юридического лица.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Рабочий орган в срок до 1 декабря соответствующего года представляет в уполномоченный орган отчет о прямых результатах, достигнутых за счет использования выделенных целевых текущих трансфертов областным бюджетам, бюджетам городов республиканского значения, столицы на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закладку и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уничтоженных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культур, зараженных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бактериальным ожогом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уничтожении плодово-ягодных культур, зараженных бактериальным ожогом плодовых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составления ____________________ дата составления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Комиссией в составе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(фамилия, имя, отчество (при его наличии) должность)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произведено уничтожение: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66"/>
        <w:gridCol w:w="2331"/>
        <w:gridCol w:w="2740"/>
        <w:gridCol w:w="632"/>
        <w:gridCol w:w="632"/>
        <w:gridCol w:w="808"/>
        <w:gridCol w:w="633"/>
        <w:gridCol w:w="1688"/>
        <w:gridCol w:w="1338"/>
      </w:tblGrid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7"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плодово-ягодных культур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уничтоженных деревьев (кустарников) зараженных бактериальным ожогом плодовых, штук</w:t>
            </w:r>
          </w:p>
        </w:tc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(количество лет) вегетации плодово-ягодных культур предшествующей году уничтожения, лет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собственнике земельного участка или землепользователя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должность)                   (подпись)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 __ года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физического и юридического лица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должность)                   (подпись)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 __ года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закладку и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уничтоженных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культур, зараженных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бактериальным ожогом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установлении количества, периоде вегетации, перечне уничтоженных плодово-ягодных культур, зараженных бактериальным ожогом плодовых, и размерах возмещения затрат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949"/>
        <w:gridCol w:w="666"/>
        <w:gridCol w:w="2193"/>
        <w:gridCol w:w="1798"/>
        <w:gridCol w:w="5133"/>
        <w:gridCol w:w="951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 и юридического лица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Плодово-ягодные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уничтоженных плодово-ягодных культур, зараженных бактериальным ожогом плодовых, штук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возмещения затрат на 1 дерево, тенге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(количество лет) вегетации плодово-ягодных культур, предшествующей году уничтожения (но не более 4 лет вегетаций предшествующих году уничтожения), лет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возмещения затрат, тенге</w:t>
            </w:r>
          </w:p>
          <w:bookmarkEnd w:id="66"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специальной комиссии: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 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(фамилия, имя, отчество (при его наличии) должность)         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 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фамилия, имя, отчество (при его наличии) должность)             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должность)                   (подпись)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специальной комиссии: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должность)                   (подпись)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 __ года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закладку и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уничтоженных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культур, зараженных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бактериальным ожогом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8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Заявка на возмещение стоимости затрат на закладку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и выращивание уничтоженных плодово-ягодных культур, зараженных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бактериальным ожогом плодовых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(полное наименование местного исполнительного органа области (города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республиканского значения, столицы)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(полное наименование юридического лица, фамилия, имя, отчество   (при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наличии), физического лица)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выплатить возмещение стоимости затрат на закладку и выращивание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уничтоженных плодово-ягодных культур, зараженных бактериальным ожогом плодовых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(Плодово-ягодная культура)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площади ____________гектар, ______ штук.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заявителе: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БИН*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ИИН*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выдано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о начале деятельности в качестве индивидуального предпринимателя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уведомления _________________________________________________________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членах сельскохозяйственного кооператива: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4064"/>
        <w:gridCol w:w="6479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сельскохозяйственного кооператива, которому причитается возмещение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БИН*/ИИН* члена сельскохозяйственного кооператива, которому причитается возмещение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земельном участке: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1597"/>
        <w:gridCol w:w="2041"/>
        <w:gridCol w:w="2485"/>
        <w:gridCol w:w="1597"/>
        <w:gridCol w:w="293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пашни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наличии текущего счета у сельскохозяйственного товаропроизводителя или сельскохозяйственного кооператива в банке второго уровня: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ИИН*/БИН*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банка: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БИК*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ИИК*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БИН*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Кбе* ____________________________________________________________________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расшифровка аббревиатур: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 достоверность представленной информации, осведомлен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ответственности за представление недостоверных сведений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 и даю согласие на использование сведений,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составляющих охраняемую законом тайну, а также на сбор, обработку, хранение,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использование персональных данных.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отчество (при его наличии))       (подпись)                   (дата)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закладку и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уничтоженных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культур, зараженных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бактериальным ожогом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1"/>
        <w:gridCol w:w="6125"/>
        <w:gridCol w:w="1024"/>
      </w:tblGrid>
      <w:tr>
        <w:trPr>
          <w:trHeight w:val="30" w:hRule="atLeast"/>
        </w:trPr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</w:p>
          <w:bookmarkEnd w:id="9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12900" cy="167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</w:p>
          <w:bookmarkEnd w:id="9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30400" cy="201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кешендегі мемлекеттік инспекция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 ӨСІМДІКТЕР КАРАНТИНІ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МЕКЕМЕСІ</w:t>
            </w:r>
          </w:p>
          <w:bookmarkEnd w:id="98"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государственной инспекции в агропромышленном 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 ЦЕНТР КАРАНТИНА РАСТЕНИЙ"</w:t>
            </w:r>
          </w:p>
          <w:bookmarkEnd w:id="99"/>
        </w:tc>
      </w:tr>
    </w:tbl>
    <w:bookmarkStart w:name="z12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№ ___ зертханалық сараптама қорытындысы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Заключение лабораторной экспертизы № _______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1"/>
        <w:gridCol w:w="6219"/>
      </w:tblGrid>
      <w:tr>
        <w:trPr>
          <w:trHeight w:val="30" w:hRule="atLeast"/>
        </w:trPr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"___"____________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"___"____________ 20 __ год</w:t>
            </w:r>
          </w:p>
        </w:tc>
      </w:tr>
    </w:tbl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Берілді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Выдано (заңды тұлғаның атауы немесе жеке тұлғаның аты, әкесінің аты (бар болса), тегі/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или фамилия, имя отчество (при его наличии)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Жолдама құжатына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сопроводительный документ (заттаңба, құжат атауы/этикетка, наименование документа)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Үлгінің нөмірі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образца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Өнімнің атауы және үлгілер саны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продукции и количество образцов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(тұқымдық,өткізуге және тағы сол сияқты/ семенной, для реализации и так далее)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Өнімнің шыққан жері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Происхождение продукции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Өнім кімнен (қайдан) түсті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кого (откуда) поступила продукция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(аты, әкесінің аты (бар болса), тегі, қызметі, мекемесі/фамилия, имя отчество (при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наличии), должность, организация)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Өнімнің межелі орны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 назначения продукции ________________________________________________</w:t>
      </w:r>
    </w:p>
    <w:bookmarkEnd w:id="105"/>
    <w:bookmarkStart w:name="z12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Сараптама нәтижесі: Результаты экспертизы: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Анықталған карантиндік нысандар: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Выявленные карантинные объекты: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Куәліктің берілген күні: 20 __ жылғы "___"____________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заключения "___"____________ 20__ год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орны/Место печати: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өкілі ________ ____________________________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лаборатории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(колы/ (аты, әкесінің аты (бар болса), тегі/ подпись)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наличии))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акладку и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уничтоженных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культур, зараженных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бактериальным ожогом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прямых результатах, достигнутых за счет использования выделенных целевых текущих трансфертов областным бюджетам, бюджетам городов республиканского значения, столицы на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807"/>
        <w:gridCol w:w="807"/>
        <w:gridCol w:w="728"/>
        <w:gridCol w:w="710"/>
        <w:gridCol w:w="2171"/>
        <w:gridCol w:w="1529"/>
        <w:gridCol w:w="4365"/>
        <w:gridCol w:w="664"/>
      </w:tblGrid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 и юридического лица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прямого результата, гектар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  <w:bookmarkEnd w:id="116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плодово-ягодной культуры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деревьев/кустарников уничтоженных плодово-ягодных культур, зараженных бактериальным ожогом плодовых, штук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возмещения затрат на 1 дерево, тенге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(количество лет) вегетации плодово-ягодных культур, предшествующей году уничтожения (но не более 4 лет вегетаций предшествующих году уничтожения), лет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возмещения затрат,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117"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рабочего органа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                        (подпись)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