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8e36" w14:textId="8a98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4 ноября 2014 года № 74 "Об утверждении Правил проведения спортивных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10 апреля 2020 года № 83. Зарегистрирован в Министерстве юстиции Республики Казахстан 14 апреля 2020 года № 20382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3 июля 2014 года "О физической культуре и 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4 ноября 2014 года № 74 "Об утверждении Правил проведения спортивных мероприятий" (зарегистрирован в Реестре государственной регистрации нормативных правовых актов за № 9930, опубликован 23 декабря 2014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спортивных мероприятий,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2014 года № 74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спортивных мероприятий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спортивных мероприятий (далее – Правила) определяют порядок проведения спортивных мероприятий.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физкультурно-спортивная организация – юридическое лицо, осуществляющее деятельность в области физической культуры и спорта в качестве основного вида деятельности;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физической культуры и спорта – центральный исполнительный орган, осуществляющий руководство и межотраслевую координацию в области физической культуры и спорта (далее – уполномоченный орган);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комплексные спортивные соревнования – состязания по нескольким видам спорта среди спортсменов или команд, с распределением мест среди спортсменов и подведение общекомандного зачета среди команд;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чемпионат Республики Казахстан – республиканское спортивное соревнование, проводящееся при участии в нем спортсменов (команд) более половины областей, городов республиканского значения, столицы;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областные, городские и районные спортивные соревнования – соревнования, включенные в единый региональный календарь спортивно-массовых мероприятий соответствующих местных исполнительных органов;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учебно-тренировочный сбор – централизованное мероприятие, организованное в целях повышения спортивного мастерства и качества учебно-тренировочного процесса спортсменов;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официальные международные спортивные соревнования – международные спортивные соревнования, включенные в единый республиканский календарь спортивно-массовых мероприятий международных федераций по видам спорта;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республиканские спортивные соревнования – соревнования, включенные в единый республиканский календарь спортивно-массовых мероприятий уполномоченного органа (далее – календарный план);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спортивное соревнование – состязание среди спортсменов или команд по виду (видам) спорта в целях выявления лучшего участника состязания, проводимое по утвержденному его организатором положению (регламенту);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участники спортивных соревнований – спортсмены, тренеры, судьи, специалисты, руководители и представители команд или групп спортсменов, руководители физкультурно-спортивных организаций, а также животные, участвующие в спортивном соревновании (далее - Участники);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спортивное мероприятие – спортивное соревнование, учебно-тренировочный сбор с участием спортсменов, тренеров и специалистов в области физической культуры и спорта;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международные спортивные соревнования – состязания по виду спорта среди спортсменов (команд), в которых принимают участие иностранные спортсмены (команды).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спортивных соревнований с участием спортсменов, тренеров и специалистов в области физической культуры и спорта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Республиканские спортивные соревнования проводятся по решению уполномоченного органа в области физической культуры и спорта и согласованию с республиканскими аккредитованными спортивными федерациями по видам спорта в соответствии с календарным планом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3 июля 2014 года "О физической культуре и спорте" (далее – Закон).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Республиканские спортивные соревнования в честь или на призы выдающихся спортсменов, тренеров, спортивных или общественных деятелей проводятся республиканскими аккредитованными спортивными федерациями по согласованию с уполномоченным органом и местным исполнительным органом.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республиканских спортивных соревнований, спортивные соревнования на Кубок или призы Президента Республики Казахстан проводятся республиканскими аккредитованными спортивными федерациями совместно с уполномоченным органом по согласованию с Администрацией Президента Республики Казахстан.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Республиканские спортивные соревнования проводятся в соответствии с положениями (регламентами) о спортивных соревнованиях, утвержденными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или региональные аккредитованные спортивные федерации направляют Положения (регламент) республиканских спортивных соревнований в уполномоченный орган не позднее, чем за 6 (шесть) месяцев до начала даты их проведения.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чемпионатах Республики Казахстан принимают участие спортсмены, являющиеся гражданами Республики Казахстан от соответствующей административно-территориальной единицы.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Международные спортивные соревнования на территории Республики Казахстан проводятся по решению международных спортивных организаций и уполномоченного органа.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соревнования включаются в календарный план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Международные спортивные соревнования проводятся в соответствии с положениями (регламентами) о спортивных соревнованиях, которые разрабатываются республиканскими и (или) региональными аккредитованными спортивными федерациями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утверждаются уполномоченным органом.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или региональные аккредитованные спортивные федерации направляют Положения (регламенты) международных спортивных соревнований в уполномоченный орган не позднее, чем за 12 (двенадцать) месяцев до начала даты их проведения.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Заявки на проведение международных спортивных соревнований на территории Республики Казахстан предоставляются республиканскими или региональными аккредитованными спортивными федерациями в международную спортивную организацию по согласованию с уполномоченным органом не менее чем за 18 (восемнадцать) месяцев до предполагаемой даты их проведения.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Областные, городские и районные спортивные соревнования проводятся по решению местных исполнительных органов и согласованию с соответствующими местными аккредитованными спортивными федерациями в соответствии с едиными региональными календарями спортивно-массовых мероприятий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Областные спортивные соревнования в честь или на призы выдающихся спортсменов, тренеров, спортивных или общественных деятелей проводятся аккредитованными спортивными федерациями по согласованию с местным исполнительным органом.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Положения (регламенты) областных, городских и районных спортивных соревнований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разрабатываются местными аккредитованными спортивными федерациями и утверждаются местным исполнительным органом.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аккредитованные спортивные федерации направляют Положение (регламент) спортивных соревнований в областные, городские и районные исполнительные органы не позднее, чем за 6 (шесть) месяцев до начала даты их проведения.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Положение (регламент) спортивных соревнований содержат следующие разделы: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спортивного соревнования;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цели и задачи;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и время проведения спортивного соревнования;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проведения спортивного соревнования;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участвующие организации;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численный состав спортсменов, тренеров, судей и других участников;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 и год рождения спортсменов;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оценки результатов;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медико-санитарное обеспечение;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антидопинговое обеспечение;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количественный состав судейской коллегии;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порядок и срок подачи заявок на участие в спортивном соревновании;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условия приема участников и судей;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порядок награждения чемпионов и призеров спортивного соревнования;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порядок подачи протестов и их рассмотрение;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день приезда и день отъезда участников спортивных соревнований и судей.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положение (регламент) спортивного соревнования вносятся изменения и/или дополнения не менее чем за 14 (четырнадцать) календарных дней до начала спортивного соревнования.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спортивные соревнования проводятся по видам спорта, включенным в реестр видов спорта на основании положения (регламента) о соревновании, в соответствии с правилами вида спорта и видами соревнования (личные - по итогам, которых определяются места, занятые отдельными спортсменами (по полу, возрасту, спортивной квалификации), лично-командные - по итогам, которых, помимо личного результата спортсмена, определяются места, занятые командами, командные - по итогам, которых определяются только места, занятые командами, отборочные, квалификационные (лицензионные) - по итогам, которых формируются сборные команды по видам спорта и производится допуск спортсменов и команд к следующему этапу спортивных соревнований.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Численный состав участников международных соревнований, определяет уполномоченный орган на основании положения (регламента) спортивного соревнования.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Проведение республиканских спортивных соревнований в честь или на призы выдающихся спортсменов, тренеров, спортивных и общественных деятелей: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Республиканские спортивные соревнования имени выдающихся спортсменов, тренеров, спортивных или общественных деятелей проводятся по истечении 5 (пяти) лет со дня смерти выдающегося спортсмена, тренера, спортивного или общественного деятеля с письменного согласия наследника (наследников);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Республиканские спортивные соревнования на призы выдающихся спортсменов, тренеров, спортивных или общественных деятелей проводятся с письменного согласия выдающихся спортсменов, тренеров, спортивных или общественных деятелей;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Выдающиеся спортсмены, тренеры, спортивные или общественные деятели, в честь или на призы которого проводится республиканское спортивное соревнование, определяются исходя из его весомого вклада в развитие области физической культуры и спорта;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аккредитованные спортивные федерации представляют в уполномоченный орган не менее чем за 2 (два) месяца до начала республиканских спортивных соревнований следующие документы: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биографию (для выдающихся спортсменов, тренеров, спортивных и общественных деятелей);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информацию о спортивных достижениях спортсмена, вкладе тренера, спортивных или общественных деятелей в область физической культуры и спорта;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письменное согласие выдающихся спортсменов, тренеров, спортивных или общественных деятелей или его наследника (наследников);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письмо аккредитованной спортивной федерации, подтверждающее вклад выдающегося спортсмена, тренера, спортивных или общественных деятелей в развитие области физической культуры и спорта;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положение (регламент) спортивного соревнования в честь или на призы выдающегося спортсмена, тренера, спортивных или общественных деятелей.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Проведение соревнований на Кубок или призы Президента Республики Казахстан: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республиканские аккредитованные спортивные федерации по видам спорта по согласованию с местными исполнительными органами областей, городов республиканского значения и столицы не менее чем за 3 (три) месяца до начала спортивного соревнования представляют в уполномоченный орган следующие документы: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информацию о состоянии развития вида спорта в Республике Казахстан и на международной арене, о количестве областей (городов республиканского значения и столицы), о спортсменах, которые принимают участие в спортивном соревновании, о количестве всех участников спортивного соревнования, о количестве стран-участниц (для международного спортивного соревнования):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 положения (регламента) спортивного соревнования;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ходатайство местного исполнительного органа.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направляет заявку аккредитованной спортивной федерации по виду спорта на проведение спортивного мероприятия на Кубок или призы Президента Республики Казахстан в Администрацию Президента Республики Казахстан, для принятия решения о проведении спортивного соревнования, с приложением своего заключения о целесообразности проведения спортивного мероприятия.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Проведение областных спортивных соревнований в честь или на призы выдающихся спортсменов, тренеров, спортивных или общественных деятелей: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Выдающийся спортсмен, тренер, спортивный или общественный деятель, в честь или на призы которого проводится областное спортивное соревнование, определяются исходя из его весомого вклада в развитие области физической культуры и спорта;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областное спортивное соревнование в честь выдающихся спортсменов, тренеров, спортивных или общественных деятелей проводятся по истечении 5 лет со дня смерти выдающегося спортсмена, тренера, спортивного или общественного деятеля с письменного согласия наследника (наследников);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областное спортивное соревнование на призы выдающихся спортсменов, тренеров, спортивных или общественных деятелей проводятся с письменного согласия выдающихся спортсменов, тренеров, спортивных или общественных деятелей;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аккредитованные спортивные федерации представляют в местный исполнительный орган области, города республиканского значения, столицы не менее чем за 2 (два) месяца до начала областного спортивного соревнования следующие документы: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биографию (для выдающихся спортсменов, тренеров, спортивных и общественных деятелей);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письмо аккредитованной спортивной федерации, содержащее информацию о спортивных достижениях спортсмена, вкладе тренера, спортивных или общественных деятелей в области физической культуры и спорта;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письменное согласие выдающихся спортсменов, тренеров, спортивных или общественных деятелей или его наследника (наследников);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письмо аккредитованной спортивной федерации, подтверждающее вклад выдающегося спортсмена, тренера, спортивных или общественных деятелей в развитие области физической культуры и спорта;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положение (регламент) спортивного соревнования в честь или на призы выдающегося спортсмена, тренера, спортивных или общественных деятелей.</w:t>
      </w:r>
    </w:p>
    <w:bookmarkEnd w:id="85"/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учебно-тренировочных сборов с участием спортсменов, тренеров и специалистов в области физической культуры и спорта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Учебно-тренировочные сборы проводятся в соответствии с календарным планом.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Учебно-тренировочные сборы по подготовке к республиканским и международным соревнованиям проводятся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соревнований, учебно-тренировочных сборов и их классификаций, утвержденный приказом Министра культуры и спорта Республики Казахстан от 14 мая 2015 года № 179 (зарегистрирован в Реестре государственной регистрации нормативных правовых актов за № 11437).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Физкультурно-спортивные организации, проводящие учебно-тренировочные сборы: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утверждают планы теоретических и практических занятий, воспитательной работы, индивидуальные планы подготовки спортсменов, планы работы комплексной научной группы, медицинского обеспечения и мероприятий по соблюдению безопасности;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следят за качеством проведения учебно-тренировочного процесса, совершенствования технического и тактического мастерства спортсмена, организации воспитательной работы, соблюдения дисциплины, сохранности имущества;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выделяют квалифицированных тренеров, врачей, массажистов, а также другой необходимый обслуживающий персонал;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обеспечивают питанием, командировочными расходами, медико-биологическими и восстановительными средствами и методами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нормативов питания и фармакологического обеспечения спортсменов, в том числе военнослужащих всех категорий и сотрудников правоохранительных и специальных государственных органов, в период учебно-тренировочного процесса и спортивных мероприятий, утвержденной приказом Министра культуры и спорта Республики Казахстан от 22 ноября 2014 года № 107 (зарегистрирован в Реестре государственной регистрации нормативных правовых актов за № 10005);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обеспечивают проведение учебно-тренировочного сбора на соответствующих спортивных сооружениях;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обеспечивают необходимым спортивным инвентарем и оборудованием;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утверждают персональные списки спортсменов и других участников учебно-тренировочного сбора;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обеспечивают соблюдение санитарно-гигиенических норм, а также пожарной безопасности, технической эксплуатации и обеспечения безопасности спортсменов учебно-тренировочного сбора;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осуществляют страхование жизни и здоровья спортсмена при подготовке сборных команд Республики Казахстан по видам спорта (национальные сборные команды по видам спорта) к республиканским и официальным международным спортивным соревнованиям.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основании календарного плана физкультурно-спортивными организациями разрабатывается финансовый календарь спортивных мероприятий на текущий год.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Учебно-тренировочные сборы, основным направлением которых является общефизическая, тактическая и спортивно-техническая подготовка спортсменов, относятся к категории сборов по подготовке непосредственно к спортивным соревнованиям.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Учебно-тренировочные сборы по общефизической подготовке, восстановительные, по проведению обследования спортсменов (комплексных углубленных медицинских) относятся к специальным учебно-тренировочным сборам.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Физкультурно-спортивные организации, проводящие спортивные соревнования и учебно-тренировочные сборы в соответствии с финансовым календарем спортивных мероприятий и календарным планом утверждают сметы на проведение каждого спортивного мероприятия в отдельности в соответствии с законодательством Республики Казахстан.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