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ed72" w14:textId="7b8e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25 апреля 2018 года № 140 "Об утверждении Правил выдачи разрешений на сжигание сырого газа в факелах"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апреля 2020 года № 138. Зарегистрирован в Министерстве юстиции Республики Казахстан 14 апреля 2020 года № 20385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апреля 2018 года № 140 "Об утверждении Правил выдачи разрешений на сжигание сырого газа в факелах" (зарегистрирован в Реестре государственной регистрации нормативных правовых актов за № 16902, опубликован 29 мая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от 27 декабря 2017 года "О недрах и недропользовании"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сжигание сырого газа в факелах,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выдачи разрешений на сжигание сырого газа в факелах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146 Кодекса Республики Казахстан от 27 декабря 2017 года "О недрах и недропользовании",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 и определяют порядок выдачи разрешений на сжигание сырого газа в факелах.";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Рассмотрение заявлений уполномоченным органом на выдачу разрешений на сжигание сырого газа в факелах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разрешения (отказ в выдаче) осуществляется уполномоченным органом в течение восьми рабочих дней со дня получения документов, предусмотренных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"Выдача разрешения на сжигание сырого газа в факелах" согласно приложению 3 к настоящим Правилам.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ответственного структурного подразделения уполномоченного органа в течение двух рабочих дней с момента регистрации документов, предусмотренных пунктами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проверяет полноту представленных документов.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удостоверяющие личность, государственной регистрации (перерегистрации) юридического лица уполномоченный орган получает из соответствующих государственных информационных систем через шлюз "электронного правительства".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сотрудник ответственного структурного подразделения уполномоченного органа в сроки, указанные в части первой настоящего пункта, готовит мотивированный отказ в дальнейшем рассмотрении заявления по форме, согласно приложению 4 к настоящим Правилам.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в дальнейшем рассмотрении заявления, подписанный электронной цифровой подписью руководителя ответственного структурного подразделения уполномоченного органа, направляется заявителю в форме электронного документа.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предоставления заявителем полного пакета документов, сотрудник ответственного структурного подразделения уполномоченного органа в течение шести рабочих дней рассматривает их на соответствие требованиям, установленным настоящими Правилами.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достоверности представленных сведений, и их соответствия требованиям, установленным настоящими Правилами, сотрудник ответственного структурного подразделения уполномоченного органа в сроки, указанные в части первой настоящего пункта, готовит разрешение либо подготавливает и направляет заявителю мотивированный отказ в выдаче разрешения по форме, согласно приложению 4 к настоящим Правилам по следующим основаниям: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разрешения, и (или) данных (сведений), содержащихся в них;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заявителя и (или) представленных материалов, объектов, данных и сведений, необходимых для выдачи разрешения требованиям, установленным настоящими Правилами;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государственной услуги.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Жалоба на решение, действий (бездействия) сотрудников структурных подразделений уполномоченного органа может быть подана на имя руководителя уполномоченного органа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уполномоченного органа,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решения уполномоченного органа заявитель может обжаловать результаты в судебном порядке.";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для получения разрешений на сжигание сырого газа в факелах";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 и 4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выдачи разрешений на сжигание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сырого газа в факелах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сжигание сырого газа в факелах"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272"/>
        <w:gridCol w:w="936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веб-портала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проверяет полноту представленных документов. В случае установления факта неполноты представленных документов, услугодатель в течение двух рабочих дней дает мотивированный отказ в дальнейшем рассмотрении заявления.</w:t>
            </w:r>
          </w:p>
          <w:bookmarkEnd w:id="38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сжигание сырого газа в факелах либо мотивированный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услуги: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услугодателя, направляется и хранится в "личном кабинете" на портале услугополучателя.</w:t>
            </w:r>
          </w:p>
          <w:bookmarkEnd w:id="39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  <w:bookmarkEnd w:id="40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для получения разрешений на сжигание в факелах сырого газа (далее - заявление);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утвержденного услугополучателем плана испытания объектов скважины;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не проведения работ по испытанию объектов скважины в рамках ранее полученного разрешения услугополучатель прикрепляет электронную копию подтверждающего документа, объясняющего причины их не проведения.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пробной эксплуатации месторождения, технологически неизбежном сжигании сырого газа представляется заявление.</w:t>
            </w:r>
          </w:p>
          <w:bookmarkEnd w:id="41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установление недостоверности документов, представленных услугополучателем для получения разрешения,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несоответствие услугополучателя и (или) представленных материалов, объектов, данных и сведений, необходимых для выдачи разрешения, установленными Правилами выдачи разрешений на сжигание сырого газа в факелах;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 получением государственной услуги.</w:t>
            </w:r>
          </w:p>
          <w:bookmarkEnd w:id="42"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энергетики Республики Казахстан: www.gov.kz в разделе "Государственные услуги";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посредством портала при условии наличия ЭЦП;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оказании государственной услуги посредством портала доступна версия для слабовидящих;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контактные телефоны справочных служб по вопросам оказания государственной услуги указаны на интернет-ресурсе www.gov.kz, раздел "Государственные услуги". Единый контакт-центр по вопросам оказания государственных услуг 1414, 8 800 080 7777.</w:t>
            </w:r>
          </w:p>
          <w:bookmarkEnd w:id="4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 сжигание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сырого газа в факелах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46"/>
              <w:gridCol w:w="7407"/>
              <w:gridCol w:w="2447"/>
            </w:tblGrid>
            <w:tr>
              <w:trPr>
                <w:trHeight w:val="30" w:hRule="atLeast"/>
              </w:trPr>
              <w:tc>
                <w:tcPr>
                  <w:tcW w:w="2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государственном языке)] реквизиты УО на государственном языке</w:t>
                  </w:r>
                </w:p>
              </w:tc>
              <w:tc>
                <w:tcPr>
                  <w:tcW w:w="7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8" w:id="44"/>
                <w:p>
                  <w:pPr>
                    <w:spacing w:after="20"/>
                    <w:ind w:left="20"/>
                    <w:jc w:val="both"/>
                  </w:pPr>
                </w:p>
                <w:bookmarkEnd w:id="44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81200" cy="18542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81200" cy="1854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 (на русском языке)] реквизиты УО на русском языке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Мотивированный отказ в дальнейшем рассмотрении заявления/в выдаче разрешения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39"/>
              <w:gridCol w:w="8061"/>
            </w:tblGrid>
            <w:tr>
              <w:trPr>
                <w:trHeight w:val="30" w:hRule="atLeast"/>
              </w:trPr>
              <w:tc>
                <w:tcPr>
                  <w:tcW w:w="42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9" w:id="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[Номер]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 выдачи: [Дата выдачи]</w:t>
                  </w:r>
                </w:p>
                <w:bookmarkEnd w:id="45"/>
              </w:tc>
              <w:tc>
                <w:tcPr>
                  <w:tcW w:w="80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недропользователя (оператора по контракту на недропользование, доверительного управляющего)]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0" w:id="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[Наименование УО], рассмотрев Ваше обращение от [Дата заявки] года № [Номер заявки], сообщает ______________________________________.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[Причина отказа].</w:t>
                  </w:r>
                </w:p>
                <w:bookmarkEnd w:id="46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5"/>
              <w:gridCol w:w="7165"/>
            </w:tblGrid>
            <w:tr>
              <w:trPr>
                <w:trHeight w:val="30" w:hRule="atLeast"/>
              </w:trPr>
              <w:tc>
                <w:tcPr>
                  <w:tcW w:w="51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[Руководитель ответственного структурного подразделения уполномоченного органа]</w:t>
                  </w:r>
                </w:p>
              </w:tc>
              <w:tc>
                <w:tcPr>
                  <w:tcW w:w="71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наличии)]</w:t>
                  </w:r>
                </w:p>
              </w:tc>
            </w:tr>
          </w:tbl>
          <w:p/>
          <w:bookmarkStart w:name="z71" w:id="47"/>
          <w:p>
            <w:pPr>
              <w:spacing w:after="20"/>
              <w:ind w:left="20"/>
              <w:jc w:val="both"/>
            </w:pPr>
          </w:p>
          <w:bookmarkEnd w:id="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644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44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