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682d6" w14:textId="cb682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образования и науки Республики Казахстан от 4 декабря 2014 года № 506 "Об утверждении Правил предоставления академических отпусков обучающимся в организациях технического и профессионального, послесреднего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15 апреля 2020 года № 144. Зарегистрирован в Министерстве юстиции Республики Казахстан 15 апреля 2020 года № 20401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4 декабря 2014 года № 506 "Об утверждении Правил предоставления академических отпусков обучающимся в организациях технического и профессионального, послесреднего образования" (зарегистрирован в Государственном реестре нормативных правовых актов РК под № 10475, опубликован в газете "Казахстанская правда" от 23 апреля 2015 года № 74 (27950)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27 июля 2007 года "Об образовании"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академических отпусков обучающимся в организациях технического и профессионального, послесреднего образования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технического и профессионального образования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утратившими силу: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образования и науки Республики Казахстан от 27 июля 2017 года № 357 "Об утверждении стандарта государственной услуги "Предоставление академических отпусков обучающимся в организациях образования" (зарегистрирован в Государственном реестре нормативных правовых актов РК под № 15647, опубликован в Эталонном контрольном банке НПА РК в электронном виде 18 сентября 2017 года);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20 декабря 2017 года № 636 "О внесении изменения в приказ исполняющего обязанности Министра образования и науки Республики Казахстан от 27 июля 2017 года № 357 "Об утверждении стандарта государственной услуги "Предоставление академических отпусков обучающимся в организациях образования" (зарегистрирован в Государственном реестре нормативных правовых актов РК под № 16319, опубликован в Эталонном контрольном банке НПА РК в электронном виде 16 февраля 2018 года).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образования и науки Республики Казахстан.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образования и науки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2020 года № 144</w:t>
            </w:r>
          </w:p>
        </w:tc>
      </w:tr>
    </w:tbl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предоставления академических отпусков обучающимся в организациях технического и профессионального, послесреднего образования</w:t>
      </w:r>
    </w:p>
    <w:bookmarkEnd w:id="12"/>
    <w:bookmarkStart w:name="z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предоставления академических отпусков обучающимся в организациях технического и профессионального, послесреднего образования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и определяют порядок предоставления академических отпусков обучающимся в организациях технического и профессионального, послесреднего образования.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"Предоставление академических отпусков обучающимся в организациях технического и профессионального, послесреднего образования" (далее – государственная услуга) оказывается организациями технического и профессионального, послесреднего образования (далее – услугодатель).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настоящих Правилах используются следующие понятия: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стандарт государственной услуги –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академический отпуск – период, на который обучающиеся в организациях технического и профессионального, послесреднего образования временно прерывают свое обучение по медицинским показаниям или в иных исключительных случаях.</w:t>
      </w:r>
    </w:p>
    <w:bookmarkEnd w:id="18"/>
    <w:bookmarkStart w:name="z2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предоставления академических отпусков обучающимся в организациях технического и профессионального, послесреднего образования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Академический отпуск предоставляется обучающимся на основании: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заключения врачебно-консультативной комиссии (далее – ВКК) при амбулаторно-поликлинической организации продолжительностью от 6 до 12 месяцев по болезни согласно форме 035-1/У первичной медицинской документации организаций здравоохранения,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 в Реестре государственной регистрации нормативных правовых актов под № 6697) (далее – Приказ № 907);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решения Централизованной врачебно-консультативной комиссии (далее – ЦВКК) противотуберкулезной организации в случае болезни туберкулезом продолжительностью не более 36 месяцев согласно форме ТБ 01/У – категории IV первичной медицинской документации организаций здравоохранения, утвержденной Приказом </w:t>
      </w:r>
      <w:r>
        <w:rPr>
          <w:rFonts w:ascii="Times New Roman"/>
          <w:b w:val="false"/>
          <w:i w:val="false"/>
          <w:color w:val="000000"/>
          <w:sz w:val="28"/>
        </w:rPr>
        <w:t>№ 907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повестки о призыве на воинскую службу в случае призыва на воинскую службу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воинского учета военнообязанных и призывников, утвержденных приказом Министра обороны Республики Казахстан от 24 января 2017 года № 28 (зарегистрирован в Реестре государственной регистрации нормативных правовых актов под № 14881) (далее – Приказ № 28);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свидетельства о рождении, усыновлении (удочерении) ребенка до достижения им возраста трех лет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 Министра юстиции Республики Казахстан от 12 января 2015 года № 9 "Об утверждении форм актовых книг государственной регистрации актов гражданского состояния и форм свидетельств, выдаваемых на основании записей в этих книгах" (зарегистрирован в Реестре государственной регистрации нормативных правовых актов под № 10173) (далее – Приказ № 9).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получения государственной услуги обучающийся либо его законный представитель (далее – услугополучатель) представляет услугодателю или в некоммерческое акционерное общество "Государственная корпорация "Правительство для граждан" (далее – Государственная корпорация) следующие документы: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 согласно приложению 1 к настоящим Правилам;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соответствующий документ в зависимости от оснований, указанных в пункте 2 настоящих Правил; 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документ, удостоверяющий личность (требуется для идентификации).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услуги, включающий характеристики процесса, форму, содержание и результат оказания услуги, а также иные сведения с учетом особенностей предоставления государственной услуги приведен в стандарте государственной услуги согласно приложению 2 к настоящим Правилам. 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работником канцелярии услугодателя или Государственной корпорации услугополучателю выдается расписка о приеме заявления и соответствующих документов по форме согласно приложению 3 к настоящим Правилам.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документов не входит в срок оказания государственной услуги. При этом результат оказания государственной услуги услугодателем представляется в Государственную корпорацию за день до окончания срока оказания государственной услуги.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предоставления услугополучателем неполного пакета документов согласно перечню, указанному в пункте 3 настоящих Правил, и (или) документов с истекшим сроком действия, выявления недостоверности документов, их несоответствия требованиям, установленным настоящими Правилами, работник Государственной корпорации выдает расписку об отказе в приеме документов по форме согласно приложению 4 к настоящим Правилам. 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день поступление документов осуществляет прием документов и проверяет полноту представления документов, в случае представления услугополучателем неполного пакета документов и (или) сведений услугодатель готовит мотивированный ответ об отказе в оказании государственной услуги.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Основаниями для отказа в оказании государственной услуги являются: 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услугополучателя и (или) представленных материалов, данных и сведений, необходимых для оказания государственной услуги, требованиям, установленным настоящими Правилами. 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случае представления услугополучателем полного пакета документов и положительного решения на основании представленных документов руководитель услугодателя в течение двух рабочих дней издает приказ о предоставлении обучающемуся академического отпуска с указанием сроков его начала и окончания, копия которого предоставляется услугополучателю под роспись либо отправляется по указанному услугополучателем почтовому адресу посредством почтового отправления либо по письменной просьбе услугополучателя на указанный адрес электронной почты.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документов осуществляется на основании расписки о приеме соответствующих документов при предъявлении документа, удостоверяющего личность (либо его представителя по нотариально удостоверенной доверенности).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предоставлении академического отпуска лицу, обучающемуся на основе государственного образовательного заказа, право на дальнейшее обучение на основе государственного образовательного заказа сохраняется за ним, и финансирование его обучения прерывается (за исключением финансирования расходов, предусматриваемых на выплату в установленном порядке стипендий обучающимся, находящимся в академическом отпуске на основании медицинского заключения) на период предоставленного академического отпуска, которое возобновляется после его окончания.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услугодателя копию приказа о предоставлении академического отпуска обучающемуся по государственному образовательному заказу, финансируемому из республиканского бюджета, направляет в Министерство образования и науки Республики Казахстан или соответствующее отраслевое министерство в течение трех рабочих дней, а по финансируемому из местного бюджета, – в местные исполнительные органы в области образования, для корректировки соответствующей суммы и сроков финансирования. 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академического отпуска обучающемуся на платной основе оплата за обучение приостанавливается на период академического отпуска.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После выхода из академического отпуска обучающийся (либо его законный представитель) подает заявление на имя руководителя услугодателя по форме согласно приложению 5 к настоящим Правилам, документ, удостоверяющий личность, и документ, подтверждающий возможность продолжения обучения по данной специальности (справку ВКК (ЦВКК) о состоянии здоровья из организации здравоохранения по форме, утвержденной Приказом </w:t>
      </w:r>
      <w:r>
        <w:rPr>
          <w:rFonts w:ascii="Times New Roman"/>
          <w:b w:val="false"/>
          <w:i w:val="false"/>
          <w:color w:val="000000"/>
          <w:sz w:val="28"/>
        </w:rPr>
        <w:t>№ 907</w:t>
      </w:r>
      <w:r>
        <w:rPr>
          <w:rFonts w:ascii="Times New Roman"/>
          <w:b w:val="false"/>
          <w:i w:val="false"/>
          <w:color w:val="000000"/>
          <w:sz w:val="28"/>
        </w:rPr>
        <w:t xml:space="preserve">, военный билет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№ 28, свидетельство о рождении, усыновлении (удочерении) ребенка по формам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№ 9). При приеме документов сотрудник услугодателя сверяет подлинность копий с оригиналами документов и возвращает оригиналы услугополучателю.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 основании представленных документов руководитель услугодателя в течение двух рабочих дней со дня подачи документов издает приказ о выходе обучающегося из академического отпуска с указанием специальности, курса и группы.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выходе из академического отпуска обучающегося по государственному образовательному заказу, финансируемому из республиканского бюджета, копию данного приказа в течение трех рабочих дней услугодатель направляет в Министерство образования и науки Республики Казахстан или соответствующее отраслевое министерство, а по государственному образовательному заказу, финансируемому из местного бюджета, – в местные исполнительные органы в области образования, для корректировки соответствующей суммы и сроков финансирования данной программы.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Руководитель услугодателя на основании представленных документов определяет разницу дисциплин (модулей) в рабочих учебных планах, курс обучения и утверждает индивидуальный учебный план обучающегося по согласованию с заместителем директора по учебной работе либо с офисом Регистратора (академическая служба, занимающаяся регистрацией всей истории учебных достижений обучающегося и обеспечивающая организацию всех видов контроля знаний и расчет его академического рейтинга) в течение двух рабочих дней со дня издания приказа.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возвращении из академического отпуска обучающийся продолжает свое обучение с курса (и академического периода), с которого он оформлял данный отпуск.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соответствующей группы по курсам и специальностям продолжение обучения обучающегося возможно в другой организации технического и профессионального, послесреднего образования.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Обучающиеся, не возвратившиеся из академического отпуска по его завершении, подлежат отчислению из организации технического и профессионального, послесреднего образования.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случае, если дата выхода из академического отпуска или ухода в академический отпуск обучающегося не совпадает с началом или окончанием академического периода, обучающийся параллельно с текущими учебными занятиями по индивидуальному графику выполняет учебные задания, сдает все виды текущего контроля, предусмотренные рабочим учебным планом, утвержденным руководителем услугодателя, и получает допуск к промежуточной аттестации.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ликвидации разницы дисциплин (модулей) обучающийся параллельно с текущими учебными занятиями в течение академического периода посещает все виды учебных занятий, выполняет учебные задания определенного модуля (при модульном обучении), сдает все виды текущего и рубежного контроля, предусмотренные рабочим учебным планом по данным дисциплинам (модулям), получает допуск и сдает итоговый контроль в период промежуточной аттестации обучающихся согласно академическому календарю.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порядке, установленном уполномоченным органом в сфере информатизации, согласно подпункту 11)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услугах". </w:t>
      </w:r>
    </w:p>
    <w:bookmarkEnd w:id="51"/>
    <w:bookmarkStart w:name="z60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его должностных лиц в процессе оказания государственной услуги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Жалоба на решение, действие (бездействие) услугодателя по вопросам оказания государственных услуг может быть подана на имя руководителя услугодателя, в уполномоченный орган по оценке и контролю за качеством оказания государственных услуг в соответствии с законодательством Республики Казахстан.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непосредственно оказавшего государственную услугу,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25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подлежит рассмотрению в течение 5 (пяти) рабочих дней со дня ее регистрации.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порядке.</w:t>
      </w:r>
    </w:p>
    <w:bookmarkEnd w:id="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академических отпусков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обучающимся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 образования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/Ф. И. О. (при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услугодателя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/Ф. И. О. (при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/контактные 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</w:p>
        </w:tc>
      </w:tr>
    </w:tbl>
    <w:bookmarkStart w:name="z68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предоставить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/ указать Ф. И. О. (при наличии) обучающегося, курс, специальность/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академический отпуск в связи с 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/указать причину/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* Согласен на использование сведений, составляющих охраняемую законом тайну,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   "____" __________ 20 ___года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 /подпись/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* При обращении услугополучателя через Государственную корпорацию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академических отпусков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обучающимся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 образования</w:t>
            </w:r>
          </w:p>
        </w:tc>
      </w:tr>
    </w:tbl>
    <w:bookmarkStart w:name="z71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"Предоставление академических отпусков обучающимся в организациях технического и профессионального, послесреднего образования"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2523"/>
        <w:gridCol w:w="915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"Предоставление академических отпусков обучающимся в организациях технического и профессионального, послесреднего образования"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услугодателя 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технического и профессионального, послесреднего образования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Прием документов и выдача результатов оказания государственной услуги осуществляются через: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канцелярию услугодателя;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некоммерческое акционерное общество "Государственная корпорация "Правительство для граждан" (далее –Государственная корпорация).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1) Со дня сдачи пакета документов услугодателю в Государственную корпорацию по месту нахождения услугодателя – 2 (два) рабочих дня.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При обращении в Государственную корпорацию день приема не входит в срок оказания государственной услуги. Услугодатель обеспечивает доставку результата государственной услуги в Государственную корпорацию не позднее чем за сутки до истечения срока оказания государственной услуги.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2) Максимально допустимое время ожидания для сдачи документов услугополучателем услугодателю – 20 (двадцать) минут, в Государственную корпорацию – 15 (пятнадцать) минут;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3) Максимально допустимое время обслуживания услугополучателя у услугодателя – 30 (тридцать) минут, в Государственной корпорации – 15 (пятнадцать) минут.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Заверенная в установленном порядке копия приказа руководителя услугодателя о предоставлении обучающемуся академического отпуска с указанием сроков его начала и окончания либо мотивированный ответ об отказе в оказании государственной услуги по основаниям, установленным пунктом 3 Правил.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Форма предоставления результата оказания государственной услуги: бумажная.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физическим лицам бесплатно.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1) Услугодатель – с понедельника по пятницу с 9:00 часов до 18:30 часов, перерыв на обед с 13:00 часов до 14:30 часов, кроме выходных и праздничных дней, в соответствии с трудовым законодательством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Прием заявления и выдача результата оказания государственной услуги у услугодателя осуществляется с 9:00 часов до 17:30 часов с перерывом на обед с 13:00 до 14:30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Государственная услуга оказывается в порядке очереди без предварительной записи и ускоренного обслуживания;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2) Государственная корпорация – с понедельника по субботу включительно в соответствии с установленным графиком работы с 9:00 часов до 20:00 часов без перерыва на обед, за исключением воскресенья и праздничных дней, согласно трудовому законодательству Республики Казахстан.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Прием осуществляется в порядке "электронной" очереди, по выбору услугополучателя без ускоренного обслуживания, возможно бронирование электронной очереди посредством портала "электронного правительства" (далее – портал).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1) интернет-ресурсе Министерства: www.edu.gov.kz;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2) интернет-ресурсе Государственной корпорации: www.gov4c.kz.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документов, необходимых для оказания государственной услуги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документов, необходимых для оказания государственной услуги при обращении услугополучателя (либо представителя по нотариально заверенной доверенности):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Через услугодателя: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предоставления академического отпуска по болезни продолжительностью от 6 до 12 месяцев: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документ, удостоверяющий личность (требуется для идентификации);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заявление о предоставлении академического отпуска по форме согласно приложению 1 к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заключение ВКК при амбулаторно-поликлинической организации;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предоставления академического отпуска в случае болезни туберкулезом продолжительностью сроком не более 36 месяцев: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документ, удостоверяющий личность (требуется для идентификации);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заявление о предоставлении академического отпуска по форме согласно приложению 1 к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решение ЦВКК противотуберкулезной организации;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предоставления академического отпуска обучающимся-призывникам: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документ, удостоверяющий личность (требуется для идентификации);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заявление о предоставлении академического отпуска по форме согласно приложению 1 к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повестка о призыве на воинскую службу;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предоставления академического отпуска до достижения ребенком возраста трех лет: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документ, удостоверяющий личность (требуется для идентификации);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заявление о предоставлении академического отпуска по форме согласно приложению 1 к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документы (свидетельство) о рождении, усыновлении или удочерении ребенка.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Через Государственную корпорацию: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предоставления академического отпуска по болезни продолжительностью от 6 до 12 месяцев: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документ, удостоверяющий личность (требуется для идентификации);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заявление о предоставлении академического отпуска по форме согласно приложению 1 к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заключение ВКК при амбулаторно-поликлинической организации;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предоставления академического отпуска в случае болезни туберкулезом продолжительностью сроком не более 36 месяцев: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документ, удостоверяющий личность (требуется для идентификации);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заявление о предоставлении академического отпуска по форме согласно приложению 1 к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решение ЦВКК противотуберкулезной организации;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предоставления академического отпуска обучающимся-призывникам: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документ, удостоверяющий личность (требуется для идентификации);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заявление о предоставлении академического отпуска по форме согласно приложению 1 к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повестка о призыве на воинскую службу;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предоставления академического отпуска до достижения ребенком возраста трех лет: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документ, удостоверяющий личность (требуется для идентификации);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заявление о предоставлении академического отпуска по форме согласно приложению 1 к Правилам.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Государственной корпорации получает сведения о документах, удостоверяющих личность услугополучателя, свидетельства о рождении, усыновлении или удочерении ребенка из соответствующих государственных информационных систем через шлюз "электронного правительства" и распечатывает на бумажном носителе для передачи услугодателю.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Работник Государственной корпорации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Государственная корпорация обеспечивает хранение результата в течение одного месяца, после чего передает их услугодателю для дальнейшего хранения.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случаях представления услугополучателем неполного пакета документов согласно перечню, указанному в пункте 3 Правил, и (или) документов с истекшим сроком действия, работник Государственной корпорации выдает расписку об отказе в приеме документов по форме согласно приложению 4 к Правилам.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Выявление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несоответствие услугополучателя и (или) представленных материалов, данных и сведений, необходимых для оказания государственной услуги, требованиям, установленным Правилами. 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для оказания государственной услуги услугополучателям, имеющим в установленном законодательством порядке полную или частичную утрату способности или возможности осуществлять самообслуживание, самостоятельно передвигаться, ориентироваться, производится работником Государственной корпорации с выездом по месту жительства посредством обращения через Единый контакт-центр: 1414, 8 800 080 7777.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Услугополучатель имеет возможность получения информации о порядке и статусе оказания государственной услуги посредством Единого контакт-центра: 1414, 8 800 080 77777.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Контактные телефоны справочных служб по вопросам оказания государственной услуги размещены на интернет-ресурсе Министерства: www.edu.gov.kz.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академических отпусков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обучающимся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 образования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/Ф. И. О. (при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услугополучателя/</w:t>
            </w:r>
          </w:p>
        </w:tc>
      </w:tr>
    </w:tbl>
    <w:bookmarkStart w:name="z128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                      Расписка о приеме документов</w:t>
      </w:r>
    </w:p>
    <w:bookmarkEnd w:id="60"/>
    <w:bookmarkStart w:name="z129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                               /указать Ф. И. О. обучающегося (при наличии)/</w:t>
      </w:r>
      <w:r>
        <w:br/>
      </w:r>
      <w:r>
        <w:rPr>
          <w:rFonts w:ascii="Times New Roman"/>
          <w:b/>
          <w:i w:val="false"/>
          <w:color w:val="000000"/>
        </w:rPr>
        <w:t xml:space="preserve">             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                             / указать наименование организации образования /</w:t>
      </w:r>
    </w:p>
    <w:bookmarkEnd w:id="61"/>
    <w:bookmarkStart w:name="z13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принятых документов для предоставления академического отпуска: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1._________________________________________________________________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2._________________________________________________________________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3._________________________________________________________________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Принял: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________________________________ "____"___________ 20___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(Ф.И.О. исполнителя) (подпись, контактный телефон)</w:t>
      </w:r>
    </w:p>
    <w:bookmarkEnd w:id="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академических отпусков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обучающимся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 образования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/Ф. И. О. (при наличии)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услугополучателя/</w:t>
            </w:r>
          </w:p>
        </w:tc>
      </w:tr>
    </w:tbl>
    <w:bookmarkStart w:name="z134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                    Расписка об отказе в приеме документов</w:t>
      </w:r>
    </w:p>
    <w:bookmarkEnd w:id="63"/>
    <w:bookmarkStart w:name="z13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Руководствуясь пунктом 3 Правил предоставления академических отпусков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обучающимся в организациях технического и профессионального, послесреднего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образования,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/указать наименование услугодателя или Государственной корпорации, адрес/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отказывает в приеме документов для предоставления академического отпуска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/ указать Ф. И. О. (при наличии) обучающегося /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/указать наименование организации образования/  в связи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 именно /указать наименование отсутствующих или несоответствующих документов/: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 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 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3) 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Настоящая расписка составлена в 2 экземплярах, по одному для каждой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"____"___________20___ года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(Ф.И.О. работника Государственной корпорации)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 (подпись, контакный телефон)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Получил:____________________________/Ф.И.О. (при наличии) услугополучателя 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____________________/подпись   "____"___________20___года</w:t>
      </w:r>
    </w:p>
    <w:bookmarkEnd w:id="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академических отпусков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обучающимся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 образования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/Ф. И. О. (при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услугодателя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И. О. (при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/контактные 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слугополучателя</w:t>
            </w:r>
          </w:p>
        </w:tc>
      </w:tr>
    </w:tbl>
    <w:bookmarkStart w:name="z138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                                            Заявление</w:t>
      </w:r>
    </w:p>
    <w:bookmarkEnd w:id="65"/>
    <w:bookmarkStart w:name="z13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разрешить продолжить обучение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/ указать Ф. И. О. (при наличии) обучающегося, курс, специальность/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связи с выходом из академического отпуска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 /указать причину/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"______"___________ 20 ___года _____________________ /подпись/</w:t>
      </w:r>
    </w:p>
    <w:bookmarkEnd w:id="6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