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fe378" w14:textId="63fe3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15 апреля 2020 года № 328. Зарегистрирован в Министерстве юстиции Республики Казахстан 16 апреля 2020 года № 20411.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внутренних дел Республики Казахстан, в которые вносятся изменения.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политики Министерства внутренних дел Республики Казахстан (Сайтбеков А.М.)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 и Департамент кадровой политики Министерства внутренних дел Республики Казахстан (Сайтбеков А.М.).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2020 года № 328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внутренних дел Республики Казахстан, в которые вносятся изменения</w:t>
      </w:r>
    </w:p>
    <w:bookmarkEnd w:id="8"/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приказом Министра внутренних дел РК от 18.03.2025 </w:t>
      </w:r>
      <w:r>
        <w:rPr>
          <w:rFonts w:ascii="Times New Roman"/>
          <w:b w:val="false"/>
          <w:i w:val="false"/>
          <w:color w:val="ff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Утратил силу приказом Министра внутренних дел РК от 18.03.2025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7 декабря 2015 года № 998"О некоторых поросах реализации кадровой политики в органах внутренних дел Республики Казахстан" (зарегистрирован в Реестре государственной регистрации нормативных правовых актов за № 12679, опубликован 13 января 2016 года в информационно-правовой системе "Әділет"):</w:t>
      </w:r>
    </w:p>
    <w:bookmarkEnd w:id="10"/>
    <w:bookmarkStart w:name="z4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результатов кадрового обеспечения и качества работы субъектов кадровой политики органов внутренних дел Республики Казахстан, утвержденной указанным приказом: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Субъектами кадровой политики являются первые руководители и их заместители ведомств, территориальных органов, находящихся в ведении Министерства внутренних дел Республики Казахстан и его ведомств, специализированной службы охраны, высших учебных заведений (далее – территориальные подразделения органов внутренних дел).</w:t>
      </w:r>
    </w:p>
    <w:bookmarkEnd w:id="13"/>
    <w:bookmarkStart w:name="z4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Объектами оценки субъектов кадровой политики являются территориальные подразделения органов внутренних дел.";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Критерий "Эффективность использования человеческих ресурсов"</w:t>
      </w:r>
    </w:p>
    <w:bookmarkEnd w:id="15"/>
    <w:bookmarkStart w:name="z5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Критерий "Обучение сотрудников органов внутренних дел"</w:t>
      </w:r>
    </w:p>
    <w:bookmarkEnd w:id="16"/>
    <w:bookmarkStart w:name="z5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Критерий "Эффективность работы по соблюдению дисциплины, законности и профилактики коррупции"</w:t>
      </w:r>
    </w:p>
    <w:bookmarkEnd w:id="17"/>
    <w:bookmarkStart w:name="z5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Критерий "Уровень профессиональной подготовки"</w:t>
      </w:r>
    </w:p>
    <w:bookmarkEnd w:id="18"/>
    <w:bookmarkStart w:name="z5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Итоговая оценка субъектов кадровой политики";</w:t>
      </w:r>
    </w:p>
    <w:bookmarkEnd w:id="19"/>
    <w:bookmarkStart w:name="z5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методах определения профессиональных компетенций, ключевых показателей и расчета показателя конкурентоспособности в органах внутренних дел Республики Казахстан, утвержденный вышеуказанным приказом:</w:t>
      </w:r>
    </w:p>
    <w:bookmarkEnd w:id="20"/>
    <w:bookmarkStart w:name="z5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8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следующей редакции:</w:t>
      </w:r>
    </w:p>
    <w:bookmarkEnd w:id="21"/>
    <w:bookmarkStart w:name="z5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этичность и приверженность корпоративной культуре ОВД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и понимание норм Этического кодекса государственных служащих Республики Казахстан, утвержденного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29 декабря 2015 года № 153 "О мерах по дальнейшему совершенствованию этических норм и правил поведения государственных служащих Республики Казахстан" (далее – Этический кодекс). Способность проявлять сдержанность, тактичность и другие требования Этического кодекса (по отношению к населению (спецконтенгенту), коллегам и руководству) в эмоционально сложных служебных ситуациях.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и понимание положений иммиджевой политики ОВД.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поддерживать вербальный контакт (разговор) с представителями населения, спецконтенгента по общим и специальным служебным вопросам с соблюдением требований служебной этики, режима секретности и иммиджевой политики ОВД.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6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8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следующей редакции:</w:t>
      </w:r>
    </w:p>
    <w:bookmarkEnd w:id="24"/>
    <w:bookmarkStart w:name="z6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этичность и приверженность корпоративной культуре ОВД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и понимание норм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Этического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государственных служащих Республики Казахстан, утвержденного Указом Президента Республики Казахстан от 29 декабря 2015 года № 153 "О мерах по дальнейшему совершенствованию этических норм и правил поведения государственных служащих Республики Казахстан" (далее – Этический кодекс).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проявлять сдержанность, тактичность и другие требования Этического кодекса.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поддерживать вербальный контакт (разговор) с представителями населения (спецконтенгента) по общим и специальным служебным вопросам с соблюдением требований служебной этики, режима секретности и иммиджевой политики ОВД.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6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8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следующей редакции:</w:t>
      </w:r>
    </w:p>
    <w:bookmarkEnd w:id="27"/>
    <w:bookmarkStart w:name="z6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этичность и приверженность корпоративной культуре ОВД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и понимание норм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Этического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государственных служащих Республики Казахстан, утвержденного Указом Президента Республики Казахстан от 29 декабря 2015 года № 153 "О мерах по дальнейшему совершенствованию этических норм и правил поведения государственных служащих Республики Казахстан" (далее – Этический кодекс). Способность проявлять сдержанность, тактичность и другие требования Этического кодекса.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(по отношению к населению (спецконтенгенту), коллегам и руководству) в эмоционально сложных служебных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и понимание положений иммиджевой политики ОВД.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поддерживать вербальный контакт (разговор) с представителями населения, спецконтенгента по общим и специальным служебным вопросам с соблюдением требований служебной этики, режима секретности и иммиджевой политики ОВД.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Изложение и разъяснение положений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Этического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на соответствие данному показателю осуществляется на основании заключения психофизиологического освидетельствования и характеризующих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 на вопросы о содержании, значении, целях и задачах иммиджевой политики ОВД.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 на вопросы должностного лица, имитирующего поведение представителя общественности (спецконтенгента).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7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8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следующей редакции:</w:t>
      </w:r>
    </w:p>
    <w:bookmarkEnd w:id="29"/>
    <w:bookmarkStart w:name="z7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этичность и приверженность корпоративной культуре ОВД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и понимание норм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Этического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государственных служащих Республики Казахстан, утвержденного Указом Президента Республики Казахстан от 29 декабря 2015 года № 153 "О мерах по дальнейшему совершенствованию этических норм и правил поведения государственных служащих Республики Казахстан" (далее – Этический кодекс). Способность проявлять сдержанность, тактичность и другие требования Этического кодекса (по отношению к населению (спецконтенгенту), коллегам и руководству) в эмоционально сложных служебных ситуациях.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и понимание положений иммиджевой политики ОВД.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поддерживать вербальный контакт (разговор) с представителями населения, спецконтенгента по общим и специальным служебным вопросам с соблюдением требований служебной этики, режима секретности и иммиджевой политики ОВД.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Изложение и разъяснение положений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Этического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на соответствие данному показателю осуществляется на основании заключения психофизиологического освидетельствования и характеризующих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Ответы на вопросы о содержании, значении, целях и задачах иммиджевой политики ОВД.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 на вопросы должностного лица, имитирующего поведение представителя общественности (спецконтенгента).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8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8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следующей редакции:</w:t>
      </w:r>
    </w:p>
    <w:bookmarkEnd w:id="33"/>
    <w:bookmarkStart w:name="z8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этичность и приверженность корпоративной культуре ОВД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и понимание норм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Этического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государственных служащих Республики Казахстан, утвержденного Указом Президента Республики Казахстан от 29 декабря 2015 года № 153 "О мерах по дальнейшему совершенствованию этических норм и правил поведения государственных служащих Республики Казахстан" (далее – Этический кодекс). Способность проявлять сдержанность, тактичность и другие требования Этического кодекса.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поддерживать вербальный контакт (разговор) с представителями населения (спецконтенгента) по общим и специальным служебным вопросам с соблюдением требований служебной этики, режима секретности и иммиджевой политики ОВД.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тестирования.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на соответствие данному показателю осуществляется на основании заключения психофизиологического освидетельствования и характеризующих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 на вопросы должностного лица, имитирующего поведение представителя общественности (спецконтенгента).</w:t>
            </w:r>
          </w:p>
        </w:tc>
      </w:tr>
    </w:tbl>
    <w:bookmarkStart w:name="z8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37"/>
    <w:bookmarkStart w:name="z8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Системе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критерии карьерного роста сотрудников органов внутренних дел Республики Казахстан, утвержденном указанным приказом: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</w:t>
      </w:r>
    </w:p>
    <w:bookmarkEnd w:id="39"/>
    <w:bookmarkStart w:name="z9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Профессиональное развитие сотрудников ОВД"</w:t>
      </w:r>
    </w:p>
    <w:bookmarkEnd w:id="40"/>
    <w:bookmarkStart w:name="z9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Карьерный рост сотрудников ОВД.".</w:t>
      </w:r>
    </w:p>
    <w:bookmarkEnd w:id="41"/>
    <w:bookmarkStart w:name="z9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28 сентября 2018 года № 671 "Об утверждении Перечня руководящих должностей в органах внутренних дел Республики Казахстан, замещаемых на конкурсной основе, Условия и Правила проведения конкурса на вышестоящие руководящие должности в органах внутренних дел Республики Казахстан" (зарегистрирован в Реестре государственной регистрации нормативных правовых актов за № 17724, опубликован 16 ноября 2018 года в Эталонном контрольном банке нормативных правовых актов Республики Казахстан):</w:t>
      </w:r>
    </w:p>
    <w:bookmarkEnd w:id="42"/>
    <w:bookmarkStart w:name="z9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руководящих должностей в органах внутренних дел Республики Казахстан, замещаемых на конкурсной основе, утвержденном указанным приказом: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исключить.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2015 года № 966</w:t>
            </w:r>
          </w:p>
        </w:tc>
      </w:tr>
    </w:tbl>
    <w:bookmarkStart w:name="z9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руководящих должностей органов внутренних дел Республики Казахстан подлежащих ротации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утратило силу приказом Министра внутренних дел РК от 18.03.2025 </w:t>
      </w:r>
      <w:r>
        <w:rPr>
          <w:rFonts w:ascii="Times New Roman"/>
          <w:b w:val="false"/>
          <w:i w:val="false"/>
          <w:color w:val="ff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