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d687" w14:textId="a8a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15 апреля 2020 года № 125 и Первого заместителя Премьер-Министра Республики Казахстан – Министра финансов Республики Казахстан от 15 апреля 2020 года № 384. Зарегистрирован в Министерстве юстиции Республики Казахстан 17 апреля 2020 года № 20420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6 января 2012 года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сроком на шесть месяцев запрет на вывоз с территории Республики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живого: код единой товарной номенклатуры внешнеэкономической деятельности Евразийского экономического союза (далее – ТН ВЭД ЕАЭС) – 0102;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овец и коз живых: код ТН ВЭД ЕАЭС– 0104.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Смаилов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__________С. Омаров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