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f137" w14:textId="358f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деятельности в сфере использования космического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апреля 2020 года № 140/НҚ. Зарегистрирован в Министерстве юстиции Республики Казахстан 18 апреля 2020 года № 20424.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в сфере использования космического пространства".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министерств по инвестициям и развитию Республики Казахстан, оборонной и аэрокосмической промышленности Республики Казахстан, цифрового развития, инноваций и аэрокосмической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деятельности в сфере использования космического пространства"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в сфере использования космического пространства"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и определяют порядок оказания государственной услуги "Выдача лицензии на осуществление деятельности в сфере использования космического пространства"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18.02.2022 </w:t>
      </w:r>
      <w:r>
        <w:rPr>
          <w:rFonts w:ascii="Times New Roman"/>
          <w:b w:val="false"/>
          <w:i w:val="false"/>
          <w:color w:val="000000"/>
          <w:sz w:val="28"/>
        </w:rPr>
        <w:t>№ 56/НҚ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– перечень основных требований к оказанию государственной услуги, включающей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цифрового развития, инноваций и аэрокосмической промышленности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 приведен в стандарте государственной услуги "Выдача лицензии на осуществление деятельности в сфере использования космического пространства" (далее – Стандарт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Аэрокосмическим комитетом Министерства цифрового развития, инноваций и аэрокосмической промышленности Республики Казахстан (далее – услугодатель).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и юридическое лицо (далее – услугополучатель) направляет услугодателю посредством портала: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физического или юридического лица для получения или переоформления лицензии на осуществление деятельности в сфере использования космического пространства (далее – лицензия)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к квалификационным требованиям для деятельности в сфере использования космического пространства и перечню документов, подтверждающих соответствие им,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документов и выдача результата оказания государственной услуги услугодателем с момента обращения на портал составляет: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7 (семь)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3 (три) рабочих дня.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для получения лицензии осуществляет их прием и регистрацию.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заявления осуществляется следующим рабочим днем.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государственной регистрации в качестве индивидуального предпринимателя, информации об оплате в бюджет лицензионного сбора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в "личном кабинете" отображается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пункте 4 настоящих Правил, проверяет полноту представленных документов и (или) сведений. В случае представления услугополучателем неполного пакета документов и (или) сведений работник услугодателя в указанный срок дает мотивированный отказ в дальнейшем рассмотрении заявления в форме электронного документа, подписанного ЭЦП уполномоченного лица услугодателя.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случае предоставления услугополучателем полного пакета документов и (или) сведений работник услугодателя в течение пяти рабочих дней проверяет соответствие представленных услугополучателем документов Квалификационным требованиям для деятельности в сфере использования космического пространства и перечню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84 (зарегистрирован в Реестре государственной регистрации нормативных правовых актов за № 10603).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документов услугополучателя ответственным исполнителем услугодателя оформляется лицензия на осуществление деятельности в сфере использования космического пространства либо мотивированный отказ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уведомлениях", услугодатели уполномочены проводить проверку соответствия требованиям, установленным нормативными правовыми актами, и в случае несоответствия установленным законодательством Республики Казахстан требованиям отказывать в выдаче разрешения.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цифрового развития, инноваций и аэрокосмической промышленности РК от 18.02.2022 </w:t>
      </w:r>
      <w:r>
        <w:rPr>
          <w:rFonts w:ascii="Times New Roman"/>
          <w:b w:val="false"/>
          <w:i w:val="false"/>
          <w:color w:val="000000"/>
          <w:sz w:val="28"/>
        </w:rPr>
        <w:t>№ 56/НҚ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Лицензия на осуществление деятельности в сфере использования космического пространства подлежит переоформлению в следующих случаях: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наличии) физического лица-услугополучателя;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предпринимателя-услугополучателя, изменении его наименования или юридического адреса;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 услугополучателя;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 услугополучателя (в случае указания адреса в лицензии);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требования о переоформлении в законах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осуществляется услугодателем на основании заявления физического или юридического лица для переоформления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для переоформления лицензии осуществляет их прием и регистрацию.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в течение трех рабочих дней со дня регистрации заявления физического или юридического лица для переоформления лицензии проверяет полноту представленных сведений и основании для переоформления лицензии, по итогам которых переоформляет лицензию, либо формирует мотивированный отказ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отказа в оказании государственной услуги являются: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услугополучателем для получения лицензии, и (или) данных (сведений), содержащихся в них.</w:t>
      </w:r>
    </w:p>
    <w:bookmarkEnd w:id="50"/>
    <w:bookmarkStart w:name="z1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на осуществление деятельности в сфере использования космического пространства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цифрового развития, инноваций и аэрокосмической промышленности РК от 18.02.2022 </w:t>
      </w:r>
      <w:r>
        <w:rPr>
          <w:rFonts w:ascii="Times New Roman"/>
          <w:b w:val="false"/>
          <w:i w:val="false"/>
          <w:color w:val="000000"/>
          <w:sz w:val="28"/>
        </w:rPr>
        <w:t>№ 56/НҚ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и(или) их должностных лиц по вопросам оказания государственных услуг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(бездействия) услугодателя по вопросам оказания государственных услуг подается на имя руководителя услугодателя, вышестоящего государственного органа, в уполномоченный орган по оценке и контролю за качеством оказания государственных услуг, в соответствии с законодательством Республики Казахстан.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и (или) должностное лицо, чьи административный акт, административное действие (бездействие) обжалуются, вправе не направлять жалобу в орган, рассматривающий жалобу, если он в течение 3 (трех) рабочих дней примет благоприятный административный акт либо совершит административное действие, полностью удовлетворяющие требования, указанные в 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государственного органа, непосредственно оказывающего государственную услугу, в соответствии с пунктом 2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18.02.2022 </w:t>
      </w:r>
      <w:r>
        <w:rPr>
          <w:rFonts w:ascii="Times New Roman"/>
          <w:b w:val="false"/>
          <w:i w:val="false"/>
          <w:color w:val="000000"/>
          <w:sz w:val="28"/>
        </w:rPr>
        <w:t>№ 56/НҚ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использования космического пространства"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цифрового развития, инноваций и аэрокосмической промышленности РК от 18.02.2022 </w:t>
      </w:r>
      <w:r>
        <w:rPr>
          <w:rFonts w:ascii="Times New Roman"/>
          <w:b w:val="false"/>
          <w:i w:val="false"/>
          <w:color w:val="ff0000"/>
          <w:sz w:val="28"/>
        </w:rPr>
        <w:t>№ 56/НҚ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веб-портала "электронного правительства" (далее – портал):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лицензии 7 (семь) рабочих дней;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проверяет полноту представленных документов. В случае установления факта неполноты представленных документов, услугодатель в течение двух рабочих дней дает мотивированный отказ в дальнейшем рассмотрении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переоформление лицензии на осуществление деятельности в сфере использования космического пространства, либо мотивированный ответ об отказе в оказании государственной услуги в случаях и по основаниям, предусмотренным настоящим стандартом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услугодателя,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деятельности, который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лицензии – 186 месячных расчетных показателя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переоформление лицензии – 10 % от ставки при выдаче лицензии, исходя из размера МРП, установленного законом о республиканском бюджете и действующего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посредством платежного шлюза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услугодателя: www.gov.egov.kz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или юридического лица для получения лицензии в форме электронного документа, удостоверенного ЭЦП услугополучателя согласно приложениям 2 и (или)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к квалификационным требованиям для деятельности в сфере использования космического пространства и перечню документов, подтверждающих соответствие им,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или юридического лица для переоформления лицензии в форме электронного документа, удостоверенного ЭЦП услугополучателя согласно приложениям 4 и (или) 5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лицензии, и (или) данных (сведений), содержащихся в них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услугополучателя www.gov.egov.kz,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государственной услуги в электронной форме посредством портала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оказании государственной услуги посредством портала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телефоны справочных служб по вопросам оказания государственной услуги указаны на интернет-ресурсе www.gov.egov.kz, раздел "Государственные услуги".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</w:t>
            </w:r>
          </w:p>
        </w:tc>
      </w:tr>
    </w:tbl>
    <w:bookmarkStart w:name="z9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физического лица для получения лицензии</w:t>
      </w:r>
    </w:p>
    <w:bookmarkEnd w:id="57"/>
    <w:p>
      <w:pPr>
        <w:spacing w:after="0"/>
        <w:ind w:left="0"/>
        <w:jc w:val="both"/>
      </w:pPr>
      <w:bookmarkStart w:name="z95" w:id="5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на осуществление деятельности в сфере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космического пространства.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 или 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 Тел (Факс) ____ Банковский счет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 все указанные данные являются официальными контактами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них может быть направлена любая 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деятельности;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космического пространства</w:t>
            </w:r>
          </w:p>
        </w:tc>
      </w:tr>
    </w:tbl>
    <w:bookmarkStart w:name="z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юридического лица для получения лицензии</w:t>
      </w:r>
    </w:p>
    <w:bookmarkEnd w:id="59"/>
    <w:p>
      <w:pPr>
        <w:spacing w:after="0"/>
        <w:ind w:left="0"/>
        <w:jc w:val="both"/>
      </w:pPr>
      <w:bookmarkStart w:name="z98" w:id="6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БИН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представительства иностранного юридического лица – в случае отсутствия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на осуществление деятельности в сфере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космического пространства.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 Тел (Факс) ____ Банковский счет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 все указанные данные являются официальными контактами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них может быть 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лицензии; услугополучателю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"__"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космического пространства</w:t>
            </w:r>
          </w:p>
        </w:tc>
      </w:tr>
    </w:tbl>
    <w:bookmarkStart w:name="z10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физического лица для переоформления лицензии</w:t>
      </w:r>
    </w:p>
    <w:bookmarkEnd w:id="61"/>
    <w:p>
      <w:pPr>
        <w:spacing w:after="0"/>
        <w:ind w:left="0"/>
        <w:jc w:val="both"/>
      </w:pPr>
      <w:bookmarkStart w:name="z101" w:id="6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№ 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_________________________на осуществление деятельности (номер(а)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услугодателя,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сфере использования космического пространства по следующему(им) основанию(ям)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наличии) физического лица –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предпринимателя-услугополучателя,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предпринимателя-услугополучателя,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наличие требования о переоформлении в законах Республики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наименования вида деятельности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 или 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 Тел (Факс) ________ Банковский счет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 все указанные данные являются официальными контактами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них может быть направлена любая 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цифрового развития, инноваций и аэрокосмической промышленности РК от 18.02.2022 </w:t>
      </w:r>
      <w:r>
        <w:rPr>
          <w:rFonts w:ascii="Times New Roman"/>
          <w:b w:val="false"/>
          <w:i w:val="false"/>
          <w:color w:val="ff0000"/>
          <w:sz w:val="28"/>
        </w:rPr>
        <w:t>№ 56/НҚ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БИН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 том числе  иностранного юридического лица), БИН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представительства иностранного 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БИН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№ _________ от _________ 20 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лицензии, дата выдачи, наименование услугодателя,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 в сфере использования космического пространства 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лица-услугополучателя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(укажите в соответствующей ячейке Х): слияния ____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 выделения ____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лица-услугополучателя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лица-услугополучателя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наименования вида деятельности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 или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 Тел (Факс) _______ Банковский счет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 все указанные данные являются официальными контактами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них может быть направлена любая 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деятельности; все прилагаемые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соответствуют действительности и являются действительными; услугополучатель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персональных 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       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                 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космического пространства</w:t>
            </w:r>
          </w:p>
        </w:tc>
      </w:tr>
    </w:tbl>
    <w:bookmarkStart w:name="z1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к квалификационным требованиям для деятельности в сфере использования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космического пространства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подтверждающих соответствие им</w:t>
      </w:r>
    </w:p>
    <w:bookmarkEnd w:id="64"/>
    <w:bookmarkStart w:name="z1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физических лиц (индивидуальных предпринимателей):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высшего образования по профилю лицензируемого вида деятельности и стажа работы в соответствующей отрасли не менее трех лет: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по профилю лицензируемого вида деятельности ___________________________________;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 зарубежными организациями ___________________;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организации, выдавшей документ об образовании, дата выдачи _______________________________________________________;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______________________________________________;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период, занимаемые должности ______________________________;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 (или) номер и дата трудового договора _______________________;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____________________________________________.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________________;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__________________________________________________________________;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__________________________________;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____________________________________;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_________________________________;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выдавший паспорт ____________________________________;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___________________________________;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 (калибровке) (при наличии) ___________________.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утвержденного технического проекта: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_____________________________;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___________________________________________;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__________________________;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юридических лиц: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у руководителя организации высшего образования и стажа работы не менее трех лет на руководящей должности: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__________;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по признанию и нострификации документов об образовании, выданных зарубежными организациями ___________________;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_____________________________________________________;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______________________________________________;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_________________________________________________;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организации _______________________________;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 увольнении с работы и (или) номер и дата трудового договора _______________________;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____________________________________________.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в штате не менее 10 %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лет: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специалистов по штатному расписанию (единиц) ______;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специалистов имеющих высшее образование по профилю лицензируемого вида деятельности __________________________;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Ф.И.О. (при наличии) специалистов имеющих высшее образование по профилю лицензируемого вида деятельности, их специальности и квалификацию ____________________________________________________;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 каждого специалиста, имеющего высшее образование по профилю лицензируемого вида деятельности ____________;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каждого специалиста, имеющего высшее образование по профилю лицензируемого вида деятельности ________________________;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 (или) номер и дата трудового договора каждого специалиста, имеющего высшее образование по профилю лицензируемого вида деятельности ______________________________________________________;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каждого специалиста, имеющего высшее образование по профилю лицензируемого вида деятельности (при наличии) _____________________.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______________;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___;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__________________________________;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____________________________________;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_________________________________;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___________________________________;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___________________________________;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орган, выдавший сертификат, срок действия сертификата о поверке (калибровке) (при наличии) ___________________.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утвержденного технического проекта: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_____________________________;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__________________;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________________________;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будет разворачиваться производство или предоставление услуг ___________________________________________;</w:t>
      </w:r>
    </w:p>
    <w:bookmarkEnd w:id="123"/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__________________________;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_____________________.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140/НҚ</w:t>
            </w:r>
          </w:p>
        </w:tc>
      </w:tr>
    </w:tbl>
    <w:bookmarkStart w:name="z16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министерств по инвестициям и развитию Республики Казахстан, оборонной и аэрокосмической промышленности Республики Казахстан, цифрового развития, инноваций и аэрокосмической промышленности Республики Казахстан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цифрового развития, инноваций и аэрокосмической промышленности Республики Казахстан" (зарегистрирован в Реестре государственной регистрации нормативных правовых актов под № 11320, опубликован в информационно-правовой системе "Әділет" 25 июня 2015 года).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июня 2017 года № 114/НҚ "О внесении изменений в приказ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15407, опубликован в Эталонном контрольном банке нормативных правовых актов Республики Казахстан в электронном виде 17 августа 2017 года).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оборонной и аэрокосмической промышленности Республики Казахстан от 3 января 2018 года № 1/НҚ "О внесении изменений в приказ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 (зарегистрирован в Реестре государственной регистрации нормативных правовых актов под № 16280, опубликован в Эталонном контрольном банке нормативных правовых актов Республики Казахстан в электронном виде 7 февраля 2018 года).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16 марта 2018 года № 42/НҚ "Об утверждении регламентов государственных услуг, оказываемых Аэрокосмическим комитетом Министерства цифрового развития, инноваций и аэрокосмической промышленности Республики Казахстан" (зарегистрирован в Реестре государственной регистрации нормативных правовых актов под № 16674, опубликован в Эталонном контрольном банке нормативных правовых актов Республики Казахстан в электронном виде 4 апреля 2018 года).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11 июня 2018 года № 98/НҚ "О внесении изменения в приказ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 (зарегистрирован в Реестре государственной регистрации нормативных правовых актов под № 17136, опубликован в Эталонном контрольном банке нормативных правовых актов Республики Казахстан в электронном виде 11 июля 2018 года).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7 августа 2018 года № 138/НҚ "О внесении изменений в приказ Министра оборонной и аэрокосмической промышленности Республики Казахстан от 16 марта 2018 года № 42/НҚ "Об утверждении регламентов государственных услуг, оказываемых Аэрокосмическим комитетом Министерства оборонной и аэрокосмической промышленности Республики Казахстан и признании утратившими силу некоторых приказов" (зарегистрирован в Реестре государственной регистрации нормативных правовых актов под № 17412, опубликован в Эталонном контрольном банке нормативных правовых актов Республики Казахстан в электронном виде 29 сентября 2018 года).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25 июля 2019 года № 175/НҚ "О внесении изменений в приказ Министра по инвестициям и развитию Республики Казахстан от 30 апреля 2015 года № 534 "Об утверждении стандартов государственных услуг, оказываемых Аэрокосмическим комитетом Министерства оборонной и аэрокосмической промышленности Республики Казахстан" (зарегистрирован в Реестре государственной регистрации нормативных правовых актов под № 19108, опубликован в Эталонном контрольном банке нормативных правовых актов Республики Казахстан в электронном виде 7 августа 2019 года).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сентября 2019 года № 246/НҚ "О внесении изменений в приказ Министра оборонной и аэрокосмической промышленности Республики Казахстан от 16 марта 2018 года № 42/НҚ "Об утверждении регламентов государственных услуг, оказываемых Аэрокосмическим комитетом Министерства оборонной и аэрокосмической промышленности Республики Казахстан и признании утратившими силу некоторых приказов" (зарегистрирован в Реестре государственной регистрации нормативных правовых актов под № 19431, опубликован в Эталонном контрольном банке нормативных правовых актов Республики Казахстан в электронном виде 3 октября 2019 года).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