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cb9" w14:textId="655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февраля 2015 года № 108 "Об утверждении Инструкции по составлению сведений о сети, штатах, контингентах"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16 апреля 2020 года № 389. Зарегистрирован в Министерстве юстиции Республики Казахстан 20 апреля 2020 года № 20433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108 "Об утверждении Инструкции по составлению сведений о сети, штатах, контингентах" (зарегистрирован в Реестре государственной регистрации нормативных правовых актов под № 10498, опубликован 1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финансов Республики Казахстан, утвержденного постановлением Правительства Республики Казахстан от 24 апреля 2008 года № 387,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ПРИКАЗЫВАЮ:".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