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3e38" w14:textId="0ff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апреля 2020 года № 208. Зарегистрирован в Министерстве юстиции Республики Казахстан 20 апреля 2020 года № 20435.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208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разрешений на применение технологий, применяемых на опасных производственных объектах, опасных технических устройств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 – Закон) и определяют порядок выдачи разрешений на применение технологий, применяемых на опасных производственных объектах, опасных технических устройств.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Выдача разрешений на применение технологий, применяемых на опасных производственных объектах, опасных технических устройств проводится с целью официального признания уполномоченным органом в области промышленной безопасности правомочий юридических лиц применять технологии, применяемые на опасных производственных объектах, опасных технических устройств.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"Выдача разрешений на применение технологий, применяемых на опасных производственных объектах, опасных технических устройств" является государственной услугой (далее – государственная услуга) и оказывается Комитетом промышленной безопасности Министерства по чрезвычайным ситуациям Республики Казахстан (далее – услугодатель) согласно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 посредством обращения физических и юридических лиц, либо уполномоченного представителя (далее – услугополучатель) через веб-портал "электронного правительства" www.egov.kz (далее – портал).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услугополучатель направляет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электронно-цифровой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заключения.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 приложении к Стандарту. 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7 (семь) рабочих дней.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день приема заявлений и документов не входит в срок оказания государственной услуги.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проверяет полноту представленных документов, и в случае установления факта неполноты представленных документов готовит мотивированный отказ по форме, согласно приложению 4 к настоящим Правилам, удостоверенный ЭЦП руководителя услугодателя либо лица его замещающего, и направляет его услугополучателю через портал в форме электронного документа.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 услугодатель в течение 5 (пяти)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в области промышленной безопасности, и в течение одного рабочего дня оформляет результат оказания государственной услуги – 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(далее - 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применение технологий, применяемых на опасных производственных объектах, 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в оказании государственной услуги по форме, согласно приложению 4 к Правилам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услугополучателя, удостоверенного электронно-цифровой подписью (далее – 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 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ЭЦП услугополучателя,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экспертного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должно содержать требования, предусмотренные в приложении к настоящему стандарту государственной услуги "Выдача разрешений на применение технологий, применяемых на опасных производственных объектах, опасных технических устройств".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 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bookmarkStart w:name="z2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применяемых на опасных производственных объектах, опасных технических устройств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Экспертное заключение о соответствии технологий, опасных технических устройств, требованиям промышленной безопасности должно содержать:</w:t>
      </w:r>
    </w:p>
    <w:bookmarkEnd w:id="34"/>
    <w:bookmarkStart w:name="z2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экспертного заключения;</w:t>
      </w:r>
    </w:p>
    <w:bookmarkEnd w:id="35"/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 право проведения экспертизы промышленной безопасности;</w:t>
      </w:r>
    </w:p>
    <w:bookmarkEnd w:id="36"/>
    <w:bookmarkStart w:name="z2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экспертизы, на которые распространяется действие экспертного заключения;</w:t>
      </w:r>
    </w:p>
    <w:bookmarkEnd w:id="37"/>
    <w:bookmarkStart w:name="z2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об организации;</w:t>
      </w:r>
    </w:p>
    <w:bookmarkEnd w:id="38"/>
    <w:bookmarkStart w:name="z2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цель экспертизы;</w:t>
      </w:r>
    </w:p>
    <w:bookmarkEnd w:id="39"/>
    <w:bookmarkStart w:name="z2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зависимости от объекта экспертизы сведения о рассмотренных в 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 идентификации;</w:t>
      </w:r>
    </w:p>
    <w:bookmarkEnd w:id="40"/>
    <w:bookmarkStart w:name="z2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сведения об использованных оборудованиях при проведении экспертизы промышленной безопасности;</w:t>
      </w:r>
    </w:p>
    <w:bookmarkEnd w:id="41"/>
    <w:bookmarkStart w:name="z2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краткую характеристику и назначение объекта экспертизы;</w:t>
      </w:r>
    </w:p>
    <w:bookmarkEnd w:id="42"/>
    <w:bookmarkStart w:name="z2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результаты проведенной экспертизы;</w:t>
      </w:r>
    </w:p>
    <w:bookmarkEnd w:id="43"/>
    <w:bookmarkStart w:name="z2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заключительную часть с обоснованными выводами, рекомендациями по техническим решениям и мероприятиям;</w:t>
      </w:r>
    </w:p>
    <w:bookmarkEnd w:id="44"/>
    <w:bookmarkStart w:name="z2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46"/>
    <w:bookmarkStart w:name="z2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сведения о соответствии полученных в результате экспертизы данных действующим в Республике Казахстан нормам.</w:t>
      </w:r>
    </w:p>
    <w:bookmarkEnd w:id="47"/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Экспертное заключение о соответствии технологий требованиям промышленной безопасности дополнительно должно содержать:</w:t>
      </w:r>
    </w:p>
    <w:bookmarkEnd w:id="48"/>
    <w:bookmarkStart w:name="z2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вредных опасных производственных факторах, возникающих при осуществлении технологического процесса по данной технологии, их предельные значения;</w:t>
      </w:r>
    </w:p>
    <w:bookmarkEnd w:id="49"/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соответствии предельных значений вредных и опасных производственных факторов нормативным значениям, действующим в Республике Казахстан;</w:t>
      </w:r>
    </w:p>
    <w:bookmarkEnd w:id="50"/>
    <w:bookmarkStart w:name="z2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Экспертное заключение о соответствии опасных технических устройств требованиям промышленной безопасности дополнительно должно содержать:</w:t>
      </w:r>
    </w:p>
    <w:bookmarkEnd w:id="52"/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предельных параметрах всех вредных и опасных факторов, возникающих при работе опасного технического устройства;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4"/>
    <w:bookmarkStart w:name="z2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Экспертное заключение действует в течение одного года со дня проведения экспертизы промышленной безопасности.</w:t>
      </w:r>
    </w:p>
    <w:bookmarkEnd w:id="55"/>
    <w:bookmarkStart w:name="z2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 указанием количества сшитых страниц.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2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разрешений на применение технологий, применяемых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опасных производственных объектах, опасных технических устройств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физического или юридического лица)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просит Вас рассмотреть прилагаемый перечень документов и выдать разрешение на применение технологий, применяемых на опасных производственных объектах, опасных технических устройств: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опасных технических устройств)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краткая информация о назначении технологий, опасных технических устройств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область их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[Фамилия, имя, отчество (при  наличии), электронная цифровая  подпись]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применяемых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</w:tr>
    </w:tbl>
    <w:bookmarkStart w:name="z1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 [Номер заявления] и экспертное заключение от 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индивидуальный  идентификационный  номер/бизнес-идентификационный номер, 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применение технологий, применяемых на опасных производственных объектах,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[Необходимое уточнить]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Республики Казахстан "О разрешениях и уведомлениях", учитывая  положительное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заключение], выдает разрешение на применение на опасных производственных объектах следующих технологий,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[Перечень технологий, опасных технических устройств]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при обязательном соблюдении норм технической документации изготовителя, требований законодательства  и иных нормативных актов по промышленной безопасности, действующих  на территории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