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af03" w14:textId="539a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27 марта 2015 года № 355 "Об утверждении Положения о квалификационных комиссиях,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16 апреля 2020 года № 209. Зарегистрирован в Министерстве юстиции Республики Казахстан 20 апреля 2020 года № 20436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355 "Об утверждении Положения о квалификационных комиссиях,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Казахстан" (зарегистрирован в Реестре государственной регистрации нормативных правовых актов под № 11234, опубликован 22 июня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26-11)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июля 2004 года "О внутреннем водном транспорте"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355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 (далее - Правила), разработаны в соответствии с подпунктом 26-11)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июля 2004 года "О внутреннем водном транспорте" (далее –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"О государственных услугах") и определяют порядок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Казахстан, эксплуатируемых на внутренних водных путях, и оказания государственных услуг "Дипломирование лиц командного состава судов", "Аттестация лиц командного состава судов".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экипажи судов, эксплуатируемых на внутренних водных путях Республики Казахстан, зарегистрированных в Государственном судовом реестре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 командного состава судов, подлежащих государственной регистрации в Государственном судовом реестре Республики Казахстан, занимающие должности, подлежат аттестации по истечении каждых последующих пяти лет.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назначаемым на должности капитанов судов и их помощников, командиров дноуглубительных и дноочистительных снарядов и их помощников, механиков и их помощников, электромехаников и их помощников, а также лицам, совмещающим эти должности, прошедшим дипломирование, выдается профессиональный диплом.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дипломирования лиц командного состава судов, подлежащих государственной регистрации в Государственном судовом реестре Республики Казахстан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дипломированию лиц командного состава судов, подлежащих государственной регистрации в Государственном судовом реестре Республики Казахстан, допускаются лица, имеющие соответствующее образование, указанное в пункте 33 настоящих Правил, с представлением в квалификационную комиссию по дипломированию и аттестации лиц командного состава судов (далее – комиссия) документов, перечисленных в пункте 6 настоящих Правил.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"Дипломирование лиц командного состава судов" (далее – государственная услуга) оказывается территориальными подразделениями Комитета транспорта Министерства индустрии и инфраструктурного развития Республики Казахстан (далее – услугодатель).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профессионального диплома или дубликата профессионального диплома физическое лицо (далее –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 www.egov.kz, www.elicense.kz (далее - портал) следующие документы: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профессионального диплома: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1 к настоящим Правилам;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высшем или послесреднем образовании (диплома);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стаж плавания;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медицинской комиссии о пригодности к работе на судне (медицинская справка по форме 086/у,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зарегистрированный в Реестре государственной регистрации нормативных правовых актов под № 6697) (далее - медицинская справка по форме 086/у);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размером 3,5х4,5 сантиметра;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профессионального диплома: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2 к настоящим Правилам;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фотография размером 3,5х4,5 сантиметра;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профессионального диплома: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электронно-цифровой подписью (далее - ЭЦП), по форме, согласно приложению 1 к настоящим Правилам;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о высшем или послесреднем образовании (диплома);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стаж плавания;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медицинской справки по форме 086/у;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размером 3,5х4,5 сантиметра (предоставляются услугодателю в день сдачи экзамена);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профессионального диплома: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ЭЦП, согласно приложению 2 к настоящим Правилам;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фотография размером 3,5х4,5 сантиметра в виде электронного документа.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"Дипломирование лиц командного состава судов" согласно приложению 3 к настоящим Правилам (далее – стандарт).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документов, удостоверяющих личность, работник Государственной корпорации и услугодатель получают из соответствующих государственных информационных систем через шлюз "электронного правительства".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приеме документов через Государственную корпорацию услугополучателю выдается расписка о приеме документов.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форме, согласно приложению 4 к настоящим Правилам.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обращения через портал услугополучателю в "личный кабинет" направляется статус о принятии запроса для оказания государственной услуги с указанием даты, места получения результата оказания государственной услуги.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осуществляет регистрацию документов, в день их поступления.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 оказания государственной услуги для получения профессионального диплома осуществляется не позднее двадцати двух рабочих дней со дня подачи заявления, а для получения дубликата профессионального диплома два рабочих дня.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обращении в Государственную корпорацию день приема заявления и документов не входит в срок оказания государственной услуги.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Услугодатель обязан обеспечить доставку результата государственной услуги в Государственную корпорацию, не позднее чем за сутки до истечения срока оказания государственной услуги.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установления факта неполноты представленных документов и (или) документов с истекшим сроком действия, поступивших через портал услугодатель в течение двух рабочих дня с момента регистрации направляет мотивированный ответ об отказе в произвольной форме о дальнейшем рассмотрении заявления.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представления услугополучателем полного пакета документов, предусмотренных пунктом 6 настоящих Правил, услугодатель в течение десяти рабочих дней с момента получения пакета документов проверяет на соответствие услугополучателя, представленные документы и сведения, указанные в них, необходимых для оказания государственной услуги, согласно требованиям настоящих Правил и Разрешительными требованиями и перечня документов, подтверждающих соответствие им, для выдачи профессионального диплома и справки о прохождении аттестации для лиц командного состава судов,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октября 2015 года № 995 (зарегистрирован в Реестре государственной регистрации нормативных правовых актов за № 12824) (далее – Разрешительные требования), и направляет уведомление о месте и времени прохождения дипломирования по почте, а в случае подачи заявления через портал, направляет указанное уведомление в "личный кабинет" услугополучателя.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Услугодатель после направления уведомления о прохождении дипломирования в течение восьми рабочих дней занимается подготовкой к проведению экзамена и в установленный в уведомлении срок организовывает проведение экзамена.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После сдачи услугополучателем экзамена по дипломированию в течение одного рабочего дня услугодатель оформляет профессиональный диплом,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октября 2015 года № 1000 "Об утверждении формы профессионального диплома" (зарегистрированный в Реестре государственной регистрации нормативных правовых актов за № 12551).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услугополучателю в "личный кабинет" направляется уведомление о готовности результата оказания государственной услуги с указанием адреса Государственной корпорации.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профессиональном дипломе, выдаваемом лицам, прошедшим дипломирование, указываются группа судна и должность, которую они могут занимать.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Дипломирование лиц командного состава судов включает в себя ряд последовательных этапов: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проведению дипломирования;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собеседование с лицом, подлежащее дипломированию, проводимое квалификационной комиссией по дипломированию и аттестации лиц командного состава судов (далее – комиссия) с целью проверки знаний Закона;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 комиссии.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Комиссия проводит дипломирование в присутствии лица, подлежащее дипломированию. При проведении дипломирования комиссия опрашивает кандидата в отношении знания своих должностных обязанностей и Закона. Дипломируемому лицу задается не менее десяти вопросов.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неявки лица на дипломирование, комиссия принимает решение о повторном дипломированиии.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Комиссия, проведя дипломирование лиц командного состава судов, принимает одно из следующих решений: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на претендуемую должность;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повторному дипломированию.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положительного ответа на 80% от поставленных вопросов, комиссией принимается решение о соответствие на претендуемую должность дипломируемого лица, если менее 80%, то комиссией выносится решение о повторном дипломировании.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Кандидаты, показавшие неудовлетворительные знания при дипломировании, повторно допускаются к экзаменам не ранее чем через один месяц.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Каждое заседание комиссии оформляется протоколом, в котором записывается решение комиссии о выдаче дипломов с указанием группы и мощности судов, а также должности, на которых использованы дипломируемые кандидаты.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Члены командного состава судов после обучения по программе профессиональной переподготовки по второй смежной специальности, а также при наличии стажа плавания на внутренних водных путях в должностях, относящихся к командному составу самоходных судов, проходят дипломирование на соответствующую смежную специальность.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Лица, имеющие профессиональные дипломы командного состава скоростных судов, для перехода на работу на другие суда проходят дипломирование для работы в должности капитана, механика судов 1 - 2-й групп или старшего помощника капитана и первого помощника механика судов 3 - 5-й групп.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Дипломирование для получения профессиональных дипломов судовых механиков, электромехаников и их помощников для работы на дноуглубительных и дноочистительных снарядах осуществляются при наличии стажа плавания в командных должностях на самоходных или несамоходных дноуглубительных и дноочистительных снарядах.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Лица командного состава скоростных судов, механической специальности (или совмещающие должности судоводителя и судомеханика) допускаются к работе только при наличии дипломов по механической специальности и прохождении очередного дипломирования как лица, работающего на судах внутреннего водного плавания.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соответствии с образованием к дипломированию допускаются: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суда и дноуглубительные и дноочистительные снаряды всех групп – лица, окончившие высшие и средние профессиональные учебные заведения по соответствующей специальности;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суда и дноуглубительные и дноочистительные снаряды 1-3-й групп - лица, окончившие средне профессиональные учебные заведения по соответствующей специальности, кроме должностей капитанов пассажирских судов 2-й группы, капитанов и первых штурманов 3-й группы всех типов судов;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суда и дноуглубительные и дноочистительные снаряды 1-й группы на все судоводительские, механические, электромеханические должности (кроме капитанов пассажирских судов), на суда 2-й и 3-й групп на должности третьего штурмана, третьего помощника механика, второго помощника электромеханика; на суда 2-й и 3-й групп на должности помощника капитана (второго штурмана), второго помощника механика, первого помощника электромеханика грузовых и буксирных судов лица, окончившие 3-ый курс очного или заочного отделения средне профессиональных учебных заведений, курсов по подготовке командного состава судов внутреннего плавания;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суда мощностью от 55 до 110 кВт (75-149 лошадиных сил) - лица, имеющие высшее или среднее техническое образование, а также прошедшие стажировку по управлению этими судами продолжительностью не менее одного месяца.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Услугодатель отказывает в оказании государственной услуги по следующим основаниям: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дипломируемым, и (или) данных (сведений), содержащихся в них;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дипломируемого и (или) представленных материалов, данных и сведений, необходимых для дипломирования лиц командного состава судов, подлежащих государственной регистрации в Государственном судовом реестре Республики Казахстан, требованиям, установленными настоящими Правилами и Разрешительными требованиями.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утери профессионального диплома или прихода его в негодность (физический износ, порча), производится выдача дубликата профессионального диплома.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87"/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аттестации лиц командного состава судов, подлежащих государственной регистрации в Государственном судовом реестре Республики Казахстан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 аттестации лиц командного состава судов, подлежащих государственной регистрации в Государственном судовом реестре Республики Казахстан, допускаются лица, указанные в пункте 51 настоящих Правил, с представлением в комиссию документов, перечисленных в пункте 39 настоящих Правил.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Государственная услуга "Аттестация лиц командного состава судов" (далее - государственная услуга) оказывается территориальными подразделениями Комитета транспорта Министерства индустрии и инфраструктурного развития Республики Казахстан (далее – услугодатель).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получения справки о прохождении аттестации для лиц командного состава судов или дубликата справки о прохождении аттестации для лиц командного состава судов физическое лицо (далее – услугополучатель) направляет услугодателю через веб-портал "электронного правительства" www.egov.kz, www.elicense.kz (далее – портал) следующие документы: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справки о прохождении аттестации для лиц командного состава судов: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электронно-цифровой подписью (далее – ЭЦП), по форме, согласно приложению 5 к настоящим Правилам;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профессионального диплома;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заключения медицинской комиссии о пригодности к работе на судне (медицинская справка по форме 086/у,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зарегистрированный в Реестре государственной регистрации нормативных правовых актов под № 6697);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дубликата справки о прохождении аттестации для лиц командного состава судов: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ЭЦП, по форме, согласно приложению 6 к настоящим Правилам, с изложением обстоятельств и причин утери или порчи.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"Аттестация лиц командного состава судов" согласно приложению 7 к настоящим Правилам (далее – стандарт).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Сведения документов,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обращении через портал услугополучателю в "личный кабинет" направляется статус о принятии запроса на государственную услугу.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Услугодатель осуществляет регистрацию документов в день их поступления.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Срок оказания государственной услуги для получения справки о прохождении аттестации для лиц командного состава судов осуществляется не позднее двадцати двух рабочих дней со дня подачи заявления, а для получения дубликата справки о прохождении аттестации для лиц командного состава судов два рабочих дня.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установления факта неполноты представленных документов и (или) документов с истекшим сроком действия, поступивших через портал услугодатель в срок два рабочих дня с момента регистрации направляет мотивированный ответ об отказе в произвольной форме о дальнейшем рассмотрении заявления, в форме электронного документа в "личный кабинет" услугополучателя.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случае представления услугополучателем полного пакета документов, предусмотренных пунктом 39 настоящих Правил, услугодатель в течение десяти рабочих дней с момента получения пакета документов проверяет на соответствие услугополучателя, представленные документы и сведения, указанные в них, необходимых для оказания государственной услуги, согласно требованиям настоящих Правил и Разрешительными требованиями и перечня документов, подтверждающих соответствие им, для выдачи профессионального диплома и справки о прохождении аттестации для лиц командного состава судов,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октября 2015 года № 995 (зарегистрирован в Реестре государственной регистрации нормативных правовых актов за № 12824) (далее – Разрешительные требования), и направляет уведомление о месте и времени прохождения аттестации в "личный кабинет" услугополучателя.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Услугодатель после направления уведомления о прохождении аттестации в течение одиннадцати рабочих дней занимается подготовкой к проведению экзамена и в установленный в уведомлении срок организовывает проведение экзамена.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После сдачи услугополучателем экзамена по аттестации в течение одного рабочего дня услугодатель оформляет справку о прохождении аттестации для лиц командного состава судов по форме согласно приложению 8 к настоящим Правилам.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Выдача дубликата справки производится на портале, в течение двух рабочих дней со дня подачи документов.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Каждое заседание комиссии оформляется протоколом, в котором записывается решение комиссии о выдаче справок о прохождении аттестации с указанием группы и мощности судов, а также должности, на которых использованы аттестуемые кандидаты.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Аттестации подлежат все лица, занимающие должности капитанов, сменных капитанов и их помощников на самоходных судах, командиров и их помощников на дноуглубительных и дноочистительных снарядах, а также механиков и их помощников на судах и дноуглубительных и дноочистительных снарядах, совмещающих должности капитанов, помощников капитанов, командиров и их помощников.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Аттестация разделяется на три вида: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очередная, проводимая один раз в пять лет у всех лиц командного состава судов, независимо от их ведомственной принадлежности;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внеочередные, практикуемые только для лиц командного состава судов, допустивших аварийные транспортные происшествия по их вине;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специальные, практикуемые только для лиц, поступивших на работу на суда из других бассейнов, включая морские, а также для лиц, возвращающихся в командный состав на суда после длительного (более пяти лет) перерыва.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Лица, окончившие учебные заведения по соответствующей специальности в год очередной аттестации, а также прошедшие в том же году дипломирование, от аттестации освобождаются.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Аттестация лиц командного состава судов включает в себя ряд последовательных этапов: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проведению аттестации;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собеседование с лицом, подлежащее аттестации, проводимое комиссией с целью проверки знаний Закона;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 комиссии.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Комиссия проводит аттестацию в присутствии лица, подлежащее аттестации. При проведении аттестации комиссия опрашивает кандидата в отношении знания своих должностных обязанностей и Закона. Аттестуемому лицу задается не менее десяти вопросов.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случае неявки лица на аттестацию, комиссия принимает решение о повторной аттестации.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Комиссия, проведя аттестацию лиц командного состава судов, принимает одно из следующих решений: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занимаемой должности.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случае положительного ответа на 80% от поставленных вопросов, комиссией принимается решение о соответствие занимаемой должности аттестуемого лица, если менее 80%, то комиссией выносится решение о повторной аттестации.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Лицо, не прошедшее аттестацию, допускается к повторной аттестации не ранее чем через два месяца со дня проведения первоначальной аттестации в порядке, определенном настоящими Правилами.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повторной аттестации лицо, не прошедшее аттестацию, комиссия принимает решение о несоответствии занимаемой должности.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Решение комиссии принимается открытым голосованием. Проходящее аттестацию лицо командного состава судов, входящее в состав комиссии, в голосовании относительно себя не участвует.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Решение комиссии оформляется протоколом, составленным в одном экземпляре, который хранится в территориальном подразделении.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прошедшее аттестацию ознакамливается с решением комиссии.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командного состава, прошедшим аттестацию выдается справка о прохождении аттестации лиц командного состава судов.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случае разногласий аттестуемого лица с членами экзаменационной комиссии по оценке его знаний аттестуемое лицо подает в уполномоченный орган письменное апелляционное заявление о нарушении установленного порядка проведения аттестации и (или) несогласии с результатами аттестации (далее - апелляция).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Апелляция рассматривается в течение десяти рабочих дней со дня его подачи в уполномоченный орган.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Аттестуемое лицо подает апелляцию на следующий рабочий день после объявления оценки по экзамену. При этом аттестуемое лицо может ознакомиться со своей экзаменационной работой в день объявления результатов.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рассмотрении апелляции уполномоченный орган анализирует содержание работы и правильность ее оценки экзаменационной комиссией.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ходе рассмотрения апелляции проверяется правильность оценки по проверке знаний аттестуемого лица.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Уполномоченный орган при рассмотрении апелляции отказывает в удовлетворении просьбы аттестуемого лица и подтверждает оценку, полученную на аттестации, либо удовлетворяет, просьбу аттестуемого лица и ставит положительную оценку.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Решение об отказе в удовлетворении просьбы аттестуемого лица либо изменении оценки направляется аттестуемому лицу и председателю экзаменационной комиссии.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соответствии с решением уполномоченного органа оценка экзаменационной комиссией вносится в протокол и личную карточку аттестуемого лица.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решением апелляционной комиссией аттестуемое лицо может обжаловать решение комиссии в судебном порядке.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Услугодатель отказывает в оказании государственной услуги по следующим основаниям: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аттестуемым, и (или) данных (сведений), содержащихся в них;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аттестуемого и (или) представленных материалов, данных и сведений, необходимых для аттестации лиц командного состава судов, подлежащих государственной регистрации в Государственном судовом реестре Республики Казахстан, требованиям, установленными настоящими Правилами и Разрешительными требованиями.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случае утери справки о прохождении аттестации лиц командного состава судов или прихода его в негодность (физический износ, порча), производиться выдача дубликата справки о прохождении аттестации для лиц командного состава судов.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147"/>
    <w:bookmarkStart w:name="z15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(или) его должностных лиц, Государственной корпорации и (или) его работников по вопросам оказания государственных услуг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Жалоба на решение, действий (бездействий) услугодателя по вопросам оказания государственных услуг может быть подана на имя руководителя услугодателя, уполномоченного органа, осуществляющего руководство в сфере транспорта (далее – уполномоченный орган),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интернет-ресурсе Государственной корпорации: www.gov4c.kz.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Жалоба услугополучателя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 подлежит рассмотрению: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– в течение пяти рабочих дней со дня ее регистрации;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пятнадцати рабочих дней со дня ее регистрации.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продлевается не более чем на десять рабочих дней в случаях необходимости: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судов, подлежащих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Государственном судовом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дипломированию и аттестации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командного состава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ИИН)</w:t>
            </w:r>
          </w:p>
        </w:tc>
      </w:tr>
    </w:tbl>
    <w:bookmarkStart w:name="z17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допустить меня к прохождению дипломирования лиц командного состава судов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специальности [Должность] [Группы].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…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 если иное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20___г.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 заявителя)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судов, подлежащих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Государственном судовом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дипломированию и аттестации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командного состава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ИИН)</w:t>
            </w:r>
          </w:p>
        </w:tc>
      </w:tr>
    </w:tbl>
    <w:bookmarkStart w:name="z17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дубликат диплома на должность [Должность] [Группы] № [Номер диплома]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[Дата выдачи диплома] в связи:____________________________________________________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…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 содержащихся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системах, при оказании государственных услуг, если иное не предусмотрено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20___г.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 заявителя)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судов, подлежащих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Государственном судовом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 Республики Казахстан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1801"/>
        <w:gridCol w:w="100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"Дипломирование лиц командного состава судов"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подразделениями Комитета транспорта Министерства индустрии и инфраструктурного развития.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некоммерческое акционерное общество "Государственная корпорация "Правительство для граждан" (далее – Государственная корпорация);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веб-портал "электронного правительства": www.egov.kz, www.elicense.kz </w:t>
            </w:r>
          </w:p>
          <w:bookmarkEnd w:id="164"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выдачи профессионального диплома – не позднее 22 (двадцати двух) рабочих дней.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выдачи дубликата профессионального диплома – 2 (два) рабочих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в Государственную корпорацию –15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в Государственную корпорацию – 20 минут.</w:t>
            </w:r>
          </w:p>
          <w:bookmarkEnd w:id="165"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Профессиональный диплом, дубликат профессионального диплома либо мотивированный ответ об отказе.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электронная/бумажная.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результат оказания государственной услуги получают по адресу Государственной корпорации указанному в запросе.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      </w:r>
          </w:p>
          <w:bookmarkEnd w:id="166"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лицам.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Государственной корпорации – с понедельника по субботу включительно, в соответствии с установленным графиком работы с 9.00 часов до 20.00 часов, без перерыва на обед, за исключением выходных и праздничных дней, согласно трудовому законодательству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"электронной" очереди, без ускоренного обслуживания, возможно бронирование электронной очереди посредством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регистрация заявления по оказанию государственной услуги осуществляется следующим рабочим днем).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Адреса мест оказания государственной услуги размещены 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интернет-ресурсе услугодателя Министерства – www.miid.gov.kz, раздел Комитет транспорта, подраздел "Государственные услуги";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Государственной корпорации www.gov4c.kz.;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портале www.egov.kz.</w:t>
            </w:r>
          </w:p>
          <w:bookmarkEnd w:id="167"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профессионального диплома: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форме,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 высшем или послесреднем образовании (диплома);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стаж плавания;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медицинской комиссии о пригодности к работе на судне (медицинская справка по форме 086/у,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зарегистрированный в Реестре государственной регистрации нормативных правовых актов под № 6697) (далее - медицинская справка по форме 086/у);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3,5х4,5 сантиметра;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дубликата профессионального диплома: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форме, согласно приложению 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фотография размером 3,5х4,5 сантиметра;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профессионального диплома: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электронно-цифровой подписью (далее - ЭЦП), по форме,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 о высшем или послесреднем образовании (диплома);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стаж плавания;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медицинской справки по форме 086/у;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3,5х4,5 сантиметра (предоставляются услугодателю в день сдачи экзамена);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дубликата профессионального диплома: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ЭЦП, согласно приложению 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одна фотография размером 3,5х4,5 сантиметра в виде электронного документа. </w:t>
            </w:r>
          </w:p>
          <w:bookmarkEnd w:id="168"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дипломируемым,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дипломируемого и (или) представленных материалов, данных и сведений, необходимых для дипломирования лиц командного состава судов, подлежащих государственной регистрации в Государственном судовом реестре Республики Казахстан, требованиям, установленными настоящими Правилами и Разрешительными требованиями и перечнем документов, подтверждающих соответствие им, для выдачи профессионального диплома и справки о прохождении аттестации для лиц командного состава судов,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19 октября 2015 года № 995 (зарегистрированный в Реестре государственной регистрации нормативных правовых актов за № 12824).</w:t>
            </w:r>
          </w:p>
          <w:bookmarkEnd w:id="169"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контакт-центра: 1414, 8-800-080-7777.</w:t>
            </w:r>
          </w:p>
          <w:bookmarkEnd w:id="17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лиц командного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судов, подлежащих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Государственном судовом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отчество,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2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171"/>
    <w:bookmarkStart w:name="z22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услугах", отдел №__ филиала Некоммерческого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 (указать адрес) отказывает в приеме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на оказание государственной услуги "Дипломирование лиц командного состава судов"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согласно перечню, предусмотренному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…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(работника Некоммерческого акционерного общества "Государственная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Ф.И.О.__________________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 __ года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лиц командного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дипломированию и аттестации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командного состава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ИИН)</w:t>
            </w:r>
          </w:p>
        </w:tc>
      </w:tr>
    </w:tbl>
    <w:bookmarkStart w:name="z22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73"/>
    <w:bookmarkStart w:name="z22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допустить меня к прохождению аттестации лиц командного состава судов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[Должность] [Группы].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…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 если иное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20___г.       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 заявителя)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судов, подлежащих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Государственном судовом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дипломированию и аттестации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командного состава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ИИН)</w:t>
            </w:r>
          </w:p>
        </w:tc>
      </w:tr>
    </w:tbl>
    <w:bookmarkStart w:name="z23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175"/>
    <w:bookmarkStart w:name="z23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дубликат справки о прохождении аттестации для лиц командного состава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должность [Должность] [Группы] № [Номер справки] от [Дата выдачи справки]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связи:_________________________________________________________________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причину: утеря, негодность, физический износ, порча)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2.…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20___г.             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 заявителя)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лиц командного состава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 Республики Казахстан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1939"/>
        <w:gridCol w:w="98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"Аттестация лиц командного состава судов"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подразделениями Комитета транспорта Министерства индустрии и инфраструктурного развития.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www.elicense.kz.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выдачи справки о прохождении аттестации лиц командного состава судов оказания – не позднее 22 (двадцати двух)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выдачи дубликата справки о прохождении аттестации лиц командного состава судов оказания – 2 (два) рабочих дня. </w:t>
            </w:r>
          </w:p>
          <w:bookmarkEnd w:id="177"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прохождении аттестации для лиц командного состава судов, дубликат справки о прохождении аттестации для лиц командного состава судов либо мотивированный ответ об отказе.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 </w:t>
            </w:r>
          </w:p>
          <w:bookmarkEnd w:id="178"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лицам.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регистрация заявления по оказанию государственной услуги осуществляется следующим рабочим днем).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размещены на интернет-ресурсе услугодателя Министерства – www.miid.gov.kz, раздел Комитет транспорта, подраздел "Государственные услуги". </w:t>
            </w:r>
          </w:p>
          <w:bookmarkEnd w:id="179"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справки о прохождении аттестации для лиц командного состава судов: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электронно-цифровой подписью (далее – ЭЦП), по форме, согласно приложению 5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профессионального диплома;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заключения медицинской комиссии о пригодности к работе на судне (медицинская справка по форме 086/у,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зарегистрированный в Реестре государственной регистрации нормативных правовых актов под № 6697);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дубликата справки о прохождении аттестации для лиц командного состава судов: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электронного документа, удостоверенного ЭЦП, по форме, согласно приложению 6 к настоящим Правилам, с изложением обстоятельств и причин утери или порчи. </w:t>
            </w:r>
          </w:p>
          <w:bookmarkEnd w:id="180"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данных и сведений, необходимых для оказания государственной услуги, согласно требованиям, установленными настоящими Правилами и Разрешительными требованиями и перечня документов, подтверждающих соответствие им, для выдачи профессионального диплома и справки о прохождении аттестации для лиц командного состава судов,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19 октября 2015 года № 995 (зарегистрирован в Реестре государственной регистрации нормативных правовых актов за № 12824).</w:t>
            </w:r>
          </w:p>
          <w:bookmarkEnd w:id="181"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контакт-центра: 1414, 8-800-080-7777.</w:t>
            </w:r>
          </w:p>
          <w:bookmarkEnd w:id="18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лиц командного состава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СПРАВКА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прохождении аттестации для лиц командного состава судов, подлежащих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регистрации в Государственном судовом реестре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Республики Казахстан № _______</w:t>
      </w:r>
    </w:p>
    <w:bookmarkEnd w:id="183"/>
    <w:bookmarkStart w:name="z24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Диплом (выданный при дипломировании) №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(когда и кем выдан)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 и дата протокола аттестации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справки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справка выдана территориальным органом Комитета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органа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Комитета транспорта                         (подпись)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 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"________" ______________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(дата)             (месяц)</w:t>
      </w:r>
    </w:p>
    <w:bookmarkEnd w:id="1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