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234e8" w14:textId="90234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и условий проведения научно-реставрационных работ на памятниках истории и культуры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20 апреля 2020 года № 98. Зарегистрирован в Министерстве юстиции Республики Казахстан 21 апреля 2020 года № 20439.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проведения научно-реставрационных работ на памятниках истории и культуры.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некоторых приказов и структурного элемента приказа Министерства культуры и спорта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по делам культуры и искусства Министерства культуры и спорта Республики Казахстан в установленном законодательством порядке обеспечить: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культуры и спорта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Раимкулова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98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проведения научно-реставрационных работ на памятниках истории и культуры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проведения научно-реставрационных работ на памятниках истории и культуры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"Об охране и использовании объектов историко-культурного наследия" и определяют порядок и условия проведения научно-реставрационных работ на памятниках истории и культуры.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Научно-реставрационные работы на памятниках истории и культуры на территории Республики Казахстан осуществляются на основании лицензии на осуществление научно-реставрационных работ на памятниках истории и культуры, выдаваемой уполномоченным органом по охране и использованию объектов историко-культурного наследия (далее – уполномоченный орган) по согласованию с местными исполнительными органами областей, городов республиканского значения, столицы (далее – местные исполнительные органы).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понятия: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научное исследование – комплекс мероприятий, направленных на изучение, оценку качества, степени сохранности и определение объема необходимых работ, осуществляемых по сохранению памятника истории и культуры, в том числе деятельность, осуществляемая в ходе разработки научно-проектной документации;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научно-проектная документация – документ, определяющий объем и состав научно-реставрационных работ на памятниках истории и культуры, а также проектное решение по обеспечению сохранности, возрождения, воссоздания исторического, архитектурно-художественного облика объектов историко-культурного наследия;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научно-реставрационные работы на памятниках истории и культуры – научно-исследовательские, проектные и производственные работы, осуществляемые в целях обеспечения сохранности памятников истории и культуры;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памятники истории и культуры – объекты историко-культурного наследия, включенные в Государственный список памятников истории и культуры.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научно-реставрационных работ на памятниках истории и культуры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Научно-реставрационные работы на памятниках истории и культуры проводятся для обеспечения сохранности, возрождения, воссоздания исторического, архитектурно-художественного облика объектов историко-культурного наследия.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Научно-реставрационные работы на памятниках истории и культуры проводятся местными исполнительными органами на памятниках истории и культуры местного значения, уполномоченным органом на памятниках республиканского значения.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Научно-реставрационные работы на памятниках истории и культуры независимо от их категории также осуществляются за счет внебюджетных средств, привлечения инвестиций, а также средств собственников и пользователей памятников истории и культуры.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и состав научно-реставрационных работ на памятниках истории и культуры определяются научно-проектной документацией, разрабатываемой в ходе изучения памятника истории и культуры.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проведения ремонта на памятнике истории и культуры объем и состав работ определяется дефектным актом.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процессе проведения научно-реставрационных работ на памятнике истории и культуры, с учетом вновь выявленных сведений о состоянии памятника истории и культуры, в научно-проектную документацию вносятся поправки по проектным решениям.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Научно-реставрационные работы на памятнике истории и культуры могут продолжаться от одного года до трех лет с учетом физического состояния и степени сохранности, а также объема площади памятника истории и культуры.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проведении научно-реставрационных работ на памятниках истории и культуры применяются материалы максимально идентичные по составу, видам и цветовому решению с подлинниками.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Изготовление материалов, используемые при проведении научно-реставрационных работ на памятниках истории и культуры осуществляется по технологиям, выработанным в процессе изучения состава и свойств подлинных материалов и проведения лабораторных исследовательских работ.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Физические и юридические лица в течение тридцати календарных дней после завершения либо промежуточного завершения научно-реставрационных работ на памятниках истории и культуры направляют отчет, содержащий описание и итоги проведенных научно-реставрационных работ на памятниках истории и культуры: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значения – в местные исполнительные органы;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республиканского значения – в уполномоченный орган.</w:t>
      </w:r>
    </w:p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Научно-реставрационные работы, выполненные на памятниках истории и культуры по итогам года принимаются и сдаются актом приема-передачи. Для осуществления приема-передачи научно-реставрационных работ на памятнике истории и культуры администратором бюджетной программы создается рабочая группа.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Прием научно-реставрационных работ на памятнике истории и культуры осуществляется администратором бюджетной программы или физическими и (или) юридическими лицами, осуществившими финансирование научно-реставрационных работ за счет внебюджетных средств, с привлечением представителей технического (на памятниках градостроительства и архитектуры, построенных после 1950 года) и авторского надзоров и заинтересованных сторон.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и.о. Министра культуры и спорта РК от 06.01.2022 </w:t>
      </w:r>
      <w:r>
        <w:rPr>
          <w:rFonts w:ascii="Times New Roman"/>
          <w:b w:val="false"/>
          <w:i w:val="false"/>
          <w:color w:val="00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Научно-реставрационные работы на памятнике истории и культуры считаются выполненными со дня подписания акта выполненных работ администратором бюджетной программы.</w:t>
      </w:r>
    </w:p>
    <w:bookmarkEnd w:id="30"/>
    <w:bookmarkStart w:name="z3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проведения научно-реставрационных работ на памятниках истории и культуры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Условиями проведения научно-реставрационных работ на памятниках истории и культуры является обеспечение исторически сложившегося облика памятника истории и культуры, сохранение и раскрытие исторического, архитектурно-художественного облика памятника истории и культуры, восстановление исторических элементов памятника истории и культуры при наличии обоснованных научных данных.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Наружные научно-реставрационные работы на памятниках истории и культуры не проводятся при температуре ниже + 5 градусов по Цельсию.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закрытых помещениях научно-реставрационные работы на памятниках истории и культуры в зимний период производятся с устройством отопительного прибора для обеспечения температурного режима выше + 5 градусов по Цельсию. 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2020 года № 98</w:t>
            </w:r>
          </w:p>
        </w:tc>
      </w:tr>
    </w:tbl>
    <w:bookmarkStart w:name="z4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и структурного элемента приказа Министерства культуры и спорта Республики Казахстан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30 ноября 2015 года № 367 "Об утверждении Правил проведения научно-реставрационных работ на памятниках истории и культуры" (зарегистрирован в реестре государственной регистрации нормативных правовых актов за № 12500, опубликован 31 декабря 2015 года в ннформационно-правовой системе "Әділет").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31 мая 2016 года № 149 "О внесении изменения в приказ Министра культуры и спорта Республики Казахстан от 30 ноября 2015 года № 367 "Об утверждении правил проведения научно-реставрационных работ на памятниках истории и культуры" (зарегистрирован в Реестре государственной регистрации нормативных правовых актов за № 13828, опубликован 11 июля 2016 года в ннформационно-правовой системе "Әділет").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в сфере культуры, в которые вносятся изменения, утвержденного приказом исполняющего обязанности Министра культуры и спорта Республики Казахстан от 13 сентября 2018 года № 256 "О внесении изменений в некоторые приказы в сфере культуры" (зарегистрирован в Реестре государственной регистрации нормативных правовых актов за № 17507, опубликован 12 октября 2018 года в Эталонном контрольном банке нормативных правовых актов Республики Казахстан).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