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28a" w14:textId="fdd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реабилитации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апреля 2020 года № 396. Зарегистрирован в Министерстве юстиции Республики Казахстан 21 апреля 2020 года № 20441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типовую форму плана реабилитации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собрания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(если оно указано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"__"__________20___ года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(если оно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"___"_________20___ года № ______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плана реабилитации должника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5"/>
        <w:gridCol w:w="7565"/>
      </w:tblGrid>
      <w:tr>
        <w:trPr>
          <w:trHeight w:val="30" w:hRule="atLeast"/>
        </w:trPr>
        <w:tc>
          <w:tcPr>
            <w:tcW w:w="4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7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данные о должнике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782"/>
        <w:gridCol w:w="4128"/>
        <w:gridCol w:w="826"/>
        <w:gridCol w:w="968"/>
        <w:gridCol w:w="758"/>
        <w:gridCol w:w="1180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банковских счетов, наименование, юридический адрес банка второго уровня или организации, осуществляющей отдельные виды банковских операций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деятельности должника*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069"/>
        <w:gridCol w:w="1366"/>
        <w:gridCol w:w="1069"/>
        <w:gridCol w:w="1069"/>
        <w:gridCol w:w="2854"/>
        <w:gridCol w:w="1664"/>
        <w:gridCol w:w="1070"/>
        <w:gridCol w:w="1070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квалификация с указанием учреждения, выдавшего диплом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на данном предприятии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654"/>
        <w:gridCol w:w="1043"/>
        <w:gridCol w:w="4232"/>
        <w:gridCol w:w="1044"/>
        <w:gridCol w:w="2239"/>
        <w:gridCol w:w="1045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(%, тысяч тенге)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1.5. Сведения об участии государства в уставном капитале, (%, 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1.6. Сведения об участии собственника имущества должника (уполномоченного им органа),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учредителя (участника) и/или должностного лица (лиц) должника-юридического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предпринимателя-должника в юридических лицах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6"/>
        <w:gridCol w:w="4811"/>
        <w:gridCol w:w="1187"/>
        <w:gridCol w:w="1556"/>
        <w:gridCol w:w="1188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(%, тысяч тенге)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телефон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1.8. Сведения о государственной регистрации (перерегистрации) должника в органах юстиции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598"/>
        <w:gridCol w:w="792"/>
        <w:gridCol w:w="1819"/>
        <w:gridCol w:w="2481"/>
        <w:gridCol w:w="4024"/>
        <w:gridCol w:w="79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300"/>
        <w:gridCol w:w="2300"/>
        <w:gridCol w:w="2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0"/>
        <w:gridCol w:w="2006"/>
        <w:gridCol w:w="1570"/>
        <w:gridCol w:w="2006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регистрационного учета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наличии структурных подразделений (филиалов, представительств) должника-юридического лица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2924"/>
        <w:gridCol w:w="3366"/>
        <w:gridCol w:w="1014"/>
        <w:gridCol w:w="1822"/>
        <w:gridCol w:w="795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 (наименование органа юстиции, дата регистрации)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государственных доходов (наименование органа государственных доходов, дата регистрации)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структурного подразделения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Краткая характеристика плана реабилитации должника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Анализ причин возникновения неплатежеспособности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должника_______________________________________;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2.2. Цель плана реабилитации и реальность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достижения________________________________________________;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2.3. Мероприятия по восстановлению платежеспособности и поддержке эффективной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форме плана реабилитации должника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сроков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2.4. Основные способы и методы увеличения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доходности_________________________________________________;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2.5. Срок реализации плана реабилитации (в месяцах)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Рынок и конкуренция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Описание отрасли и перспективы ее развития (емкость и размер рынка, описание цен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прибыли, определение круга потребителей (покупателей,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заказчиков))_______________________________________________________________;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3.2. Объемы сбыта товаров, работ и услуг. Указание рынков, на которые планируется выйти,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характеристика и сегмент, ориентиры уровня цен и балансовой прибыли, объем и динамика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спроса. Определение сферы сбыта и объемы продаж в натуральном и стоимостном выражении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каждый год, тенденции и ожидаемые изменения на основных рынках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Прогноз реализации товаров, выполнения работ и оказания услуг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2017"/>
        <w:gridCol w:w="2132"/>
        <w:gridCol w:w="2132"/>
        <w:gridCol w:w="2132"/>
        <w:gridCol w:w="2019"/>
      </w:tblGrid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__ (2-й год)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(3-й год)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(4-й год)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объем производства товаров, выполнения работ и оказания услуг, (тысяч тенге)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доля на рынке, %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продажа, (тысяч тенге)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Товары, работы и услуги. Подробное описание товаров, работ и услуг (тип, размер, вес,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службы и иные характеристики), исследования и разработки по совершенствованию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и услуг, жизненный цикл товаров, работ и услуг, в том числе поддержание спроса на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3.4. Наличие конкурентной среды (оценка сильных и слабых сторон конкурирующих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и услуг с указанием предприятий, сравнение конкурирующих товаров, работ 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базисной цене, характеристикам, обслуживанию и другим признакам, анализ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конкурирующих 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Сравнительная характеристика позиций должника и конкурентов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29"/>
        <w:gridCol w:w="967"/>
        <w:gridCol w:w="967"/>
        <w:gridCol w:w="1502"/>
        <w:gridCol w:w="429"/>
        <w:gridCol w:w="968"/>
        <w:gridCol w:w="968"/>
        <w:gridCol w:w="1502"/>
        <w:gridCol w:w="430"/>
        <w:gridCol w:w="968"/>
        <w:gridCol w:w="968"/>
        <w:gridCol w:w="1504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сравнения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План маркетинга должника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Стратегия маркетинга. Описание мероприятий по проникновению на рынок, стратегии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роста должника, тактика и стимулирование продаж, обслуживание и гарантии,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распределения товаров, работ и услуг (в том числе по установлению контактов,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переговоров, совершенствованию товаров, работ и услуг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4.2. Система маркетинговых телекоммуникаций (реклама, организация общественного мнения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Организационная структура должника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Список ключевых управленческих должностей и лиц с описанием обязанностей, ответственности каждого члена команды, включая краткий послужной список;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Расчет потребности в персонале и ЗП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64"/>
        <w:gridCol w:w="2724"/>
        <w:gridCol w:w="3054"/>
        <w:gridCol w:w="527"/>
        <w:gridCol w:w="527"/>
        <w:gridCol w:w="527"/>
        <w:gridCol w:w="527"/>
        <w:gridCol w:w="527"/>
        <w:gridCol w:w="5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(1-й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(человек)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ЗП, (тысяч тенге)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ЗП,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основного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вспомогательного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и служащие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64"/>
        <w:gridCol w:w="2724"/>
        <w:gridCol w:w="3054"/>
        <w:gridCol w:w="527"/>
        <w:gridCol w:w="527"/>
        <w:gridCol w:w="527"/>
        <w:gridCol w:w="527"/>
        <w:gridCol w:w="527"/>
        <w:gridCol w:w="5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(2-й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(человек)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ЗП, (тысяч тенге)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ЗП,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основного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вспомогательного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и служащие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64"/>
        <w:gridCol w:w="2724"/>
        <w:gridCol w:w="3054"/>
        <w:gridCol w:w="527"/>
        <w:gridCol w:w="527"/>
        <w:gridCol w:w="527"/>
        <w:gridCol w:w="527"/>
        <w:gridCol w:w="527"/>
        <w:gridCol w:w="5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(3-й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(человек)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ЗП, (тысяч тенге)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ЗП,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основного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вспомогательного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и служащие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64"/>
        <w:gridCol w:w="2724"/>
        <w:gridCol w:w="3054"/>
        <w:gridCol w:w="527"/>
        <w:gridCol w:w="527"/>
        <w:gridCol w:w="527"/>
        <w:gridCol w:w="527"/>
        <w:gridCol w:w="527"/>
        <w:gridCol w:w="5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(4-й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(человек)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ЗП, (тысяч тенге)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ЗП,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основного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вспомогательного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и служащие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64"/>
        <w:gridCol w:w="2724"/>
        <w:gridCol w:w="3054"/>
        <w:gridCol w:w="527"/>
        <w:gridCol w:w="527"/>
        <w:gridCol w:w="527"/>
        <w:gridCol w:w="527"/>
        <w:gridCol w:w="527"/>
        <w:gridCol w:w="5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(5-й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(человек)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ЗП, (тысяч тенге)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ЗП,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основного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вспомогательного производства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и служащие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Анализ финансового состояния должника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Учетная политика организации (совокупность способов, принимаемых должником для ведения бухгалтерского учета и раскрытия финансовой отчетности в соответствии с их принципами и основами). Анализ финансово-хозяйственной деятельности предприятия на момент введения реабилитационной процедуры;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Анализ ликвидности баланса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689"/>
        <w:gridCol w:w="1108"/>
        <w:gridCol w:w="1901"/>
        <w:gridCol w:w="2497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реабилитационной процедуры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в котором применена реабилитационная процедура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применена реабилитационная процедура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дебиторская задолженность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 (Долгосрочные авансы, выданные под поставку ТМЗ и услуг)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10 + строка 22)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 и резервы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32 + строка 39 + строка 47)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Инвентарный список долгосрочных активов должника составляется согласно приложению 2 к Типовой форме плана реабилитации должника.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Производственный план должника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Планируемый объем выпуска товаров, выполненных работ и оказанных услуг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1194"/>
        <w:gridCol w:w="981"/>
        <w:gridCol w:w="981"/>
        <w:gridCol w:w="981"/>
        <w:gridCol w:w="981"/>
        <w:gridCol w:w="981"/>
        <w:gridCol w:w="982"/>
        <w:gridCol w:w="982"/>
        <w:gridCol w:w="982"/>
      </w:tblGrid>
      <w:tr>
        <w:trPr>
          <w:trHeight w:val="30" w:hRule="atLeast"/>
        </w:trPr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 товаров, выполненных работ и оказанных услуг (в натуральных единицах)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весь период реабилитационной процедуры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(1-й год)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802"/>
        <w:gridCol w:w="805"/>
        <w:gridCol w:w="805"/>
        <w:gridCol w:w="805"/>
        <w:gridCol w:w="802"/>
        <w:gridCol w:w="805"/>
        <w:gridCol w:w="805"/>
        <w:gridCol w:w="805"/>
        <w:gridCol w:w="803"/>
        <w:gridCol w:w="806"/>
        <w:gridCol w:w="806"/>
        <w:gridCol w:w="806"/>
      </w:tblGrid>
      <w:tr>
        <w:trPr>
          <w:trHeight w:val="30" w:hRule="atLeast"/>
        </w:trPr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 товаров, выполненных работ и оказанных услуг (в натуральных единицах)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__ (3-й год)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__ (4-й год)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(5-й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Планируемый объем реализации товаров, выполнения работ и оказания услуг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550"/>
        <w:gridCol w:w="1383"/>
        <w:gridCol w:w="938"/>
        <w:gridCol w:w="775"/>
        <w:gridCol w:w="778"/>
        <w:gridCol w:w="778"/>
        <w:gridCol w:w="778"/>
        <w:gridCol w:w="775"/>
        <w:gridCol w:w="778"/>
        <w:gridCol w:w="778"/>
        <w:gridCol w:w="779"/>
      </w:tblGrid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выпуска, в натуральных единицах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продукции, (тысяч тенге)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реализации, (тысяч тенге)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весь период реабилитационной процедуры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(1-й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(2-й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678"/>
        <w:gridCol w:w="1497"/>
        <w:gridCol w:w="839"/>
        <w:gridCol w:w="842"/>
        <w:gridCol w:w="842"/>
        <w:gridCol w:w="842"/>
        <w:gridCol w:w="839"/>
        <w:gridCol w:w="843"/>
        <w:gridCol w:w="843"/>
        <w:gridCol w:w="843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выпуска, в натуральных единицах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продукции, (тысяч тенге)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реализации,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(3-й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(4-й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647"/>
        <w:gridCol w:w="2311"/>
        <w:gridCol w:w="2061"/>
        <w:gridCol w:w="1155"/>
        <w:gridCol w:w="1159"/>
        <w:gridCol w:w="1160"/>
        <w:gridCol w:w="1160"/>
      </w:tblGrid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выпуска, в натуральных единицах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продукции, (тысяч тенге)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реализации,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(5-й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Потребность в основных средствах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362"/>
        <w:gridCol w:w="1642"/>
        <w:gridCol w:w="1841"/>
        <w:gridCol w:w="1552"/>
        <w:gridCol w:w="1743"/>
        <w:gridCol w:w="1553"/>
        <w:gridCol w:w="1744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реабилитационной процедуры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__ (1-й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Действующие, (тысяч тенге)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(тысяч тенге)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основных средств, (тысяч тенге)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(тысяч тенге)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основных средств, (тысяч тенге)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(тысяч тенге)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основных средств,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2561"/>
        <w:gridCol w:w="2876"/>
        <w:gridCol w:w="2562"/>
        <w:gridCol w:w="2877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(тысяч тенге)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основных средств, (тысяч тенге)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(тысяч тенге)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основных средств,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Сведения о доходах и расходах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350"/>
        <w:gridCol w:w="717"/>
        <w:gridCol w:w="1736"/>
        <w:gridCol w:w="1736"/>
        <w:gridCol w:w="1736"/>
        <w:gridCol w:w="1736"/>
        <w:gridCol w:w="1737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применения реабилитационной процедуры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(тысяч тенге)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Выручка от реализации товаров, выполнения работ и оказания услуг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Внереализационные операции, 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ценным бумагам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Прочие доходы, 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(строка 1 + строка 2 + строка 5)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Себестоимость, всего, 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 комплектующие изделия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ЗП рабочих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ЗП специалистов и служащих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ЗП (ИПН, ОПВ, ОППВ, СН, СО, ОСМС)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оценка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Прочие расходы, в том числе: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(строка 7 + строка 20)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(строка 6 - строка 21)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налоги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Чистая прибыль (строка 22 - строка 23)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Финансовый план должника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Прогноз финансовых результатов реабилитационной процедуры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756"/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</w:tblGrid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результаты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(1-й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(2-й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Выручка от реализации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Объем продаж в натуральном выражении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Цена единицы товара, работы и услуги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 на производство реализованных товаров, выполненных работ и оказанных услуг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от реализации товаров, выполнения работ и оказания услуг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от прочей реализации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Доходы и расходы от внереализационных операций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Балансовая прибыль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Платежи в бюджет из прибыли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Чистая прибыль (строка 6 - строка 7)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5"/>
        <w:gridCol w:w="975"/>
        <w:gridCol w:w="975"/>
        <w:gridCol w:w="975"/>
        <w:gridCol w:w="976"/>
        <w:gridCol w:w="976"/>
        <w:gridCol w:w="976"/>
        <w:gridCol w:w="976"/>
        <w:gridCol w:w="976"/>
        <w:gridCol w:w="340"/>
      </w:tblGrid>
      <w:tr>
        <w:trPr>
          <w:trHeight w:val="30" w:hRule="atLeast"/>
        </w:trPr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результаты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(4-й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(5-й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Выручка от реализации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Объем продаж в натуральном выражении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Цена единицы товара, работы и услуги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 на производство реализованных товаров, выполненных работ и оказанных услуг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от реализации товаров, выполнения работ и оказания услуг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от прочей реализации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Доходы и расходы от внереализационных операций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Балансовая прибыль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Платежи в бюджет из прибыли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Чистая прибыль (строка 6 - строка 7)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График погашения кредиторской задолженности составляется согласно приложению 3 к Типовой форме плана реабилитации должника;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Форма прогнозного баланса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882"/>
        <w:gridCol w:w="882"/>
        <w:gridCol w:w="882"/>
        <w:gridCol w:w="882"/>
        <w:gridCol w:w="883"/>
        <w:gridCol w:w="1737"/>
        <w:gridCol w:w="883"/>
        <w:gridCol w:w="883"/>
        <w:gridCol w:w="883"/>
        <w:gridCol w:w="883"/>
        <w:gridCol w:w="884"/>
      </w:tblGrid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проведения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год)</w:t>
            </w:r>
          </w:p>
          <w:bookmarkEnd w:id="4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(2-й год)</w:t>
            </w:r>
          </w:p>
          <w:bookmarkEnd w:id="5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год)</w:t>
            </w:r>
          </w:p>
          <w:bookmarkEnd w:id="5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(4-й год)</w:t>
            </w:r>
          </w:p>
          <w:bookmarkEnd w:id="52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(5-й год)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год)</w:t>
            </w:r>
          </w:p>
          <w:bookmarkEnd w:id="54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(2-й год)</w:t>
            </w:r>
          </w:p>
          <w:bookmarkEnd w:id="55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год)</w:t>
            </w:r>
          </w:p>
          <w:bookmarkEnd w:id="56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(4-й год)</w:t>
            </w:r>
          </w:p>
          <w:bookmarkEnd w:id="5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(5-й год)</w:t>
            </w:r>
          </w:p>
          <w:bookmarkEnd w:id="58"/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1.Долгосрочные активы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1.Собственный капитал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ТМЗ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2.Долгосрочные обязательства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3.Денежные средства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3.Текущие обязательства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4.Дебиторская задолженность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4.Кредиторская задолженность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5.Расчеты по налогам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6.Расчеты по полученным авансам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7.Дивиденты по выплатам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8.Прочая кредиторская задолженность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(сумма строк "Итого по разделу 1-4")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(сумма строк "Итого по разделу 1-8")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Заключительные положения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исполнения плана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План реабилитации составлен на ___ листах, пронумерован и прошнурован___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(или иное должностное лицо) ________________________________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                               (подпись)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один из следующих статусов: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индивидуальный предприниматель или юридическое лицо, являющееся субъектом естественных монополий;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индивидуальный предприниматель или юридическое лицо, имеющее важное стратегическое значение для экономики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индивидуальный предприниматель или юридическое лицо, способное оказать влияние на жизнь, здоровье граждан, национальную безопасность или окружающую среду;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градообразующее юридическое лицо.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 – заработная плата;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– индивидуальный подоходный налог;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 – обязательные пенсионные взносы;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ОППВ – обязательные профессиональные пенсионные взносы;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– социальный налог;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– социальные отчисления;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ТМЗ – товарно-материальные запасы.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должника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по восстановлению платежеспособности и поддержке эффективной деятельности должника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1185"/>
        <w:gridCol w:w="1186"/>
        <w:gridCol w:w="1186"/>
        <w:gridCol w:w="288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средства, необходимые для проведения мероприятий (1 год реабилитационной процедуры)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дебиторской задолженности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предприятия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незавершенного строительства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технологии, автоматизация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1185"/>
        <w:gridCol w:w="1186"/>
        <w:gridCol w:w="1186"/>
        <w:gridCol w:w="288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средства, необходимые для проведения мероприятий (2 год реабилитационной процедуры)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дебиторской задолженности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предприятия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незавершенного строительства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технологии, автоматизация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1185"/>
        <w:gridCol w:w="1186"/>
        <w:gridCol w:w="1186"/>
        <w:gridCol w:w="288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средства, необходимые для проведения мероприятий (3 год реабилитационной процедуры)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дебиторской задолженности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предприятия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незавершенного строительства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технологии, автоматизация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1185"/>
        <w:gridCol w:w="1186"/>
        <w:gridCol w:w="1186"/>
        <w:gridCol w:w="288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средства, необходимые для проведения мероприятий (4 год реабилитационной процедуры)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дебиторской задолженности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предприятия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незавершенного строительства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технологии, автоматизация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1185"/>
        <w:gridCol w:w="1186"/>
        <w:gridCol w:w="1186"/>
        <w:gridCol w:w="288"/>
      </w:tblGrid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средства, необходимые для проведения мероприятий (5 год реабилитационной процедуры)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дебиторской задолженности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предприятия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незавершенного строительства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технологии, автоматизация производства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должника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Инвентарный список долгосрочных активов должника (по месту их нахождения)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830"/>
        <w:gridCol w:w="863"/>
        <w:gridCol w:w="1600"/>
        <w:gridCol w:w="1601"/>
        <w:gridCol w:w="1833"/>
        <w:gridCol w:w="1840"/>
        <w:gridCol w:w="2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должника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Инвентарная карточка или запись в инвентарной книге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собственности (собственный, арендованный)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должника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отсроченной кредиторской задолженности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126"/>
        <w:gridCol w:w="1126"/>
        <w:gridCol w:w="1127"/>
        <w:gridCol w:w="616"/>
        <w:gridCol w:w="27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(1 год реабилитационной процедуры)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126"/>
        <w:gridCol w:w="1126"/>
        <w:gridCol w:w="1127"/>
        <w:gridCol w:w="616"/>
        <w:gridCol w:w="27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(2 год реабилитационной процедуры)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126"/>
        <w:gridCol w:w="1126"/>
        <w:gridCol w:w="1127"/>
        <w:gridCol w:w="616"/>
        <w:gridCol w:w="27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(3 год реабилитационной процедуры)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126"/>
        <w:gridCol w:w="1126"/>
        <w:gridCol w:w="1127"/>
        <w:gridCol w:w="616"/>
        <w:gridCol w:w="27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(4 год реабилитационной процедуры)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126"/>
        <w:gridCol w:w="1126"/>
        <w:gridCol w:w="1127"/>
        <w:gridCol w:w="616"/>
        <w:gridCol w:w="27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погашения кредиторской задолженности (5 год реабилитационной процедуры)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