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d1f50" w14:textId="4bd1f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здравоохранения Республики Казахстан от 8 декабря 2017 года № 931 "Об утверждении Казахстанского национального лекарственного формуляра"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21 апреля 2020 года № ҚР ДСМ-40/2020. Зарегистрирован в Министерстве юстиции Республики Казахстан 22 апреля 2020 года № 20444. Утратил силу приказом Министра здравоохранения Республики Казахстан от 18 мая 2021 года № ҚР ДСМ - 41.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здравоохранения РК от 18.05.2021 </w:t>
      </w:r>
      <w:r>
        <w:rPr>
          <w:rFonts w:ascii="Times New Roman"/>
          <w:b w:val="false"/>
          <w:i w:val="false"/>
          <w:color w:val="ff0000"/>
          <w:sz w:val="28"/>
        </w:rPr>
        <w:t>№ ҚР ДСМ - 41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истечения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69-1)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 Кодекса Республики Казахстан от 18 сентября 2009 года "О здоровье народа и системе здравоохранения"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8 декабря 2017 года № 931 "Об утверждении Казахстанского национального лекарственного формуляра" (зарегистрирован в Реестре государственной регистрации нормативных правовых актов под № 16141, опубликован 28 декабря 2017 года в Эталонном контрольном банке нормативных правовых актов Республики Казахстан)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Казахстанский национальный </w:t>
      </w:r>
      <w:r>
        <w:rPr>
          <w:rFonts w:ascii="Times New Roman"/>
          <w:b w:val="false"/>
          <w:i w:val="false"/>
          <w:color w:val="000000"/>
          <w:sz w:val="28"/>
        </w:rPr>
        <w:t>лекарственный формуляр</w:t>
      </w:r>
      <w:r>
        <w:rPr>
          <w:rFonts w:ascii="Times New Roman"/>
          <w:b w:val="false"/>
          <w:i w:val="false"/>
          <w:color w:val="000000"/>
          <w:sz w:val="28"/>
        </w:rPr>
        <w:t xml:space="preserve">, утвержденный указанным приказом,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лекарственного обеспечения и стандартизации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здравоохранения Республики Казахстан Надырова К.Т.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Биртанов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апреля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ДСМ-40/2020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Казахстанский национальный лекарственный формуляр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1"/>
        <w:gridCol w:w="1264"/>
        <w:gridCol w:w="2434"/>
        <w:gridCol w:w="3713"/>
        <w:gridCol w:w="2866"/>
        <w:gridCol w:w="1382"/>
      </w:tblGrid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АТХ код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Фармакологическая группа/ МНН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Торговое наименование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Лекарственная форма, дозировка и объем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Номер регистрационного удостоверения*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Пищеварительный тракт и обмен веществ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Стоматологические препараты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A01A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Стоматологические препараты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A01AB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Противомикробные препараты для местного применения при заболеваниях полости рта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A01AB09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A01AB09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оральный 2% 20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РК-ЛС-5№012706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Препараты, применяемые при состояниях, связанных с нарушением кислотности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A02A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Антациды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A02AF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Антациды в комбинации с препаратами, уменьшающими газообразование в кишечнике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A02AF02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Магния гидроксид и алюминия гидроксид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A02AF02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Магния гидроксид и алюминия гидроксид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Носид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400 мг/400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A02AF02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Магния гидроксид и алюминия гидроксид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Кулз™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со вкусом мяты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РК-ЛС-5№003252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A02AF02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Магния гидроксид и алюминия гидроксид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Кулз™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РК-ЛС-5№003251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A02AF02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Магния гидроксид и алюминия гидроксид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Кулз™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РК-ЛС-5№003253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A02AF02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Магния гидроксид и алюминия гидроксид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Маалокс® Плюс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A02AF02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Магния гидроксид и алюминия гидроксид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Кулз™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таблетки жевательные со вкусом клубники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РК-ЛС-5№003254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A02AF02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Магния гидроксид и алюминия гидроксид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Алмагель® Нео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внутреннего применения 170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РК-ЛС-5№005521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A02AF02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Магния гидроксид и алюминия гидроксид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Алмагель® Нео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внутреннего применения 10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РК-ЛС-5№005521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A02AF02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Магния гидроксид и алюминия гидроксид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Сималгель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орального применения 300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Противоязвенные средства и препараты, применяемые при гастроэзофагеальном рефлюксе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A02BA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Блокаторы гистаминновых H2-рецепторов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Ранитидин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Ранитидин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Ранитидин-АКОС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0,15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РК-ЛС-5№003668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Ранитидин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Ранитидин-АКОС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0,3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РК-ЛС-5№003695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Ранитидин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Гистак®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РК-ЛС-5№003418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Ранитидин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Ранисан®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РК-ЛС-5№003482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Ранитидин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Ациран™-150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РК-ЛС-5№003387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Ранитидин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Ациран™-300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РК-ЛС-5№003388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A02BA03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Фамотидин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A02BA03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Фамотидин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Квамател®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 (0.9 % раствор натрия хлорида) 20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A02BA03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Фамотидин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Квамател®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A02BA03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Фамотидин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A02BA03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Фамотидин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Квамател®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A02BA03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Фамотидин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Фамосан®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20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РК-ЛС-5№005534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A02BA03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Фамотидин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Фамосан®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40мг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РК-ЛС-5№005550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A02BA03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Фамотидин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Гастросидин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РК-ЛС-5№007654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Ингибиторы протонового насоса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Омез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Лосепразол®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РК-ЛС-5№008131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Омез®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 20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Омез®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 40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Омез®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40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Плеом™-20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отложенным высвобождением 20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РК-ЛС-5№003436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Омегаст®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 20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Опредакс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кишечнорастворимые, 20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Опредакс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кишечнорастворимые, 40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кишечнорастворимые, 40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кишечнорастворимые, 20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Ультоп®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кишечнорастворимые, 20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Омесайз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Омепразол-Тева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кишечнорастворимые, 10мг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Омепразол-Тева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кишечнорастворимые, 20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Омикап-20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кишечнорастворимые, 20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РК-ЛС-5№003657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Лосепразол®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Лосепразол®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40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 - АДЖИО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 20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Нолтек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с отложенным высвобождением 10мг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Омез® Инста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20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Нольпаза®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40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Контролок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40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40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Контролок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40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Нольпаза®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40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Пантаз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40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РК-ЛС-5№001833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Протонекс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40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ПАНТА.ЗОЛ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40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Пантасан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отложенным высвобождением 40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Контролок Контрол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20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Нольпаза®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20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Пантасан 20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отложенным высвобождением 20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Улсепан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40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Улсепан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40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Парастамик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инъекций, 40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Пантоспей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внутривенного введения 40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 IV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введения 40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Пантап® 40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40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Стамик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40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ПАНТАЗОЛ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 и инфузий 40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Пантоспей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40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Пантоспей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20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ПАН- 20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20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РК-ЛС-5№011627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 - 40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40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РК-ЛС-5№011628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Пантонекс DR-20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20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Пантонекс DR-40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40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Нупента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20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Нупента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40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Панпьюр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20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ЗОЛОПЕНТ®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отложенным высвобождением, 40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Протектопаза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инъекций, 40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Пантор 20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20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Пантор 40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40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Лансопразол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Лансопразол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Лансобел®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30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Лансопразол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Ланзоптол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30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Лансопразол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Лансопразол - Тева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РК-ЛС-5№016856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Лансопразол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Лансопразол - Тева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30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РК-ЛС-5№016857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Лансопразол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Лоэнзар-сановель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отложенным высвобождением, 30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Промто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Рабегард ™-10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РК-ЛС-5№004379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Ранцифекс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Верабез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20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Верабез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Ранцифекс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20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Париет®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Промто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20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Париет®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20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Рабелок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Рабелок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20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Зульбекс®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Зульбекс®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20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Рабемак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Рабемак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20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20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Рабегард™-20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20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РК-ЛС-5№004378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Рабиванс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таблетки, покрытые кишечнорастворимой оболочкой, 20 мг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Рабепразол-СЗ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кишечнорастворимые,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Рабепразол-СЗ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кишечнорастворимые, 20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Барол 20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 20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Сомпраз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40 мг в комплекте с растворителем (раствор натрия хлорида 0,9 %)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 IV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Порошок лиофилизированный для приготовления растворов для инъекций и инфузий в комплекте с растворителем 40 мг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Нексиум®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40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РК-ЛС-5№012486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Нексиум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40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РК-ЛС-5№012404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Эсом® 40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 40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Эсом® 20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 20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Нексиум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РК-ЛС-5№012403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Помпезо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инъекций, 40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С-МЕЗОЛ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 и инфузий 40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Эзолект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инъекций и инфузий 40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Эзомепразол-Джей Лайф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40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Эзомепразол-Джей Лайф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20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Промекс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20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Промекс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40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Сомпраз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Сомпраз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Месопраль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кишечнорастворимые, твердые, 20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Месопраль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кишечнорастворимые, твердые, 40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Эманера®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кишечнорастворимые, 20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Эманера®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кишечнорастворимые, 40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Нулок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c отложенным высвобождением, 40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Нулок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c отложенным высвобождением, 20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A02BX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противоязвенные препараты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A02BX05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Висмута субцитрат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A02BX05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Висмута субцитрат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Улькавис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120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A02BX05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Висмута субцитрат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Де-Нол®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оболочкой120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A02BX05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Висмута субцитрат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Де-Нол®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120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A02BX05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Висмута субцитрат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Гевискон®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со вкусом клубники 250 мг/133,5 мг/80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A02BX05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Висмута субцитрат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Гевискон®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мятные 250 мг/133,5 мг/80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A02BX05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Висмута субцитрат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Мукоген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РК-ЛС-5№017569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для лечения функциональных нарушений со стороны желудочно-кишечного тракта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Препараты, применяемые при нарушениях функции кишечника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A03AA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Синтетические холиноблокаторы - эфиры с третичной аминогруппой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Мебеверин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Мебеверин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Меверин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0,2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Мебеверин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Дусконал Ретард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 200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Мебеверин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Спаверин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высвобождением, 200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Мебеверин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Спарекс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высвобождением, 200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Мебеверин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Дюспаталин®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ретард, 200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A03AD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Папаверин и его производные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A03AD01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Папаверин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A03AD01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Папаверин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Папаверин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0,04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A03AD01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Папаверин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Папаверин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20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РК-ЛС-5№005175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A03AD01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Папаверин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Папаверина гидрохлорид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0,02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РК-ЛС-5№013148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A03AD01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Папаверин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Папаверина гидрохлорид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2% по 2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A03AD01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Папаверин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Папаверин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 для инъекций, 20 мг/мл 2 мл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A03AD01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Папаверин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Папаверина гидрохлорид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20 мг/мл 2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A03AD02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A03AD02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40 мг/ 2 мл, 2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A03AD02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Пле-спа™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40 мг/2 мл 2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A03AD02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Ношверин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 для инъекций, 20 мг/мл 2 мл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A03AD02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СПАЗМОСТОП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20 мг/мл 2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A03AD02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Но-шпа®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40 мг/2 мл 2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РК-ЛС-5№000987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A03AD02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20 мг/мл 2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A03AD02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Дротаверина гидрохлорид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РК-ЛС-5№004434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A03AD02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СПАЗМОЛИЗИН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40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A03AD02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Но-шпа®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РК-ЛС-5№000989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A03AD02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Ношверин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A03AD02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Но-шпа® форте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A03AD02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A03AD02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Пле-спа™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A03AD02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 Спаз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A03AX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препараты, применяемые при нарушениях функции кишечника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A03AX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препараты, применяемые при нарушениях функции кишечника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Платифиллин-Дарница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0,2% 1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РК-ЛС-5№008566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A03AX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препараты, применяемые при нарушениях функции кишечника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Платифиллина гидротартрат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0,2% 1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A03AX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препараты, применяемые при нарушениях функции кишечника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Платифиллина гидротартрат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0,2% 1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A03AX13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Симетикон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A03AX13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Симетикон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Эспумизан®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40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A03AX13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Симетикон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КОЛИКИД®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125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A03AX13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Симетикон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КОЛИКИД®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оральная, 40 мг/мл 30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A03AX13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Симетикон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Боботик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приема внутрь 66.66 мг/мл 30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A03AX13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Симетикон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Эсмизан-ODS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пленки диспергируемые в полости рта 62,5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A03AX13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Симетикон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Эспумизан® L капли для детей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 (эмульсия) 40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A03B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Красавка и ее производные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A03BB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Полусинтетические алкалоиды красавки, четвертичные аммониевые соединения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A03BB01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Гиосцина бутилбромид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A03BB01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Гиосцина бутилбромид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Бускопан®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20 мг/мл 1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РК-ЛС-5№000024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A03BB01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Гиосцина бутилбромид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Бускопан®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сахарной оболочкой,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РК-ЛС-5№016087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A03BB01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Гиосцина бутилбромид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Бускопан®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10мг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РК-ЛС-5№016088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A03BA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Алкалоиды красавки, третичные амины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A03BA01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Атропина сульфат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A03BA01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Атропина сульфат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Атропина сульфат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 для инъекций 1мг/мл 1 мл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A03F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Стимуляторы моторики желудочно - кишечного тракта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A03FA01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Метоклопрамид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A03FA01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Метоклопрамид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Церулин®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0,5%, 2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A03FA01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Метоклопрамид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Метоклопрамид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0,5% 2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РК-ЛС-5№003641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A03FA01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Метоклопрамид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Церукал®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 мг/2 мл 2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РК-ЛС-5№005184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A03FA01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Метоклопрамид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Церукал®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РК-ЛС-5№011280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A03FA01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Метоклопрамид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Метоклопрамид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5 мг/мл 2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РК-ЛС-5№013188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A03FA01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Метоклопрамид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Метоклопрамид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A03FA01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Метоклопрамид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Метоклопрамид-Дарница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 для инъекций, 0,5 % 2 мл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РК-ЛС-5№001379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A03FA01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Метоклопрамид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Метоклопрамид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5 мг/мл 2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A03FA01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Метоклопрамид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Церумед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 мг/2 мл 2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A03FA03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A03FA03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Дамелиум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A03FA03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Мотинорм®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A03FA03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Мотинорм®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 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РК-ЛС-5№012907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A03FA03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Мотинорм®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30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РК-ЛС-5№012906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A03FA03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Мотинорм®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60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РК-ЛС-5№012906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A03FA03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Дониум-ТК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РК-ЛС-3№122158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A03FA03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ДОПРОКИН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A03FA03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Брюлиум Лингватабс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диспергируемые,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A03FA03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Домрид®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A03FA03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Мотилиум®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A03FA03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МОТИГАСТ 10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A03FA03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Домрид®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оральная 1 мг/мл 60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A03FA03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Домрид®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оральная 1 мг/мл 100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Противорвотные препараты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A04AA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Антагонисты серотониновых 5ht3-рецепторов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A04AA01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Ондансетрон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A04AA01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Ондансетрон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Ондансетрон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2мг/мл, 2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A04AA01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Ондансетрон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Ондансетрон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2мг/мл, 4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A04AA01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Ондансетрон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Ондансетрон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 мг/мл по 2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РК-ЛС-5№013007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A04AA01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Ондансетрон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Ондансетрон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 мг/мл по 4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РК-ЛС-5№013007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A04AA01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Ондансетрон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Ондансетрон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2мг/мл, 4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A04AA01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Ондансетрон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Ондансетрон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2мг/мл, 4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A04AA01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Ондансетрон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Ондансетрон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4 мг/2 мл 2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РК-ЛС-3№021463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A04AA01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Ондансетрон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Эметон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 мг/мл 2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A04AA01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Ондансетрон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Эметон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 мг/мл 4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A04AA01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Ондансетрон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Ондансетрон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 2 мг 2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РК-ЛС-5№013927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A04AA01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Ондансетрон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Ондансетрон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 2 мг 4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РК-ЛС-5№013916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A04AA02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Гранисетрон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A04AA02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Гранисетрон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Гранисетрон-Тева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1 мг/мл 1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A04AA02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Гранисетрон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Гранисетрон-Тева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3мг/3мл 3мл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A04AD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противорвотные препараты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A04AD12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Апрепитант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A04AD12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Апрепитант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Эменд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125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A04AD12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Апрепитант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Эменд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80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для лечения заболеваний печени и желчевыводящих путей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A05A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для лечения заболеваний желчевыводящих путей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A05AA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желчных кислот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A05AA02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A05AA02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Урсолив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A05AA02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Холудексан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300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A05AA02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Урсозим®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A05AA02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УРСОЦИД®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РК-ЛС-3№021557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A05AA02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Урсодекс®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A05AA02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Дезурсолен®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высвобождением, 450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A05AA02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Сертохол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твердые, 300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A05AA02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УРСОСАН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РК-ЛС-5№003942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A05AA02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ГРИНТЕРОЛ®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A05AA02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Урсофальк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РК-ЛС-5№006140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A05AA02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Урсофлор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желатиновые, 300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A05AA02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Урсолизин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A05AA02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Урсолизин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300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A05AA02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Эксхол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A05AA02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Дезурсолен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300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A05AA02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Укрлив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A05AA02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УРСОСАН® ФОРТЕ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A05AA02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Санурсокол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A05AA02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Санурсокол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300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Слабительные препараты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A06AB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слабительные препараты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A06AB02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A06AB02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0,01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A06AB02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Дульколакс®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сахарной/кишечнорастворимой оболочкой 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РК-ЛС-5№017372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A06AB02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 Гриндекс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РК-ЛС-5№004800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A06AB02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Бисакодил-Нижфарм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A06AB02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A06AB02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A06AB02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Дульколакс®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A06AB08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пикосульфат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A06AB08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пикосульфат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Пиколакс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оральные 0,75 % 15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A06AB08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пикосульфат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Пиколакс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оральные 0,75 % 30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A06AB08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пикосульфат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Пиколакс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7,5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A06AB08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пикосульфат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Дульколакс® Пико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внутрь, 7,5 мг/мл 15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РК-ЛС-5№011189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A06AB08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пикосульфат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Дульколакс® Пико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внутрь, 7,5 мг/мл 30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РК-ЛС-5№011189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A06AB08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пикосульфат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Перилакс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внутрь, 7,5 мг/мл 30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A06AB08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пикосульфат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Лаксигал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 7,5 мг 10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РК-ЛС-5№006164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A06AB08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пикосульфат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Лаксигал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 7,5 мг 25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РК-ЛС-5№006164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A06AB08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пикосульфат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Регулакс® Пикосульфат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 0,75 г 20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РК-ЛС-5№012670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A06AB08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пикосульфат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лаксигал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 7,5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РК-ЛС-5№006164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A06AB58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пикосульфат в комбинации с другими препаратами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A06AB58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пикосульфат в комбинации с другими препаратами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Пикопреп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орального раствора 10 мг/3,5 г/12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A06AB58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пикосульфат в комбинации с другими препаратами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ЦитраФлит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орального раствора 10 мг/10,97 г/3,5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Слабительные препараты с осмотическими свойствами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Магния сульфат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Магния сульфат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Магния сульфат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25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Магния сульфат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Магния сульфат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50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Магния сульфат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Магния сульфат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100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Магния сульфат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Магния сульфат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25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Магния сульфат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Магния сульфат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70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A06AD11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A06AD11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Дюфалак®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667 г/л 1000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A06AD11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Порталак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667 г/л 500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A06AD11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Порталак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667 г/л 250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A06AD11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Дюфалак®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667 г/л 500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A06AD11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Нормазе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667 мг/мл 200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A06AD11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Дюфалак®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667 г/л 200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A06AD11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Лактулоза-ТК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667 мг/мл 200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A06AD11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Лактулоза-ТК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667 мг/мл 1000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A06AD11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Лактулоза-ТК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667 мг/мл 500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A06AD11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Лаксолак®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67 мг/120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A06AD11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Лактулоза-Тева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66,7 г/ 100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A06AD11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Дюфалак® Фрут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667 г/л 200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A06AD11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Дюфалак® Фрут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667 г/л 500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A06AD11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Нормазе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667 мг/мл 200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A06AD11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Медулак-WM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667 мг/мл 250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A06AD11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Трансулоза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Паста для приема внутрь 150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A06AD15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Макрогол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A06AD15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Макрогол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Форлакс®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внутрь, 10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РК-ЛС-5№005963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A06AD15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Макрогол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Фортранс®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РК-ЛС-5№005236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A06AD15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Макрогол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Микролакс Плюс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 банановый, 10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A06AD15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Макрогол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Микролакс Плюс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 виноградный, 10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A06AD15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Макрогол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Микролакс Плюс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 апельсиновый, 10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A06AD15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Макрогол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Микролакс Плюс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 абрикосовый, 10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A06AD15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Макрогол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Микролакс Плюс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 яблочный, 10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A06AD65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Макрогол 3350 в комбинации с другими препаратами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A06AD65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Макрогол 3350 в комбинации с другими препаратами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Мовипреп®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A06AG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Слабительные препараты в клизмах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A06AG04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A06AG04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Глирома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ректальный раствор 3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A06AG04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Глирома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ректальный раствор 9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A06AG04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АДЮлакС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ректальный 7,5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A06AG04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Пейдолакс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ректальный 4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A06AG04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РОМАЛАКС-DF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Ректальный раствор 9г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A06AG04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РОМАЛАКС-DF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Ректальный раствор 3г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A06AX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препараты при запорах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A06AX03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Лубипростон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A06AX03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Лубипростон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Амитиза™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8 мкг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A06AX03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Лубипростон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Амитиза™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24 мкг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A06AX05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Прукалоприд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Противодиарейные, кишечные противовоспалительные и противомикробные препараты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A07AA02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A07AA02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500000 ЕД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A07AA02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500000 ЕД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A07AA02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250000 ЕД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A07AA11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Рифаксимин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A07AA11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Рифаксимин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 Нормикс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A07AA12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Фидаксомицин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А07АА12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Фидаксомицин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Дификлир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A07BA01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Уголь активированный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A07BA01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Уголь активированный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Уголь активированный Ультра-Адсорб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0,25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A07BA01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Уголь активированный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Уголь активированный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РК-ЛС-3№021043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A07BA01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Уголь активированный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Адсорбикс® Экстра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РК-ЛС-5№015914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A07BA01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Уголь активированный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Уголь активированный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РК-ЛС-5№016911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A07BA01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Активированный уголь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Уголь активированный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0.25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A07CA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 безводная, натрия хлорид, калия хлорид, натрия цитрат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A07CA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 безводная, натрия хлорид, калия хлорид, натрия цитрат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Оральная регидратационная соль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27,9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A07CA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 безводная, натрия хлорид, калия хлорид, натрия цитрат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ОРС Вива Фарм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 20,5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A07CA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 безводная, натрия хлорид, калия хлорид, натрия цитрат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Регидрон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внутрь, 18,9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A07CA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 безводная, натрия хлорид, калия хлорид, натрия цитрат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Регид-К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орального применения, 18,9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РК-ЛС-3№021263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A07CA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 безводная, натрия хлорид, калия хлорид, натрия цитрат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Регидрон Оптим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 10,7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A07D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Препараты, снижающие перистальтику желудочно - кишечного тракта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A07DA03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A07DA03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Лоперамида гидрохлорид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A07DA03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Лоперамида гидрохлорид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A07DA03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Лоперамид-ТК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A07DA03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Лоперамида гидрохлорид "ЛХ"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0,002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РК-ЛС-5№001515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A07DA03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Имодиум®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A07DA03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Имодиум®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диспергируемые в полости рта, 2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A07E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Кишечные противовоспалительные препараты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A07EA06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Будесонид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A07EA06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Будесонид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Кортимент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9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A07EA06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Будесонид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Буденофальк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3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РК-ЛС-5№012428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A07EC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Аминосалициловая кислота и ее аналоги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A07EC01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Сульфасалазин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A07EC01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Сульфасалазин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Сульфасалазин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РК-ЛС-5№003393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A07EC01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Сульфасалазин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Сульфасалазин-ЕН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РК-ЛС-5№003273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A07EC02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A07EC02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Салофальк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1000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A07EC02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Салофальк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пленочной оболочкой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РК-ЛС-5№006145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A07EC02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Пентаса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ректальная 1 г/100 мл 100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A07EC02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Пентаса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1000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A07EC02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Пентаса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с пролонгированным высвобождением 2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A07EC02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Мезавант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с пролонгированным высвобождением, 1,2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A07EC02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Пентаса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A07EC02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Асакол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400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A07EC02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Пентаса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с пролонгированным высвобождением, 1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A07EC02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Месакол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400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A07EC02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Салофальк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пленочной оболочкой, 250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РК-ЛС-5№006142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A07XA04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Рацекадотрил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A07XA04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Рацекадотрил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Гидрасек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твердые желатиновые,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A07XA04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Рацекадотрил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Гидрасек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внутрь,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A07XA04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Рацекадотрил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Гидрасек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внутрь, 30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против ожирения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A08AB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против ожирения периферического действия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A08AB01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Орлистат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A08AB01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Орлистат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Ксеникал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120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A08AB01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Орлистат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Орсотен®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120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РК-ЛС-5№016801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A08AB01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Орлистат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Листата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120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Препараты, способствующие пищеварению (в том числе ферментные препараты)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A09AA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Ферментные препараты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A09AA02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Панкреатин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A09AA02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Панкреатин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Мезим® форте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3 500 ЕД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РК-ЛС-5№012610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A09AA02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Панкреатин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Мезим®форте 10000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10 000 ЕД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A09AA02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Панкреатин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Пангрол® 10000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содержащие минитаблетки, покрытые кишечнорастворимой оболочкой 10000 ЕД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A09AA02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Панкреатин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Панзинорм® 10000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10 000 ЕД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A09AA02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Панкреатин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Креон® 25000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содержащие минимикросферы, покрытые кишечнорастворимой оболочкой 300 мг (25 000 ЕД)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A09AA02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Панкреатин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Пангрол® 25000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содержащие минитаблетки, покрытые кишечнорастворимой оболочкой 25 000 ЕД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A09AA02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Панкреатин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Микразим®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25000 ЕД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A09AA02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Панкреатин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Креон® 10000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содержащие минимикросферы, покрытые кишечнорастворимой оболочкой 150 мг (10 000 ЕД)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A09AA02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Панкреатин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ПЕНЗИМ 10000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пленочной оболочкой, 10000 ЕД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A09AA02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Панкреатин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Панкрим®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250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РК-ЛС-5№009437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A09AA02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Панкреатин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Панкреазим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8000 липолитических ЕД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РК-ЛС-5№000992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A09AA02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Панкреатин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Панкреатин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25 ЕД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A09AA02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Панкреатин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Микразим®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10000 ЕД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A09AA02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Панкреатин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Панкреофлат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170 мг/80,028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A09AA02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Панкреатин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Фестал® 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и сахарной оболочкой 212,5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A09AA02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Панкреатин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Панкреатин 8000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0.24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A09AA02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Панкреатин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Панзинорм® форте 20000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279,44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A09AA02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Панкреатин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Панкреатин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25 ЕД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A09AA02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Панкреатин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Креон® 40000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содержащие минимикросферы, покрытые кишечнорастворимой оболочкой, 400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A09AA02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Панкреатин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Энзистал П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89,36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A09AA02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Панкреатин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КРЕАМЕД 10000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отложенным высвобождением, 150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для лечения сахарного диабета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Инсулины и их аналоги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Инсулины и их аналоги короткого действия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человеческий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человеческий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Актрапид® НМ Пенфилл®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 МЕ/мл 3 мл в картридже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человеческий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Актрапид® НМ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 МЕ/мл 10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РК-ЛС-5№003379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человеческий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Восулин-Р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 ЕД/мл 10мл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человеческий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Восулин-Р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 ЕД/мл 3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человеческий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Восулин-Р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 ЕД/мл 3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человеческий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Хумулин® Регуляр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инъекций,100 МЕ/мл 3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РК-ЛС-5№003067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человеческий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Актрапид® НМ Пенфилл®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 МЕ/мл 3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человеческий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Хумулин® Регуляр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 МЕ/мл 10мл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человеческий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Актрапид® НМ Пенфилл®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 МЕ/мл 3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лизпро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лизпро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Хумалог®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 МЕ/мл 10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лизпро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Хумалог®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 МЕ/мл 3 мл в картридже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РК-ЛС-5№018135 РК-ЛС-5№121946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лизпро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Хумалог® КвикПен™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 МЕ/мл 3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лизпро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Хумалог® Джуниор КвикПен®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 МЕ/мл 3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лизпро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Хумалог®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 МЕ/мл 3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лизпро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Хумалог®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 МЕ/мл 3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аспарт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аспарт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НовоРапид® ФлексПен®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и внутривенного введения 100 ЕД/мл 3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РК-ЛС-5№017119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аспарт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НовоРапид® Пенфилл®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и внутривенного введения 100 ЕД/мл 3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РК-ЛС-5№017351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аспарт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НовоРапид®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 ЕД/мл 10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аспарт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НовоРапид® ФлексПен®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и внутривенного введения 100 ЕД/мл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глулизин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глулизин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Апидра® СолоСтар®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 ЕД/мл 3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глулизин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Апидра®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 ЕД/мл 10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глулизин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Апидра®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 ЕД/мл 3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A10AC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Инсулины и их аналоги средней продолжительности действия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A10AC01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человека рекомбинантный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A10AC01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человека рекомбинантный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Протафан® НМ Пенфилл®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подкожного введения 100 ЕД/мл 3мл в картридже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A10AC01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человека рекомбинантный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Инсуман® Базал ГТ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подкожного введения 100 ЕД/мл 3мл в картридже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A10AC01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человека рекомбинантный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Протафан® НМ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подкожного введения 100 МЕ/мл 10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A10AC01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человека рекомбинантный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Восулин-Н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подкожного введения, 100 ЕД/мл 10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A10AC01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человека рекомбинантный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Восулин-Н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подкожного введения, 100 ЕД/мл 3мл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A10AC01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человека рекомбинантный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Восулин-Н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подкожного введения, 100 ЕД/мл 3мл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A10AC01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человека рекомбинантный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Хумодар® Б 100Р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 100 МЕ/мл 10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РК-ЛС-5№013135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A10AC01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человека рекомбинантный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Хумулин® НПХ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 100 МЕ/мл 3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A10AC01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человека рекомбинантный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Хумулин® НПХ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подкожного введения 100 МЕ/мл 10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A10AC01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человека рекомбинантный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Протафан® НМ Пенфилл®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подкожного введения 100 МЕ/мл 3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A10AC01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человека рекомбинантный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Хумодар® Р 100Р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 для инъекций по 10 мл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РК-ЛС-5№013136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A10AD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Инсулины для инъекций и их аналоги средней продолжительности или длительного действия в комбинации с инсулинами короткого действия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A10AD01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человеческий рекомбинантный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A10AD01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человеческий рекомбинантный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Хумулин® М3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 100 МЕ/мл 3мл в картридже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A10AD01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человеческий рекомбинантный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Микстард® 30 НМ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подкожного введения 100 ЕД/мл 10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A10AD01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человеческий рекомбинантный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Микстард® 30 НМ Пенфилл®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подкожного введения 100 МЕ/мл 3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A10AD01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человеческий рекомбинантный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Восулин-30/70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подкожного введения, 100 ЕД/мл 3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A10AD01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человеческий рекомбинантный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Восулин-30/70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подкожного введения, 100 ЕД/мл 10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A10AD01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человеческий рекомбинантный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Восулин-30/70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подкожного введения, 100 ЕД/мл 3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A10AD01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человеческий рекомбинантный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Хумулин® М3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подкожного введения 100 МЕ/мл 10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A10AD01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человеческий рекомбинантный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Микстард® 30 НМ Пенфилл®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подкожного введения 100 МЕ/мл 3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A10AD04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лизпро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A10AD04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лизпро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Хумалог® Микс 50 КвикПен™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подкожного введения 100 МЕ/мл 3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A10AD04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лизпро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Хумалог® Микс 25 КвикПен™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подкожного введения 100 МЕ/мл 3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A10AD04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лизпро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Хумалог® Микс 50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подкожного введения 100 МЕ/мл 3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РК-ЛС-5№012161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A10AD04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лизпро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Хумалог® Микс 50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подкожного введения 100 МЕ/мл 3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A10AD04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лизпро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Хумалог® Микс 25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подкожного введения 100 МЕ/мл 3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A10AD04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лизпро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Хумалог® Микс 25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подкожного введения 100 МЕ/мл 3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A10AD05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аспарт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A10AD05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аспарт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НовоМикс® 30 ФлексПен®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подкожного введения 100 ЕД/мл 3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РК-ЛС-5№017570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A10AD05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аспарт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НовоМикс® 30 ФлексПен®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подкожного введения 100 ЕД/мл 3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A10AE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Инсулины и их аналоги длительного действия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A10AE04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гларгин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A10AE04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гларгин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Туджео СолоСтар®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300 ЕД/мл 1,5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A10AE04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гларгин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Басаглар™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100 МЕ/мл 3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A10AE04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гларгин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Басаглар КвикПен™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100 МЕ/мл 3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A10AE04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гларгин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Лантус® СолоСтар®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 ЕД/мл 3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A10AE04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гларгин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Басалог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подкожных инъекций 100 МЕ/мл 3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A10AE04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гларгин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Гларгин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100 МЕ/мл 3мл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A10AE05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детемир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A10AE05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детемир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Левемир® Пенфилл®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100 ЕД/мл 3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РК-ЛС-5№002177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A10AE05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детемир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Левемир® ФлексПен®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100 ЕД/мл 3 мл в шприц-ручке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РК-ЛС-5№016810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A10AE05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детемир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Левемир® ФлексПен®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100 ЕД/мл 3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A10AE06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деглудек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A10AE06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деглудек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Тресиба® Пенфилл®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 ЕД/ мл 3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A10AE06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деглудек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Тресиба® ФлексТач®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инъекции 100 ЕД/мл 3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Пероральные гипогликемические препараты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Бигуаниды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Сиофор® 500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РК-ЛС-5№005158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Глюкофаж®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Метфогамма® 500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Метсейф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Глюкофаж®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850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Метфогамма® 850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850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Сиофор® 850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850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РК-ЛС-5№005172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Глюкофаж®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Метфогамма® 1000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Сиофор® 1000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РК-ЛС-5№006274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Метсейф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 1000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Глюконил®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Глюконил®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РК-ЛС-5№004155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850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Глюкофаж® XR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пролонгированного действия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Глюкофаж®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850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Глюкофаж®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Глюкофаж®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Глюкофаж® XR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 750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Глюкофаж® XR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 1000мг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Форметин®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0,5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Глюконил®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850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РК-ЛС-5№007294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Форметин®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Форметин®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1000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Апсафаж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Апсафаж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 1000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Апсафаж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 750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Инсуфор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Инсуфор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850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Инсуфор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Диаформин®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Апсафаж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 750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сульфонилмочевины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Глибенкламид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Глибенкламид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Манинил® 3,5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3,5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Глибенкламид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Манинил® 5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Гликлада® CP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модифицированным высвобождением 60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Диаглизид® MR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 60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 МВ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модифицированным высвобождением 60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ГлиДиа®МВ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модифицированным высвобождением 60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Таблеточная масса ГлиДиа МВ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модифицированным высвобождением 30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 30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Гликлада®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модифицированным высвобождением 30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РК-ЛС-5№016085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Диабетон® MR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модифицированным высвобождением 30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РК-ЛС-5№003588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Глидиаб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Глидиаб МВ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модифицированным высвобождением 30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Диаглизид® MR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 30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Диабетон® MR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 60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 МВ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модифицированным высвобождением 30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Диабетон® МR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модифицированным высвобождением 60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Диабетон® МR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модифицированным высвобождением 60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РК-ЛС-5№023209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Глибетик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РК-ЛС-5№005821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Гепирид® 1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РК-ЛС-3№020410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Глимегамма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РК-ЛС-5№017096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Глибетик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РК-ЛС-5№005837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Гепирид® 2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РК-ЛС-3№020415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Амарил®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Глимегамма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3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РК-ЛС-5№017097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Глибетик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3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РК-ЛС-5№005838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Гепирид® 3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3мг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РК-ЛС-3№020411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Амарил®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3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Глибетик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РК-ЛС-5№005839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Амарил®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РК-ЛС-5№011904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Гепирид® 4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РК-ЛС-3№020412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Гепирид® 6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6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РК-ЛС-3№020414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Глорион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Глорион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3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Глорион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Глорион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Антарис®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6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Гетрил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РК-ЛС-5№013938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Антарис®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Диапирид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Гетрил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3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РК-ЛС-5№013936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Антарис®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3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Диапирид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3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Гетрил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РК-ЛС-5№013937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Диапирид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Антарис®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Гетрил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РК-ЛС-5№013935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Антарис®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Глимерид®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Глимерид®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Глимерид®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3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Глимерид®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Илет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Илет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Глисэн 2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Глимегамма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РК-ЛС-5№017098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Глимегамма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6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РК-ЛС-5№017099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ГЕПИРИД® 5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РК-ЛС-3№020413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Инсуприд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Инсуприд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Инсуприд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3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Инсуприд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Олтар® 2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Олтар® 3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3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Олтар® 4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Олтар® 6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6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Комбинация бигуанидов и производных сульфонилмочевины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и Производные сульфанилмочевины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и Производные сульфанилмочевины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Амарил® М SR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пролонгированного действия 2 мг/500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и Производные сульфанилмочевины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Амарил® 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 мг/500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и Производные сульфанилмочевины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Глюкованс®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мг/5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и Производные сульфанилмочевины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Антарис 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2 мг/500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и Производные сульфанилмочевины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Глюкорон®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500 мг /5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РК-ЛС-3№022420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и Производные сульфанилмочевины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Глюкорон®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500мг/2,5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РК-ЛС-3№022419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и Производные сульфанилмочевины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Глюкованс®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мг/2,5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и Производные сульфанилмочевины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Би-Акт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мг/5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и Производные сульфанилмочевины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Би-Акт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мг/2,5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и Ситаглиптин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и Ситаглиптин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Янумет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мг/500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и Ситаглиптин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Янумет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мг/850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и Ситаглиптин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Янумет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мг/1000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и Ситаглиптин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Янумет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50/500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и Ситаглиптин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Янумет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50/850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и Ситаглиптин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Янумет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50/1000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и Вилдаглиптин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и Вилдаглиптин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Гальвусмет®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мг/850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и Вилдаглиптин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Гальвусмет®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мг/1000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A10BD11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и Линаглиптин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A10BD11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и Линаглиптин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Джентадуэто®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2,5мг/1000мг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A10BD11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и Линаглиптин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Джентадуэто®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2,5мг/850мг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A10BD15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и дапаглифлозин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A10BD15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и дапаглифлозин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Ксигдуо™ XR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высвобождением, 5мг/1000мг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A10BD15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и дапаглифлозин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Ксигдуо™ XR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высвобождением, 10мг/1000мг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A10BD15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и дапаглифлозин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Ксигдуо™ XR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высвобождением, 10мг/1000мг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A10BD16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и Канаглифлозин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A10BD16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и Канаглифлозин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Воканамет®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50мг/1000мг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А10ВD20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и Эмпаглифлозин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А10ВD20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и Эмпаглифлозин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Синжарди®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мг/850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А10ВD20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и Эмпаглифлозин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Синжарди®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12,5 мг/1000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А10ВD20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и Эмпаглифлозин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Синжарди®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12,5 мг/850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А10ВD20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и Эмпаглифлозин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Синжарди®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мг/1000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A10BF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Ингибиторы альфа глюкозидазы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A10BF01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Акарбоза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A10BF01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Акарбоза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Глюкобай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A10BF01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Акарбоза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Глюкобай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A10BG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Тиазолидинедионы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A10BG03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Пиоглитазон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A10BG03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Пиоглитазон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Золид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A10BG03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Пиоглитазон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Золид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30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A10BH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Ингибиторы дипептидил пептидазы 4 (ДПП-4)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A10BH01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Ситаглиптин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A10BH01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Ситаглиптин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Янувия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A10BH01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Ситаглиптин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Янувия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A10BH01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Ситаглиптин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Янувия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A10BH02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Вилдаглиптин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A10BH02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Вилдаглиптин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Гальвус®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A10BH03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Саксаглиптин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A10BH04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Алоглиптин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A10BH04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Алоглиптин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Випидия™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12,5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A10BH04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Алоглиптин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Випидия™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A10BH05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Линаглиптин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A10BH05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Линаглиптин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ТРАЖЕНТА®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A10BJ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Аналоги глюкагонподобного пептида -1 (glp-1)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A10BJ01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Эксенатид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A10BJ01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Эксенатид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Байдуреон™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подкожного введения пролонгированного действия в комплекте с растворителем 2 мг/0,65мл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A10BJ02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Лираглутид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A10BJ02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Лираглутид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Виктоза®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6 мг/мл по 3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РК-ЛС-5№017120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A10BJ03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Ликсисенатид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A10BJ03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Ликсисенатид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Ликсумия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0,05 мг/ мл 3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A10BJ03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Ликсисенатид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Ликсумия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0,1 мг/мл 3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A10BJ05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Дулаглутид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A10BJ05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Дулаглутид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Трулисити™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0,75 мг/0,5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A10BJ05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Дулаглутид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Трулисити™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1,5 мг/ 0,5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A10BK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Натрий-глюкоза сопутствующий ингибитор 2 (sglt2)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A10BK01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Дапаглифлозин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A10BK01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Дапаглифлозин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Форсига™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A10BK01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Дапаглифлозин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Форсига™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A10BK02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Канаглифлозин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A10BK02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Канаглифлозин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Инвокана®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A10BK02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Канаглифлозин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Инвокана®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A10BK03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Эмпаглифлозин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A10BK03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Эмпаглифлозин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Джардинс®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A10BK03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Эмпаглифлозин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Джардинс®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A10BX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гипогликемические препараты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A10BX02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Репаглинид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A10BX02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Репаглинид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Репаглид®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A10BX02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Репаглинид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Репаглид®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A10BX02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Репаглинид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Репаглид®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0,5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A10BX02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Репаглинид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Инсвада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A11C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Витамины A и Д и их комбинации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A11CA01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Ретинол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A11CA01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Ретинол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Ретинола ацетат (витамин А) 33000 МЕ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33000 МЕ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A11CC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 Д и его производные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A11CC01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Эргокальциферол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A11CC01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Эргокальциферол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Эргокальциферол (витамин Д 2)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 масляный оральный 0,125% 10 мл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A11CC02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Дигидротахистерол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A11CC03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Альфакальцидол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A11CC03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Альфакальцидол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 Д3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0,25 мкг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РК-ЛС-5№013326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A11CC03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Альфакальцидол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 Д3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0,5 мкг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РК-ЛС-5№013328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A11CC03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Альфакальцидол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 Д3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 мкг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РК-ЛС-5№013329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A11CC05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Колекальциферол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A11CC05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Колекальциферол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Вигантол®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масляный 0,5мг/мл 10мл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A11CC05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Колекальциферол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Д3-Капелька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капли оральные 4000 МЕ/мл 10 мл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A11CC05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Колекальциферол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Видроп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внутрь, 2800МЕ/мл, 15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A11CC05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Колекальциферол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Аквадетрим витамин Д3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капли для приема внутрь 15000 МЕ/мл 10 мл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A11CC05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Колекальциферол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Коледан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капли для приема внутрь 15000 МЕ/мл 10 мл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A11CC05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Колекальциферол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Деавит® Нео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 0,5 мг/мл 10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A11CC05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Колекальциферол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Девит 50 000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Таблетки, покрытые пленочной оболочкой 50000 МЕ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A11CC05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Колекальциферол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ДЕТРИФОРС® 1000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Капсулы 1000 МЕ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A11D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 B1 и его комбинация с витаминами B6 и B12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A11DA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 B1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A11DA01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A11DA01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Тиамина хлорид-Дарница (Витамин В1 - Дарница)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5% 1мл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РК-ЛС-5№008761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A11DA01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Тиамина гидрохлорид (Витамин В1)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5% 1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A11DA01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Тиамина гидрохлорид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мг/мл 1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РК-ЛС-5№015490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A11DA01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 50 мг/мл 1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A11G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 (включая комбинации с другими препаратами)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A11GA01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A11GA01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мг/мл 1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РК-ЛС-5№012925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A11GA01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мг/мл 2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РК-ЛС-5№012925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A11GA01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Цевикап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 100 мг/мл 10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РК-ЛС-5№004333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A11GA01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Цевикап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 100 мг/мл 30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РК-ЛС-5№004333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A11GA01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 (витамин С)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5% по 2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A11GA01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50 мг/мл 2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A11GA01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 50мг/мл 2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A11GA01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 5% 2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A11GA01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 мг/мл 2мл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A11GA01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 50 мг/мл 2мл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A11GA01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 С 500 Вива Фарм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Таблетки жевательные 500 мг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A11GA01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Драже 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A11GA01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A11GA01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 с сахаром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Таблетки 0.025 г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РК-ЛС-5№017421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A11H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витамины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A11HA02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Пиридоксин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A11HA02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Пиридоксин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Пиридоксина гидрохлорид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инъекции 50мг/мл, 1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A11HA02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Пиридоксин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Пиридоксин - Дарница (Витамин В6 - Дарница)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инъекции 5%, 1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РК-ЛС-5№008636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A11HA02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Пиридоксин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Пиридоксина гидрохлорид (Витамин В6)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 для инъекции 5%, 1 мл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A11HA03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Токоферол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A11HA03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Токоферол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a-токоферола ацетат (Витамин Е)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МЕ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РК-ЛС-5№012226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A11HA03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Токоферол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 Е Санофи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A11HA03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Токоферол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 Е Санофи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400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A11HA03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Токоферол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 Е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A11HA03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Токоферол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 Е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400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A11HA03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Токоферол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НАТ- Е 400™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400 МЕ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A11HA03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Токоферол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Витрум® Витамин Е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400 МЕ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Минеральные добавки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A12A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кальция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A12AA03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глюконат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A12AA03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глюконат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глюконат стабилизированный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 мг/мл, 10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A12AA03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глюконат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глюконат стабилизированный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 мг/мл, 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A12AA03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глюконат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глюконат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A12AA03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глюконат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глюконат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РК-ЛС-5№011972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A12AA03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глюконат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глюконат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A12AA03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глюконат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глюконат-Дарница (стабилизированный)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 для инъекций 10% 5 мл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РК-ЛС-5№000827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A12AX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карбонат и Колекальциферол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Анаболические препараты для системного применения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A14A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Анаболические стероидные препараты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A14AB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эстрена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A14AB01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Нандролон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A14AB01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Нандролон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Ретаболил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масляный раствор для инъекций 50 мг/мл 1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препараты для лечения заболеваний желудочно - кишечного тракта и нарушений обмена веществ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A16AA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и их производные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Инестом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 для приема внутрь 1 г/10 мл 10 мл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Карнилев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200 мг/мл 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 г/5мл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РК-ЛС-5№004457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Карнилев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оральный раствор 100 мг/1 мл 10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Метакартин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внутрь, 2 г/10 мл, 10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1 г/10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РК-ЛС-5№004400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Метакартин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инъекций1 г/5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Карнитен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1 г/10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Карновис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1000 мг/5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Метакартин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внутрь, 1 г/10 мл, 10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Инестом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внутрь,1 г/5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Алмиба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 г/5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Элькар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оральный раствор 300 мг/мл 100 мл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Алмиба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1 г/10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Ферментные препараты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Имиглюцераза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орфанный 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Имиглюцераза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Церезим™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400 ЕД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РК-ЛС-5№016678 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Имиглюцераза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Абцертин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400 ЕД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РК-ЛС-5№023249 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Имиглюцераза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Абцертин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200 ЕД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Агалзидаза альфа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Агалзидаза альфа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Реплагал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1 мг/мл, 3,5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Агалзидаза бета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Агалзидаза бета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Фабразим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концентрата для приготовления раствора для инфузий по 35 мг во флаконе из стекла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Агалзидаза бета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Фабразим®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концентрата для приготовления раствора для инфузий, 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Ларонидаза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Ларонидаза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Альдуразим®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100 ЕД/мл по 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Алглюкозидаза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Алглюкозидаза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Майозайм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концентрата для приготовления раствора для инфузий 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Галсульфаза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Галсульфаза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Наглазим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 мг/мл, 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Идурсульфаза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Идурсульфаза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Элапраза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2 мг/мл 3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Велаглюцераза альфа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Велаглюцераза альфа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ВПРИВ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инфузий, 400 ЕД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A16AB12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Элосульфаза альфа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A16AB12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Элосульфаза альфа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Вимизим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 мг/мл 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A16AB12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Элосульфаза альфа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Вимизим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5 мг/5мл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A16AB16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Идурсульфаза бета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A16AB16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Идурсульфаза бета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Хантераза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2 мг/мл 3мл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A16AX04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Нитизинон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A16AX04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Нитизинон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Тисинон®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A16AX04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Нитизинон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Тисинон®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A16AX07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Сапроптерин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A16AX07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Сапроптерин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Куван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растворимые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Кроветворение и кровь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Антикоагулянты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B01AA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Антагонисты витамина K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B01AA03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Варфарин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B01AA03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Варфарин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Варфарин Никомед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2,5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B01AA03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Варфарин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Варфарекс®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РК-ЛС-5№010198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B01AA03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Варфарин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Варфарекс®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3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РК-ЛС-5№010197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B01AA03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Варфарин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Варфарин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2,5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Гепарин и его производные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Гепарин натрия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Гепарин натрия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5000 ЕД/мл 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Гепарин натрия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5000 ЕД/мл 10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Гепарин натрия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Гепасан®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5000 МЕ/мл 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РК-ЛС-3№021501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Гепарин натрия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1000 МЕ/мл 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Гепарин натрия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5000 МЕ/мл 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Гепарин натрия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ГЕПАРИН - ИНДАР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5000 МЕ/мл 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Гепарин натрия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5000 МЕ/мл 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РК-ЛС-5№003295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Эноксапарин натрия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Эноксапарин натрия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Клексан®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в шприцах 8000 анти-Ха МЕ/0,8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РК-ЛС-5№012230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Эноксапарин натрия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Клексан®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в шприцах 6000 анти-Ха МЕ/0,6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РК-ЛС-5№012229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Эноксапарин натрия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Катенокс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4000 анти-Ха/0,4 мл по 0,4 мл в шприце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Эноксапарин натрия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Клексан®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в шприцах 4000 анти-Ха МЕ/0,4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РК-ЛС-5№012228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Эноксапарин натрия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Катенокс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2000 анти-Ха МЕ/0,2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Надропарин кальция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Надропарин кальция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Фраксипарин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3800МЕ анти-Ха/0,4мл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Надропарин кальция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Фраксипарин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7600 ME анти-Ха/0,8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Надропарин кальция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Фраксипарин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5700МЕ анти-Ха/0,6мл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Надропарин кальция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Фраксипарин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2850МЕ анти-Ха/0,3мл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B01AB11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Сулодексид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B01AB11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Сулодексид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Вессел Дуэ Ф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250 ЛЕ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РК-ЛС-5№003681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B01AB11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Сулодексид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Вессел Дуэ Ф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600 ЛЕ/2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РК-ЛС-5№003682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Ингибиторы агрегации тромбоцитов (исключая гепарин)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Грелид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300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РК-ЛС-3№020158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Грелид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75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РК-ЛС-3№020159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Догликс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75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Карум-сановель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75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75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Клописан®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75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Лодигрел®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75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РК-ЛС-5№016881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Онеклапз 75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75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Плавикс®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75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Плагрил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75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КЛОВИКС 300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Пиногал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75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КЛОВИКС 75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75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Кворекс®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75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Инстаклоп 75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75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Тромборель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75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Лопигрол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75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Зилт®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75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Клопено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75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Ципла клопивас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75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Клопидогрель-Тева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75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Клопацин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75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Клопидогрель - Тева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75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Линкур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75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КЛОПИ-75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75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Зилт®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75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КЛОПИРЕЛ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75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КЛОПИРЕЛ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 ШТАДА®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75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Кардиомагнил®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75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Аспикард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75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Годасал®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 АСС®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покрытые кишечнорастворимой пленочной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Кардиомагнил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Аспикард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150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Аспирин кардио®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300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Аспирин кардио®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АС-тромбин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АЦЕКАРДОЛ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кишечнорастворимые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Тромбопол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150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Тромбопол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75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АЦЕКАРДОЛ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кишечнорастворимые 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Кардисейв®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Кардисейв®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75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 АСС®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пленочной оболочкой 75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Магникор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75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 АСС®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покрытые кишечнорастворимой пленочной оболочкой 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Тромбопол Neo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75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Дипиридамол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Дипиридамол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Курантил®N 25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РК-ЛС-5№011977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B01AC11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Илопрост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B01AC11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Илопрост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Вентавис®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ингаляций 10 мкг/мл, 1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B01AC11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Илопрост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Вентавис®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ингаляций 10 мкг/мл, 2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B01AC22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Празугрел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B01AC23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Цилостазол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B01AC23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Цилостазол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Круровит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B01AC23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Цилостазол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Круровит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B01AC23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Цилостазол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Цилозек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B01AC23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Цилостазол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Адуцил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B01AC23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Цилостазол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Адуцил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B01AC24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Тикагрелор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B01AC24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Тикагрелор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Брилинта™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90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B01AC24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Тикагрелор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Брилинта™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60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B01AC27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Селексипаг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B01AC27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Селексипаг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Апбрави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мкг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B01AC27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Селексипаг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Апбрави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мкг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B01AC27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Селексипаг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Апбрави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600 мкг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B01AC27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Селексипаг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Апбрави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800 мкг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B01AC27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Селексипаг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Апбрави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1000 мкг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B01AC27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Селексипаг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Апбрави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1200 мкг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B01AC27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Селексипаг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Апбрави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1600 мкг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B01AD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Ферментные препараты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B01AD01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Стрептокиназа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B01AD01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Стрептокиназа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Тромбофлюкс ™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1500000 МЕ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РК-ЛС-5№009192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B01AD02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Алтеплаза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B01AD02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Алтеплаза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Актилизе®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внутривенных инфузий 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B01AD02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Алтеплаза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Ревекард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внутривенных инфузий, в комплекте с растворителем - водой для инъекций, 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B01AD04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Урокиназа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B01AD04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Урокиназа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Урокиназа медак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500 000 МЕ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РК-ЛС-5№017166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B01AD04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Урокиназа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Урокиназа медак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100 000 МЕ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РК-ЛС-5№017165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B01AD04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Урокиназа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Урокиназа медак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50 000 МЕ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РК-ЛС-5№017164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B01AD04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Урокиназа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Урокиназа медак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10 000 МЕ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РК-ЛС-5№017163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B01AE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Прямые ингибиторы тромбина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B01AE06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Бивалирудин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B01AE07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Дабигатрана этексилат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B01AE07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Дабигатрана этексилат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Прадакса®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B01AE07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Дабигатрана этексилат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Прадакса®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75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B01AE07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Дабигатрана этексилат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Прадакса®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Апиксабан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Апиксабан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Эликвис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2,5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Апиксабан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Эликвис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Прямые ингибиторы фактора XA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Ксарелто®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Ксарелто®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Ксарелто®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Ксарелто®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2,5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B01AX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антикоагулянты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B01AX05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Фондапаринукс натрия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B01AX05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Фондапаринукс натрия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Арикстра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 для подкожного и внутривенного введения 2,5 мг/0,5 мл, 0,5мл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Гемостатические препараты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Ингибиторы фибринолиза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B02AA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Аминокапроновая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Аминокапроновая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Аминокапроновая кислота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5% 100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Аминокапроновая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Аминокапроновая кислота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инфузий5% 100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РК-ЛС-5№011982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Аминокапроновая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Аминокапроновая кислота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инфузий5% 100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Тугина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100мг/мл по 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Сангера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 мг/мл по 10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Сангера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 мг/мл по 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500 мг/5 мл 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РК-ЛС-5№013143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50 мг/мл по 10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50 мг/мл по 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ВИДАНОЛ®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50 мг/мл, 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Гемаксам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50 мг/мл, 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Транемик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Санксамик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Гемотран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 для инъекций 100 мг/мл ,5мл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Гемотран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мг/мл, 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Тугина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Пауз-500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Тренакса 250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Тренакса 500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Тренакса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 для внутривенного введения 100 мг/мл, 5мл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Транма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 для внутривенного введения 500 мг/5 мл, 5мл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Апротинин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Апротинин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Гордокс®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 для инъекций 100000 КИЕ, 10мл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 K и другие гемостатики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B02BA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 K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Фитоменадион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Фитоменадион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Амри-К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введениям 10 мг/мл, 1мл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Менадиона натрия бисульфит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Менадиона натрия бисульфит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Викасол-Дарница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1% 1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РК-ЛС-5№000138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B02BC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Гемостатические препараты для местного применения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B02BC30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Губка гемостатическая содержащая фибриноген и тромбин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B02BC30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Губка гемостатическая содержащая фибриноген и тромбин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Тахокомб®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абсорбирующее гемостатическое средство, губка размером 9,5х4,8см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B02BC30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Губка гемостатическая содержащая фибриноген и тромбин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Тахокомб®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абсорбирующее гемостатическое средство, губка размером 4,8х4,8 см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B02BC30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Губка гемостатическая содержащая фибриноген и тромбин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Тахокомб®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абсорбирующее гемостатическое средство, губка размером 2,5х3,0 см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Факторы свертывания крови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II, VII, IX и X в комбинации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II, VII, IX и X в комбинации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Октаплекс™ 500 МЕ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Лиофилизированный порошок для приготовления раствора для внутривенного введения в комплекте с растворителем (вода для инъекции) и набором для введения 500 МЕ, 20мл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Адвейт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лиофилизат для приготовления раствора для внутривенного введения в комплекте с растворителем - вода для инъекций 3000 МЕ, 5мл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РК-БП-5№022332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Адвейт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лиофилизат для приготовления раствора для внутривенного введения в комплекте с растворителем - вода для инъекций 2000 МЕ, 5мл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РК-БП-5№022331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Нувик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лиофилизированный порошок для приготовления раствора для внутривенного введения в комплекте с растворителем (вода для инъекции) и набором для введения 2000 МЕ, 2,5мл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Адвейт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- вода для инъекций 1500 МЕ, 2мл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РК-БП-5№022330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Адвейт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- вода для инъекций 1500 МЕ, 5мл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РК-БП-5№022330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Нувик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лиофилизированный порошок для приготовления раствора для внутривенного введения в комплекте с растворителем (вода для инъекции) и набором для введения 1000 МЕ, 2,5мл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Октанат® LV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лиофилизат для приготовления раствора для внутривенного введения в комплекте с растворителем (вода для инъекций) и набором для введения 1000, 5мл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РК-БП-5№022116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Адвейт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лиофилизат для приготовления раствора для внутривенного введения в комплекте с растворителем - вода для инъекций, 1000 МЕ, 2мл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РК-БП-5№022329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Адвейт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лиофилизат для приготовления раствора для внутривенного введения в комплекте с растворителем - вода для инъекций, 1000 МЕ, 5мл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РК-БП-5№022329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Когенэйт® ФС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лиофилизат для приготовления раствора для внутривенного введения 1000 МЕ, 2,5мл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РеФакто® АФ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внутривенного введения в комплекте с растворителем 1000 МЕ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Бериате®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лиофилизат для приготовления раствора для внутривенного введения 1000 МЕ,10мл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Октанат® 1000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лиофилизат для приготовления раствора для внутривенного введения 1000 МЕ, 10мл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РК-ЛС-5№004915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Октанат® 1000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лиофилизат для приготовления раствора для внутривенного введения в комплекте с растворителем (вода для инъекций) и набором для введения 1000, 10мл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РК-БП-5№023463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Рекомбинат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лиофилизат для приготовления раствора для внутривенного введения 1000 МЕ, 10мл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РК-ЛС-5№013332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Гемоктин®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лиофилизат для приготовления раствора для внутривенного введения 1000 МЕ,10мл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РК-БП-5№021546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Эмоклот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лиофилизат для приготовления раствора для инъекций в комплекте с растворителем - вода для инъекций 1000 ME, 10мл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РК-БП-5№122041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Нувик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внутривенного введения в комплекте с растворителем (вода для инъекции) и набором для введения 500 МЕ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Октанат® LV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(вода для инъекций) и набором для введения 500,5мл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РК-БП-5№022117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Когенэйт® ФС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лиофилизат для приготовления раствора для внутривенного введения 500 ME, 2,5мл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Адвейт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- вода для инъекций 500 МЕ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РК-БП-5№022328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РеФакто® АФ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внутривенного введения в комплекте с растворителем 500 МЕ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Октанат® 500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500 ME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РК-ЛС-5№004914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Октанат® 500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(вода для инъекций) и набором для введения, 500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РК-БП-5№023462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Рекомбинат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500 ME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РК-ЛС-5№013331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Бериате®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500 ME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Гемоктин®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500 ME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РК-БП-5№021545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Эмоклот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 в комплекте с растворителем - вода для инъекций, 500 ME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РК-БП-5№122040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Нувик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внутривенного введения в комплекте с растворителем (вода для инъекции) и набором для введения 250 МЕ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Когенэйт® ФС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250 МЕ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Адвейт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- вода для инъекций, 250 МЕ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РК-БП-5№022327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Октанат® 250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лиофилизат для приготовления раствора для внутривенного введения в комплекте с растворителем - вода для инъекций 250 МЕ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РК-ЛС-5№004913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Бериате®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250 МЕ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РеФакто® АФ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внутривенного введения в комплекте с растворителем 250 МЕ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Октанат® 250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(вода для инъекций) и набором для введения 250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РК-БП-5№023461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Рекомбинат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и набором для введения 250 ME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РК-ЛС-5№013330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Гемоктин®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и набором для введения 250 ME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РК-БП-5№021544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РеФакто® АФ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внутривенного введения, в комплекте с растворителем 2000 МЕ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ГринГен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внутривенного введения в комплекте с растворителем (вода для инъекций) 500 МЕ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Геморель-А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инъекций, в комплекте с растворителем (стерильная вода для инъекций) 250 МЕ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РК-БП-5№021289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Элоктат®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инъекций 250 МЕ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РК-БП-5№022523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Элоктат®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инъекций 500 МЕ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РК-БП-5№022524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Элоктат®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инъекций 750 МЕ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РК-БП-5№022525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Элоктат®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инъекций 1000 МЕ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РК-БП-5№022526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Элоктат®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инъекций 1500 МЕ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РК-БП-5№022527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Элоктат®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инъекций 3000 МЕ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РК-БП-5№022529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Элоктат®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инъекций 2000 МЕ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РК-БП-5№022528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Антиингибиторный коагулянтный комплекс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Антиингибиторный коагулянтный комплекс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Фейба®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1000 ЕД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Антиингибиторный коагулянтный комплекс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Фейба®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500 ЕД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IX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IX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IX Грифолз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инфузий 1000 МЕ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IX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IX Грифолз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500 ME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IX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БенеФикс®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внутривенного введения в комплекте с растворителем, 2000 МЕ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IX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БенеФикс®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внутривенного введения в комплекте с растворителем, 1000 МЕ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IX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Октанайн™ Ф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внутривенного введения в комплекте с растворителем (вода для инъекций) и набором для введения 1000 МЕ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IX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Аимафикс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внутривенного введения в комплекте с растворителем, 1000 МЕ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РК-БП-5№122069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IX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инфузий, 1200 МЕ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IX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БенеФикс®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внутривенного введения в комплекте с растворителем, 500 МЕ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IX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Октанайн™ Ф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внутривенного введения в комплекте с растворителем (вода для инъекций) и набором для введения 500 МЕ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IX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Аимафикс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(вода для инъекций) и набором для введения 500 ME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РК-БП-5№122068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IX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600 МЕ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IX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БенеФикс®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внутривенного введения в комплекте с растворителем 250 МЕ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IX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Октанайн™ Ф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инфузий в комплекте с растворителем (вода для инъекций) и набором для введения 250 ME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IX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Мононайн®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(вода для инъекций) 500 МЕ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РК-БП-5№121757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IX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Мононайн®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(вода для инъекций) 1000 МЕ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РК-БП-5№121758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IX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Алпроликс®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инъекций 500 МЕ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РК-БП-5№022519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IX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Алпроликс®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инъекций 1000 МЕ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РК-БП-5№022520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IX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Алпроликс®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инъекций 2000 МЕ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РК-БП-5№022521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IX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Алпроликс®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инъекций 3000 МЕ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РК-БП-5№022522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IX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IX Грифолз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1500 МЕ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 и фактор Виллебранда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 и фактор Виллебранда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Гемате® П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(вода для инъекций) 1000 МЕ + 2400 МЕ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РК-БП-5№021111 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 и фактор Виллебранда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Вилате™ 500 МЕ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во флаконе в комплекте с растворителем (вода для инъекций с 0.1% полисорбатом 80) и набором для введения 500 МЕ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 и фактор Виллебранда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Иммунат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500 ME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 и фактор Виллебранда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Фанди®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в комплекте с растворителем (вода для инъекций)500 ME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РК-ЛС-5№017430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 и фактор Виллебранда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Гемате® П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(вода для инъекций), 500 МЕ +1200 МЕ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РК-БП-5№021112 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 и фактор Виллебранда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Вилате™ 450 МЕ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во флаконе в комплекте с растворителем (вода для инъекций с 0.1% полисорбатом 80) и набором для введения 450 МЕ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 и фактор Виллебранда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Иммунат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1000МЕ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 и фактор Виллебранда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Фанди®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в комплекте с растворителем (вода для инъекций) 1000 МЕ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РК-ЛС-5№017431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 и фактор Виллебранда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Иммунат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250 МЕ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 и фактор Виллебранда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Фанди®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250 МЕ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РК-ЛС-5№017429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 и фактор Виллебранда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Гемате® П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(вода для инъекций) 250 МЕ + 600 МЕ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РК-БП-5№021109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 и фактор Виллебранда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Вилате™ 900 МЕ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во флаконе в комплекте с растворителем (вода для инъекций с 0.1% полисорбатом 80) и набором для введения 900 МЕ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 и фактор Виллебранда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Вилате™ 1000 МЕ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во флаконе в комплекте с растворителем (вода для инъекций с 0.1% полисорбатом 80) и набором для введения 1000 МЕ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Коагил-VII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(вода для инъекций) 2,4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Семиклотин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(вода для инъекций) 2,4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Коагил-VII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(вода для инъекций) 1,2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Семиклотин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(вода для инъекций) 1,2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НовоСэвен®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с растворителем (гистидин, вода для инъекций) 1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НовоСэвен®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с растворителем (гистидин, вода для инъекций) 2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Коагил-VII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с растворителем (гистидин, вода для инъекций) 4,8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B02BX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гемостатические препараты для системного применения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B02BX01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Этамзилат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B02BX01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Этамзилат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Дицинон®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B02BX01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Этамзилат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Этамзилат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12,5%, 2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РК-ЛС-5№012601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B02BX01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Этамзилат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Этамзилат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 12,5%, 2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РК-ЛС-3№021445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B02BX01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Этамзилат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Циклонамин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12,5%, 2мл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B02BX01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Этамзилат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Дицинон®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250 мг/2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РК-ЛС-5№015107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B02BX04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Ромиплостим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B02BX04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Ромиплостим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Энплейт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подкожного введения 250 мкг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B02BX05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Элтромбопаг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B02BX05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Элтромбопаг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Револейд™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РК-ЛС-5№017559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B02BX05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Элтромбопаг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Револейд™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РК-ЛС-5№017558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B02BX06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Эмицизумаб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B02BX06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Эмицизумаб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Гемлибра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105 мг/0,7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РК-БП-5№024341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B02BX06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Эмицизумаб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Гемлибра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30 мг/1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РК-БП-5№024343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B02BX06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Эмицизумаб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Гемлибра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60 мг/0.4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РК-БП-5№024344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B02BX06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Эмицизумаб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Гемлибра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150 мг/1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РК-БП-5№024345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Антианемические препараты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железа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B03AA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железа (двухвалентного) для приема внутрь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B03AA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Препараты железа (двухвалентного) для приема внутрь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Актиферрин®-Тева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100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B03AA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железа (двухвалентного) для приема внутрь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Актиферрин®-Тева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 30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B03AA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железа (двухвалентного) для приема внутрь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Сорбифер® Дурулес®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320 мг/60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РК-ЛС-5№005192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B03AA07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Железа сульфат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B03AA07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Железа сульфат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Сорбифер® Дурулес®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(эквивалентно 100 мг Fe+2 – двухвалентного железа)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РК-ЛС-5№005192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B03AA07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Железа сульфат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Ферровит-С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25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B03AA07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Железа сульфат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Тардиферон®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ретард, покрытые оболочкой 80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B03AA07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Железа сульфат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Актиферрин®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B03AC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железа для парентерального введения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B03AC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железа для парентерального введения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Феррум Лек®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 100 мг/2 мл 2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B03AC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железа для парентерального введения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Венофер®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20 мг/мл 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B03AC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железа для парентерального введения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Феринжект®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50мг/мл, 2мл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B03AC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железа для парентерального введения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Феринжект®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50мг/мл, 10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B03AC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железа для парентерального введения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КосмоФер®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мг/мл 2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РК-ЛС-5№007849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B03AC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железа для парентерального введения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Феркайл®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 мл, 2мл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РК-ЛС-5№007850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B03AC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железа для парентерального введения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Венофер®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 для внутривенного введения 20 мг/мл, 5мл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B03AC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железа для парентерального введения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Энцифер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 для внутривенного введения 2 г /5 мл, 5мл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B03AC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железа для парентерального введения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Ферсинол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 мг/2 мл, 2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B03AC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железа для парентерального введения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Ферролек-Здоровье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мг/мл, 2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B03AC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железа для парентерального введения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Гемопим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20 мг/мл 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B03AC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железа для парентерального введения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Ротафер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 мг/2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B03AD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железа в комбинации с фолиевой кислотой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B03AD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железа в комбинации с фолиевой кислотой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Орофер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мг/550 мкг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B03AD02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Железа фумарат и Фолиевая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B03AD02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Железа фумарат и Фолиевая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Ферретаб комп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ретард 54,52 мг/0,54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B03AD03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Железа сульфат и Фолиевая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B03AD03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Железа сульфат и Фолиевая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Гино-Тардиферон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с пролонгированным высвобождением 0,35 мг/80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B03AE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 в других комбинациях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B03AE10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железа в комбинации с прочими препаратами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B03AE10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железа в комбинации с прочими препаратами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Ферровит® - 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100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B03AE10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железа в комбинации с прочими препаратами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Ферровит®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320 мг/60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B03AE10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железа в комбинации с прочими препаратами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Тотема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10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РК-ЛС-5№012646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B03B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 B12 и фолиевая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B03BA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Цианокобаламин и его производные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B03BA01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Цианокобаламин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B03BA01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Цианокобаламин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Цианокобаламин (Витамин В12)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0,02%, 1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B03BA01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Цианокобаламин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Цианокобаламин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500мкг/мл 1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РК-ЛС-5№015491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B03BA01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Цианокобаламин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Цианокобаламин (Витамин В12)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0,05% 1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B03BA01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Цианокобаламин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B12 Анкерманн®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B03BB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Фолиевая кислота и ее производные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B03BB01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Фолиевая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B03BB01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Фолиевая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Фолацин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B03BB01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Фолиевая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Фолиевая кислота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 1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B03BB01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Фолиевая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Фолика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РК-ЛС-3№122033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B03BB01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Фолиевая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Фолиевая кислота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B03BB01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Фолиевая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Фолиевая кислота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B03BB01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Фолиевая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месяцев Фолиевая кислота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мкг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B03BB01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Фолиевая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Фолиевая кислота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B03BB01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Фолиевая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Фолиспей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B03BB01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Фолиевая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Фолиевая кислота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антианемические препараты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стимуляторы гемопоэза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альфа, бета и зета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альфа, бета и зета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Релипоэтин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2000МЕ/0,5 мл, 0,5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РК-БП-5№021449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альфа, бета и зета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Эпрекс®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подкожного введения 40000 МЕ/1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РК-БП-5№005836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альфа, бета и зета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Бинокрит®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40000 МЕ/1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альфа, бета и зета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Эпосан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зета 40000 МЕ/1,0 мл раствор для инъекций в шприце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альфа, бета и зета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Эпрекс®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подкожного введения 2000 МЕ/0,5мл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РК-БП-5№009694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альфа, бета и зета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Бинокрит®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2000 МЕ/1,0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альфа, бета и зета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Рекормон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2000 МЕ/0,3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альфа, бета и зета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Эпосан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зета 2000 МЕ/0,6 мл раствор для инъекций в шприце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альфа, бета и зета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Бинокрит®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1000 МЕ/0,5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альфа, бета и зета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Релипоэтин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10000 МЕ/1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РК-БП-5№021451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альфа, бета и зета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Релипоэтин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4000 МЕ/0,5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РК-БП-5№021450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альфа, бета и зета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Эпосан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МЕ/0,3 мл раствор для инъекций в шприце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альфа, бета и зета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Эпосан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4000 МЕ/0,4 мл раствор для инъекций в шприце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альфа, бета и зета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Эпосан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 МЕ/0,6 мл раствор для инъекций в шприце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альфа, бета и зета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Эпосан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 МЕ/1 мл раствор для инъекций в шприце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Дарбэпоэтин альфа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Дарбэпоэтин альфа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Аранесп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 для инъекций 500 мкг, 1мл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Дарбэпоэтин альфа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Аранесп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30 мкг, 0,3мл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Дарбэпоэтин альфа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Аранесп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 для инъекций 20 мкг, 0,5мл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Дарбэпоэтин альфа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Аранесп®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 для инъекций 10 мкг, 0,4мл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Метокси полиэтиленгликоль-эпоэтина бета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Метокси полиэтиленгликоль-эпоэтина бета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Мирцера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внутривенных и подкожных инъекций 75 мкг/0,3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Метокси полиэтиленгликоль-эпоэтина бета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Мирцера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внутривенных и подкожных инъекций 50 мкг/0,3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Плазмозамещающие и перфузионные растворы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крови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плазмы крови и плазмозамещающие препараты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Альбунорм™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5% 500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 человека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10% 100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РК-ЛС-5№000197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 человека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10% 50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РК-ЛС-5№000197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 человека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10% 200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РК-ЛС-5№000197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 человека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 для инфузий 20%,100мл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РК-ЛС-5№000192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 человека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 для инфузий 5%,100мл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РК-ЛС-5№000202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Альбунорм™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5% 250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Альбунорм™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5% 100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Альбунорм™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20% 100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Альбунорм™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20% 50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Альбурекс®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20% 100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Альбумин Биофарма 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20% 100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Альбурекс®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20% 50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Альбунорм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20% 50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 Биофарма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10% 100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 Биофарма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10%, 50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 Биофарма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10%, 20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 человека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10% 20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РК-ЛС-5№000197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 человека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10% 50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РК-ЛС-5№000197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 человека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10% 200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РК-ЛС-5№000197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 человека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10% 100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РК-ЛС-5№000197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Реополиглюкин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10% 200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РК-ЛС-5№004442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Реополиглюкин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10% 400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РК-ЛС-5№004442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Реополиглюкин - РТ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10% 400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Реополиглюкин - РТ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10% 200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Полиглюкин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6%,200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РК-ЛС-5№004450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Полиглюкин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6% 400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РК-ЛС-5№004450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 40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10% 400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РК-ЛС-3№021314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Реополиглюкин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10% 400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 40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10% 200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РК-ЛС-3№021314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Реополиглюкин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10% 200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 40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6% 400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РК-ЛС-3№021313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 40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6% 200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РК-ЛС-3№021313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Сукцинилированный желатин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Сукцинилированный желатин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Гелофузин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4% 500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РК-ЛС-5№008994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Гидроксиэтилкрахмал (пентакрахмал)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Гидроксиэтилкрахмал (пентакрахмал)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Рефортан® N плюс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10% 500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Гидроксиэтилкрахмал (пентакрахмал)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Рефордез-РТ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10% 500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Гидроксиэтилкрахмал (пентакрахмал)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Рефортан®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6% 500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Гидроксиэтилкрахмал (пентакрахмал)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Стабизол®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6% 500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Гидроксиэтилкрахмал (пентакрахмал)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Гекодез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60 мг/мл, 400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Гидроксиэтилкрахмал (пентакрахмал)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Гекодез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60 мг/мл, 200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Гидроксиэтилкрахмал (пентакрахмал)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ГЭК- 200 АФ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10% 500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Гидроксиэтилкрахмал (пентакрахмал)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Рефортан®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6% флакон из полиэтилена 250мл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Гидроксиэтилкрахмал (пентакрахмал)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Хестар-200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6% 500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РК-ЛС-5№009144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Гидроксиэтилкрахмал (пентакрахмал)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ГЭК- 200 АФ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6% 500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Гидроксиэтилкрахмал (пентакрахмал)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Гидроксиэтил крахмал 200/0,5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6% по 500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Гидроксиэтилкрахмал (пентакрахмал)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Рефортан® N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6% 500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Гидроксиэтилкрахмал (пентакрахмал)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Рефордез-РТ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6% 250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Гидроксиэтилкрахмал (пентакрахмал)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Рефордез-РТ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6% 500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Гидроксиэтилкрахмал (пентакрахмал)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Хестар-200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6%, 250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Гидроксиэтилкрахмал (пентакрахмал)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Гидроксиэтилкрахмал 130/0.4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6% 500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растворы для внутривенного введения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растворы для парентерального питания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В05ВА01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аминокислот для парентерального питания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В05ВА01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аминокислот для парентерального питания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Нефротект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В05ВА01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аминокислот для парентерального питания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Аминовен Инфант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10% по 100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В05ВА01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аминокислот для парентерального питания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Нефротект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250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В05ВА01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аминокислот для парентерального питания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Аминоплазмаль Гепа 10%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10% 500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РК-ЛС-5№008887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В05ВА01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Аргинин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Нефротект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В05ВА01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Аргинин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Нефротект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250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В05ВА01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Аргинин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Тивортин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4,2 % 100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Жировые эмульсии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Жировые эмульсии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СМОФлипид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 20%, 100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Жировые эмульсии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СМОФлипид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 20%, 500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Жировые эмульсии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Липофундин МСТ/ЛСТ 20%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эмульсия для внутривенных инфузий 20% 500 мл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РК-ЛС-5№012243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Жировые эмульсии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Липофундин МСТ/ЛСТ 20%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эмульсия для внутривенных инфузий 20% 100 мл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РК-ЛС-5№012243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Жировые эмульсии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Селепид 10%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жировая для инфузий 10 % по 500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Жировые эмульсии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Липофундин МСТ/ЛСТ 20%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внутривенных инфузий 20% 250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РК-ЛС-5№012243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Жировые эмульсии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Липофундин МСТ/ЛСТ 10%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внутривенных инфузий 10 % по 500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РК-ЛС-5№012241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аминокислот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аминокислот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Инфезол® 100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РК-ЛС-5№004464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аминокислот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Инфезол® 100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250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РК-ЛС-5№004464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аминокислот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Нумета G19E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 1000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аминокислот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Нумета G16E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 500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аминокислот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Инфезол® 40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аминокислот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Селемин 5-S Плюс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РК-ЛС-5№009065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аминокислот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Аминоплазмаль Б.Браун 5% Е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аминокислот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Нумета G13E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 300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аминокислот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НуТРИфлекс Липид плюс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 1875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аминокислот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НуТРИфлекс Липид спешиал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 1875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аминокислот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НуТРИфлекс Липид пери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 1875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аминокислот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НуТРИфлекс Липид спешиал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 1250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аминокислот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НуТРИфлекс Липид плюс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 1250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аминокислот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НуТРИфлекс Липид пери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 1250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аминокислот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Оликлиномель N7-1000 Е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 1500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аминокислот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Оликлиномель N4-550Е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 1500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аминокислот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НуТРИфлекс Липид спешиал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 625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аминокислот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Инфезол® 100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250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РК-ЛС-5№004464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аминокислот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Инфезол® 100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РК-ЛС-5№004464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аминокислот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Аминоплазмаль Б.Браун 10% Е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10% 500мл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аминокислот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Селемин 5-S Плюс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200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аминокислот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СМОФКабивен центральный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 986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аминокислот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СМОФКабивен центральный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 1477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аминокислот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СМОФКабивен центральный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 1970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аминокислот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СМОФКабивен центральный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 1904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аминокислот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Оликлиномель N4-550 Е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 1000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аминокислот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Оликлиномель N4-550 Е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 2000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аминокислот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Оликлиномель N7-1000 Е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 1000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аминокислот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Оликлиномель N7-1000 Е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 2000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аминокислот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Аминоплазмаль Б.Браун 5% Е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250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аминокислот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Инфезол® 40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250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Электролиты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Электролиты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Трисоль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200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РК-ЛС-5№013399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Электролиты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Трисоль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400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РК-ЛС-5№013399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Электролиты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спрей назальный 0,65%,30мл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Электролиты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хлорид-Дарница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0,9% по 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Электролиты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хлорид-Дарница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0,9% по 10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Электролиты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Стерофундин ISO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1000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Электролиты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Стерофундин ISO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Электролиты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0,9% 400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РК-ЛС-3№020643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Электролиты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0,9% 500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РК-ЛС-3№020643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Электролиты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0,9% 500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РК-ЛС-5№009408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Электролиты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0,9% 250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РК-ЛС-3№020643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Электролиты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0,9% 250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РК-ЛС-5№009407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Электролиты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Дисоль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400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Электролиты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Ацесоль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400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Электролиты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0,9% 100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РК-ЛС-3№020643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Электролиты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0,9% 100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РК-ЛС-5№009406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Электролиты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0,9% по 200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РК-ЛС-3№020643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Электролиты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Дисоль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200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Электролиты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Ацесоль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200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Электролиты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0,9% по 10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Электролиты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0,9% по 10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Электролиты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0,9% по 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РК-ЛС-5№010181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Электролиты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0,9% по 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Электролиты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Хлосоль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200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Электролиты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Хлосоль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400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Электролиты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Трисоль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200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Электролиты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Трисоль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400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Электролиты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Дисоль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200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Электролиты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Дисоль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400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Электролиты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Ацесоль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200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Электролиты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Ацесоль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400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Электролиты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 0.9%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0,9% 100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Электролиты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 0.9%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0,9% 250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Электролиты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 0.9%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0,9% 500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Электролиты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 0.9%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0,9% 1000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Электролиты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 0.9%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0,9% 100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Электролиты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 0.9%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0,9% 500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Электролиты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 0.9%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0,9% 1000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Электролиты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Дисоль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200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Электролиты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Дисоль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400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Электролиты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 pharmadel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0,9% 200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Электролиты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 pharmadel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0,9% 250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Электролиты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 pharmadel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0,9% 400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Электролиты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 pharmadel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0,9% 500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Электролиты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0,9% 100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Электролиты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0,9% 200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Электролиты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0,9% 250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Электролиты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0,9% 400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Электролиты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0,9% 500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Электролиты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изотонический 0,9% 200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Электролиты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Дисоль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200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Электролиты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Дисоль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400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Электролиты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Трисоль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200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Электролиты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Трисоль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400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Электролиты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Биосоди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 для инфузий 8,4% 50 мл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Электролиты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0,9% 200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Электролиты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0,9% 500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Электролиты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0,9% 1000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Электролиты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Хлосоль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200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РК-ЛС-5№013397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Электролиты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Хлосоль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400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РК-ЛС-5№013397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Электролиты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Ацесоль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200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РК-ЛС-5№012991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Электролиты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Ацесоль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400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РК-ЛС-5№012991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Электролиты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Стерофундин ISO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250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Электролиты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Стерофундин ISO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Электролиты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Рингер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200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Электролиты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Рингер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400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Электролиты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изотонический 0,9% 200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Электролиты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изотонический 0,9% 400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B05BC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растворы с осмодиуретическим действием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B05BC01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B05BC01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15% 200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РК-ЛС-5№009086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B05BC01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15% по 400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РК-ЛС-5№009086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B05BC01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Маннитол-Келун-Казфарм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15% 400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B05BC01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15% по 400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РК-ЛС-3№020712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B05BC01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Маннитол-Келун-Казфарм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15% 200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B05BC01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15% по 200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РК-ЛС-3№020712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Ирригационные растворы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B05CB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Солевые растворы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0,009 1000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РК-ЛС-3№019988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0,9% 500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РК-ЛС-3№019988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0,9% 400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РК-ЛС-3№019988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0,9% 2000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РК-ЛС-3№019988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0,9% 3000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РК-ЛС-3№019988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0,9% 400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РК-ЛС-5№012531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0,9% 250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РК-ЛС-3№019988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0,9% 200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РК-ЛС-3№019988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0,009 200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РК-ЛС-5№012531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0,9% 100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РК-ЛС-3№019988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0,9% 100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0,9% 200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РК-ЛС-5№005899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0,9% 400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РК-ЛС-5№005884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 NS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0,9% 500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 NS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0,9% 250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 NS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0,9% 100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изотонический 9 мг/мл 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 NS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0,9% 200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 NS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0,9% 400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ирригационные растворы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 10D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10% 100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 10D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10% 200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 10D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10% 250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 10D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10% 400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 10D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10% 500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400 мг/мл по 10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5% 500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РК-ЛС-5№011849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5% 500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РК-ЛС-3№020672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0,05 500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РК-ЛС-5№009405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5% 400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РК-ЛС-5№011849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5% 400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5% 400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РК-ЛС-3№020672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5% 250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РК-ЛС-5№011849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5% 250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РК-ЛС-3№020672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5% 250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РК-ЛС-5№009404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5% 200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РК-ЛС-5№011849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5% 200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5% 200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РК-ЛС-3№020672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5% 100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РК-ЛС-5№011849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5% 100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РК-ЛС-3№020672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5% 100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РК-ЛС-5№009403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10% 500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РК-ЛС-5№011850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10% 400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РК-ЛС-5№011850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10% 400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РК-ЛС-5№012534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10% 250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РК-ЛС-5№011850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10% 500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РК-ЛС-3№020671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10% 250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РК-ЛС-3№020671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10% 400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РК-ЛС-3№020671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10% 200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РК-ЛС-5№011850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10% 200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РК-ЛС-5№012534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10% 100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РК-ЛС-3№020671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10% 200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РК-ЛС-3№020671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10% 100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РК-ЛС-5№011850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400 мг/мл 10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400 мг/мл 10мл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40% 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5% 200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РК-ЛС-5№012659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5% 400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РК-ЛС-5№012659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 5D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5% 500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 5D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5% 200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 5D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5% 250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 5D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5% 400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 pharmadel®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5% 200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 pharmadel®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5% 250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 pharmadel®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5% 400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 pharmadel®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5% 500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 pharmadel®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10% 200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 pharmadel®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10% 250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 pharmadel®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10% 400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 pharmadel®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10% 500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5% 200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5% 200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5% 200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РК-ЛС-5№017754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5% 400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РК-ЛС-5№017754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10% 200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РК-ЛС-5№017756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400 мг/мл, 5мл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Глюкоза-Дарница 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5 % 200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Глюкоза-Дарница 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5 % 400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40% 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40% 10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 5D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5% 100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40% по 10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РК-ЛС-5№007025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40% по 20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РК-ЛС-5№007025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5% 200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5% 400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5% 200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5% 400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B05D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растворы для перитонеального диализа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B05DB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Гипертонические растворы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B05DB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Гипертонические растворы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Дианил ПД4 с глюкозой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перитонеального диализа 1,36% по 5000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РК-ЛС-5№017745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B05DB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Гипертонические растворы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Дианил ПД4 с глюкозой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перитонеального диализа 1,36% по 2500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РК-ЛС-5№017745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B05DB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Гипертонические растворы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Дианил ПД4 с глюкозой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перитонеального диализа 2,27% по 5000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РК-ЛС-5№017746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B05DB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Гипертонические растворы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Дианил ПД4 с глюкозой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перитонеального диализа 2,27% по 2500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РК-ЛС-5№017746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B05DB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Гипертонические растворы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Дианил ПД4 с глюкозой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перитонеального диализа 3,86% по 5000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РК-ЛС-5№017747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B05DB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Гипертонические растворы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Дианил ПД4 с глюкозой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перитонеального диализа 3,86% по 2500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РК-ЛС-5№017747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B05DB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Гипертонические растворы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Физионил 40 с глюкозой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перитонеального диализа с глюкозой 1,36% 2000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B05DB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Гипертонические растворы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Дианил ПД4 с глюкозой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перитонеального диализа 1,36% по 2000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РК-ЛС-5№017745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B05DB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Гипертонические растворы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Физионил 40 с глюкозой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перитонеального диализа с глюкозой 2,27% 2000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B05DB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Гипертонические растворы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Дианил ПД4 с глюкозой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перитонеального диализа 2,27% по 2000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РК-ЛС-5№017746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B05DB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Гипертонические растворы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Дианил ПД4 с глюкозой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перитонеального диализа 3,86% по 2000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РК-ЛС-5№017747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B05X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Добавки к растворам для внутривенного введения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B05XA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Электролитные растворы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B05XA01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хлорид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B05XA01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хлорид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хлорид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40 мг/мл по 10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РК-ЛС-5№013358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B05XA01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хлорид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хлорид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40 мг/мл по 10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B05XA01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хлорид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хлорид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40 мг/мл по 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B05XA01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хлорид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хлорид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Концентрат для приготовления раствора для инфузий 40 мг/мл, 10мл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B05XA01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хлорид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хлорид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 для внутривенного введения 40 мг/мл, 10мл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B05XA05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Магния сульфат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B05XA05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Магния сульфат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Магния сульфат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250 мг/мл, 5мл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B05XA05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Магния сульфат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Магния сульфат-Дарница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и внутривенного введения 25% 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РК-ЛС-5№015449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B05XA05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Магния сульфат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Магния сульфат-Дарница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и внутривенного введения 25% 10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РК-ЛС-5№015449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B05XA05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Магния сульфат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Магния сульфат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25% 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B05XA05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Магния сульфат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Магния сульфат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 для внутривенного введения 250 мг/мл, 10мл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B05XA07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хлорид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B05XA07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хлорид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хлорид-Дарница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10% 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РК-ЛС-5№000142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B05XA07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хлорид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хлорид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10% 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РК-ЛС-5№015110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B05XA07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хлорид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хлорид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100 мг/мл по 10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B05XA16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Кустодиол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гематологические препараты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B06AA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Ферментные препараты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B06AA03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Гиалуронидаза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B06AA03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Гиалуронидаза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Лидаза-Биофарма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64 ЕД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B06AC01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Ингибитор С1-эстеразы человеческий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B06AC01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Ингибитор С1-эстеразы человеческий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Цинрайз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500 МЕ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Сердечно-сосудистая система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для лечения заболеваний сердца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C01A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Сердечные гликозиды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C01AA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Гликозиды наперстянки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C01AA05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Дигоксин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C01AA05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Дигоксин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Дигоксин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0,25 мг/мл, 1мл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РК-ЛС-5№013040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C01AA05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Дигоксин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Дигоксин Гриндекс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0,25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РК-ЛС-5№002437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C01AA05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Дигоксин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Дигоксин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0,25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C01B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Антиаритмические препараты I и III классов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C01BC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Антиаритмические препараты IC класса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C01BC03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Пропафенон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C01BC03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Пропафенон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Пропанорм®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300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РК-ЛС-5№000391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C01BC03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Пропафенон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Пропанорм®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C01BD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Антиаритмические препараты III класса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C01BD01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Амиодарон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C01BD01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Амиодарон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Сантодарон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150 мг/3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РК-ЛС-3№021464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C01BD01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Амиодарон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Амиодарон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C01BD01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Амиодарон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Амиокордин®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150 мг/3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C01BD01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Амиодарон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Амиодарон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мг/мл, 3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C01BD01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Амиодарон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Амиокордин®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РК-ЛС-5№003584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C01BD01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Амиодарон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Кордарон®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делимые 200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РК-ЛС-5№013050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C01C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Кардиотонические препараты, исключая сердечные гликозиды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C01CA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Адренергетики и допаминомиметики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C01CA03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Норэпинефрин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C01CA04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Допамин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C01CA04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Допамин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Дофамин-Дарница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0,5 % 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C01CA04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Допамин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Дофамин-Дарница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4% 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C01CA04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Допамин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Допамин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4% 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РК-ЛС-3№021477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C01CA04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Допамин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Допамин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концентрат для приготовления раствора для инфузий 5 мг/мл, 5мл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C01CA04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Допамин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Допамин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концентрат для приготовления раствора для инфузий 40 мг/мл, 5мл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C01CA06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Фенилэфрин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C01CA06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Фенилэфрин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Мезатон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10мг/мл, 1мл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РК-ЛС-5№012489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C01CA07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Добутамин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C01CA24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Эпинефрин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C01CA24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Эпинефрин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Адреналин-Здоровье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0,18 % 1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C01CX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кардиотонические препараты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C01CX08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Левосимендан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C01CX08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Левосимендан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Симдакс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2,5 мг/мл, 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Периферические вазодилататоры, применяемые для лечения заболеваний сердца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C01DA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нитраты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Нитроглицерин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Нитроглицерин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Нитроглицерин-KZ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подъязычные 0,5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Нитроглицерин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Нитроминт®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подъязычный дозированный 0,4 мг/доза, 10 г(180 доз)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Нитроглицерин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Нитроглицерин-Здоровье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0,5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Нитроглицерин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Нитроспрей®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подъязычный дозированный 0,4мг/доза,10 мл (200 доз)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C01DA08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Изосорбида динитрат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C01DA08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Изосорбида динитрат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ИЗО-МИК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подъязычный дозированный 1,25 мг/доза 15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C01DA08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Изосорбида динитрат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Изо-Мик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 мг/мл 10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C01DA08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Изосорбида динитрат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Изосорбида динитрат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0,1% 10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C01DA08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Изосорбида динитрат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Изо-Мик Лонг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пролонгированного действия 60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C01DA08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Изосорбида динитрат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Изо-Мик Лонг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пролонгированного действия 40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C01DA08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Изосорбида динитрат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Изо-Мик Лонг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пролонгированного действия 20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C01DA08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Изосорбида динитрат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Изокет®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спрей дозированный 1,25 мг/доза, 15мл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C01DA08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Изосорбида динитрат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Кардикет®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 20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C01DA08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Изосорбида динитрат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Кардикет®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 40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C01DA14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Изосорбида мононитрат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C01DA14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Изосорбида мононитрат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Нитросорбид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РК-ЛС-5№002250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C01DA14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Изосорбида мононитрат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Моносан®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РК-ЛС-5№003947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C01DA14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Изосорбида мононитрат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Моносан®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РК-ЛС-5№003943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C01E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препараты для лечения заболеваний сердца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C01EA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Простагландины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C01EA01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Алпростадил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C01EA01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Алпростадил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Алпрестил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20 мкг, 1мл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C01EA01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Алпростадил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ВАЗОСТЕНОН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20 мкг 1мл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C01EB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препараты для лечения заболеваний сердца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C01EB17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Ивабрадин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C01EB17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Ивабрадин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Бравадин®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C01EB17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Ивабрадин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Бравадин®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7,5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C01EB17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Ивабрадин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Кораксан®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РК-ЛС-5№009978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C01EB17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Ивабрадин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Кораксан®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7,5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РК-ЛС-5№009979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C01EB17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Ивабрадин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Иваб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7,5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C01EB17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Ивабрадин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Иваб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C01EB17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Ивабрадин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ИВАКАРД®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C01EB17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Ивабрадин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ИВАКАРД®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7,5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C01EB17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Ивабрадин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Раеном®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C01EB17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Ивабрадин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Раеном®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7,5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C01EB18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Ранолазин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C01EB18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Ранолазин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Ранекса®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пролонгированного действия, покрытые пленочной оболочкой 1000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C01EB18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Ранолазин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Ранекса®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пролонгированного действия, покрытые пленочной оболочкой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C01EB18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Ранолазин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РанСВ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таблетки с пролонгированным высвобождением, покрытые пленочной оболочкой 1000 мг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C01EB18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Ранолазин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РанСВ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покрытые пленочной оболочкой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C01EB18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Ранолазин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Ранокардум®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 1000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C01EB18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Ранолазин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Ранокардум®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 750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C01EB18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Ранолазин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Ранокардум®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Антигипертензивные препараты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центрального действия, уменьшающие стимулирующее влияние адренергической иннервации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C02AB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Метилдопа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Метилдопа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Метилдопа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Допегит®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C02AC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Агонисты имидазолиновых рецепторов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C02AC01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Клонидин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C02AC01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Клонидин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Клофелин-Здоровье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0,15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C02AC05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C02AC05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Моксонидин-Тева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0,2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C02AC05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Моксонидин-Тева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0,4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C02AC05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Физиотенз®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0,4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C02AC05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Физиотенз®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0,4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C02AC05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Физиотенз®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0,2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C02AC05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Физиотенз®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0,2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C02AC05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Физиотенз®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0,4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C02AC05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Физиотенз®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0,2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C02AC05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Моксонидин-СЗ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0,2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C02AC05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Моксонидин-СЗ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0,4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C02AC05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Моксонидин-СЗ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0,3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C02AC05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Физиотенз®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0,3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C02AC05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Физионекст®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0,2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C02AC05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Физионекст®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0,3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C02AC05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Физионекст®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0,4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C02AC05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0,2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C02AC05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0,4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C02C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Периферические антиадренергические препараты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C02CA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Альфа-адреноблокаторы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C02CA04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Доксазозин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C02CA04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Доксазозин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Кардура®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C02CA04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Доксазозин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Кардура®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C02CA04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Доксазозин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Зоксон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C02CA04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Доксазозин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Зоксон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C02CA04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Доксазозин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Кардура XL®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с пролонгированным высвобождением 4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C02CA04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Доксазозин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Кардура XL®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с пролонгированным высвобождением 8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C02CA06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Урапидил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C02CA06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Урапидил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Эбрантил®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5 мг/мл 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C02CA06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Урапидил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Эбрантил®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5 мг/мл 10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C02CA06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Урапидил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Тахибен®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5 мг/мл 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РК-ЛС-5№022025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C02CA06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Урапидил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Тахибен®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5 мг/мл 10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РК-ЛС-5№022025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C02CA06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Урапидил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Эбрантил®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 30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C02K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антигипертензивные препараты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C02KX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антигипертензивные препараты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C02KX01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Бозентан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C02KX01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Бозентан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Траклир®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125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C02KX01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Бозентан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Пулмофест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125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C02KX01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Бозентан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Траклир®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125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C02KX01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Бозентан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Усента 125®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125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C02KX01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Бозентан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Ранклер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125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C02KX01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Бозентан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Ранклер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62,5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C02KX01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Бозентан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Тасотан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125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C02KX02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Амбризентан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C02KX02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Амбризентан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Волибрис®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РК-ЛС-5№022096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C02KX02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Амбризентан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Волибрис®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РК-ЛС-5№022097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C02KX04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Мацитентан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C02KX04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Мацитентан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Опсамит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C02KX05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Риоцигуат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C02KX05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Риоцигуат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Адемпас®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0,5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C02KX05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Риоцигуат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Адемпас®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1,5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C02KX05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Риоцигуат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Адемпас®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2,5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C02KX05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Риоцигуат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Адемпас®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C02KX05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Риоцигуат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Адемпас®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Диуретики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C03A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Тиазидные диуретики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C03AA03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Гидрохлоротиазид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C03AA03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Гидрохлоротиазид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Гипотиазид®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C03AA03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Гидрохлоротиазид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Гидрохлортиазид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C03AA03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Гидрохлоротиазид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Гипотиазид®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C03B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Нетиазидные диуретики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C03BA04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Хлорталидон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C03BA04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Хлорталидон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Дихлор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12,5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C03BA04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Хлорталидон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Дихлор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C03BA04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Хлорталидон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Дихлор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C03BA11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C03BA11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СР-Индамед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покрытые пленочной оболочкой 1,5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C03BA11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Арифон® Ретард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 1,5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C03BA11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2,5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C03BA11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2,5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C03BA11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Индапафон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2,5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C03BA11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 SR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покрытые оболочкой 1,5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C03BA11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Индапамид-Тева 1,5 мг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пролонгированного высвобождения 1,5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C03BA11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Равел® СР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 1,5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C03BA11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2,5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РК-ЛС-5№010136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C03BA11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Индамид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2,5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C03BA11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0,625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C03BA11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1,25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C03BA11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Флупамид СР-сановель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с пролонгированным высвобождением 1,5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РК-ЛС-5№004858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C03BA11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Индалонг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покрытые оболочкой 1,5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C03BA11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Дарзокс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 1,5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C03BA11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2,5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"Петлевые" диуретики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Сульфонамидные диуретики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Фуросемид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Фуросемид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Фуросемид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 мг/мл по 2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РК-ЛС-5№011635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Фуросемид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Фуросемид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Фуросемид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Фуросемид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Фуросемид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Фуросемид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1% 2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Фуросемид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Лазикс®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 для внутривенного и внутримышечного введения 10 мг/мл, 2мл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Тригрим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Торагамма® 10мг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Тригрим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2,5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Торагамма® 2,5мг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2,5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Тригрим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Бритомар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Торсид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Торсид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Тадрета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Тадрета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Торагамма® 5мг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Бритомар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 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C03CC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арилоксиуксусной кислоты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C03D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Калийсберегающие диуретики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C03DA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Антагонисты альдостерона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C03DA01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C03DA01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Верошпирон®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C03DA01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Верошпирон®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C03DA01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Верошпирон®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C03DA01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Альдарон®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C03DA01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Альдарон®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C03DA01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Спилактон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таблетки, покрытые пленочной оболочкой 50 мг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C03DA01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Спилактон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C03DA01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Спилактон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C03DA01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Альдарон®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C03DA04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Эплеренон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C03DA04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Эплеренон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Эспиро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C03DA04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Эплеренон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Эспиро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C03DA04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Эплеренон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Эпнон®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C03DA04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Эплеренон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Эпнон®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C03DA04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Эплеренон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C03DA04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Эплеренон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C03DA04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Эплеренон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Лайленон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C03DA04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Эплеренон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Лайленон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C03DA04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Эплеренон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Эплистра-Тева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C03DA04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Эплеренон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Эплистра-Тева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C03E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Комбинация диуретиков с калийсберегающими препаратами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C03EA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Диуретики, действующие на кортикальный сегмент петли генле, в комбинации с калийсберегающими препаратами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C03EA01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Гидрохлоротиазид и триамтерен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C03EA01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Гидрохлоротиазид и триамтерен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Триампур композитум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25/12,5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C03EA01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Гидрохлоротиазид и триамтерен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НОЛАКСЕН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25 мг/25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Периферические вазодилататоры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C04AC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Никотиновая кислота и ее производные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C04AC01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Никотиновая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C04AC01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Никотиновая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Никотиновая кислота -Дарница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1% 1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РК-ЛС-5№008762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C04AC01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Никотиновая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Никотиновая кислота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1% 1мл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РК-ЛС-5№009415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C04AD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Пурины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C04AD03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Пентоксифиллин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C04AD03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Пентоксифиллин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Трентал® 400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c пролонгированным высвобождением 400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C04AD03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Пентоксифиллин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Вазонит® ретард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пролонгированного высвобождения 600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C04AD03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Пентоксифиллин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Трентал®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20 мг/мл 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C04AD03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Пентоксифиллин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Латрен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0,5мг/мл по 200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C04AD03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Пентоксифиллин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Пентоксифиллин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2% 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Ангиопротекторы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C05AD03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Бензокаин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C05AD03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Бензокаин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Релиф® Адванс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C05AD03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Бензокаин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Релиф® Адванс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ректальная по 28.4 г в тубе.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РК-ЛС-5№004394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Бета-адреноблокаторы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Бета-адреноблокаторы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C07AA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Неселективные бета-адреноблокаторы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C07AA05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Пропранолол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C07AA05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Пропранолол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Анаприлин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C07AA05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Пропранолол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Гемангиол®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3,75 мг/мл 120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C07AA05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Пропранолол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Анаприлин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C07AA05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Пропранолол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Анаприлин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Селективные бета-адреноблокаторы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Метопролол-ратиофарм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Корвитол® 50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РК-ЛС-5№015910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Метопролол-ратиофарм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Эгилок®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РК-ЛС-5№012141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 XL* 50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пролонгированного действия 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Промерол®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инъекции 1 мг/мл 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Беталок®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1 мг/мл 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РК-ЛС-5№017152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Ревелол XL 50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 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Ревелол XL100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Беталок® ЗОК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 200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Беталок® ЗОК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1мг/мл, 5мл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Эгилок®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РК-ЛС-5№012140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Эгилок®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РК-ЛС-5№012142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Блоксазок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 25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Блоксазок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 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Блоксазок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Блоксазок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 200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Метомак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 25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Метомак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 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Метомак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Атенолол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Атенолол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Атенолол - Тева 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Атенолол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Атенолол-Тева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РК-ЛС-5№005910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Бетаксолол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Бетаксолол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Бетак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Бетаксолол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Бетак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Нипертен®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Бипрол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Нипертен®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2,5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Конкор® Кор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2,5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РК-ЛС-5№003593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2,5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Бисомор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Беландж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таблетки, покрытые пленочной оболочкой 10 мг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Бипрол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КАРДОРИТМ®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Бисопрол-Фармак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 ВИВА ФАРМ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Бисомор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Беландж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КАРДОРИТМ®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 ВИВА ФАРМ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Бисопрол-Фармак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Бисомор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2,5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Нипертен®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2,5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Беландж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2,5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2,5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Бисопрол-Фармак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2,5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КАРДОРИТМ®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2,5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 Вива Фарм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2,5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Бисопролол-Тева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Бисопролол-Тева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Ризопрол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 SANTO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 SANTO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 SANTO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2,5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 - Тева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2,5мг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Бипрол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2,5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Бидоп®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2,5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Бидоп®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Бидоп®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Коронал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РК-ЛС-5№003595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Коронал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РК-ЛС-5№003594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Бисотекса®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2,5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Бисотекса®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Бисотекса®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Конкор®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Конкор®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C07AB12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C07AB12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Аделол-Тева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C07AB12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Небилет®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C07AB12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Танелеб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C07AB12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Нексивол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C07AB12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Небием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C07AB12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ОД-Неб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таблетки 5 мг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C07AB12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Небием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таблетки 10 мг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C07AB12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Небиворлд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C07AB12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C07AB12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Небием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2,5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C07AB12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Небием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C07AB12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Небилонг-5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C07AG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Альфа-, бета-адреноблокаторы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C07AG02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C07AG02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Карвидил®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C07AG02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Карвидил®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6,25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C07AG02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Карведилол-Тева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C07AG02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Карведилол-Тева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6,25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C07AG02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Кориол®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6,25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C07AG02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ВЕДИКАРДОЛ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6,25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C07AG02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ВЕДИКАРДОЛ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12,5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C07AG02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ВЕДИКАРДОЛ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C07AG02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Таллитон®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6,25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C07AG02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Таллитон®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12,5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C07AG02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Таллитон®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C07AG02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Карведилол-Тева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12,5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C07AG02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Кориол®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12,5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C07AG02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Кориол®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C07AG02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Карвидил®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12,5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C07FB07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 и Амлодипин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C07FB07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 и Амлодипин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Алотендин®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мг/5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C07FB07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 и Амлодипин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Алотендин®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мг/5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C07FB07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 и Амлодипин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Нипертен® Комби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мг/10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C07FB07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 и Амлодипин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Нипертен® Комби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мг/ 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C07FB07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 и Амлодипин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Нипертен® Комби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мг/10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C07FB07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 и Амлодипин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Нипертен® Комби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мг/5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C07FB07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 и Амлодипин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Алотендин®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5мг/10мг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C07FB07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 и Амлодипин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Алотендин®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10мг/10мг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C07FB07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 и Амлодипин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Бикард АМ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мг/5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C07FB07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 и Амлодипин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Бикард АМ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мг/10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C07FB07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 и Амлодипин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Бикард АМ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мг/5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C07FB07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 и Амлодипин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Бикард АМ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мг/10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Блокаторы кальциевых каналов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Селективные блокаторы кальциевых каналов с преимущественным влиянием на сосуды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Дигидропиридиновые производные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Кардилопин®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Нормодипин®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Стамло®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РК-ЛС-5№011971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Тенокс®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РК-ЛС-5№003280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Амлодимед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Кардилопин®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Нормодипин®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Стамло®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РК-ЛС-5№011970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Тенокс®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РК-ЛС-5№003279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Аладин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Норваск®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Амлодимед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Норваск®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Аладин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Амод™-10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Амод™-5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Авторекс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Амлотоп®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КОРОНИМ® 5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Авторекс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Лопикард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Амлотоп®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КОРОНИМ® 10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 Канон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 Канон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Кардилопин®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2,5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Амлодикард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Амлодикард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Амапин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Амапин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Амломакс®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Амломакс®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Амлодикард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2,5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Амловас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Амловас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Калчек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Амлопин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Амлопин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СЕМЛОПИН®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СЕМЛОПИН®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2,5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Эсем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Эсем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2,5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АМЛОРУС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АМЛОРУС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Кордипин® ретард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замедленным высвобождением 20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Коринфар ретард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с пролонгированным высвобождением 20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РК-ЛС-5№000407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Фармадипин®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оральные 2% 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Фармадипин®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оральные 2% 25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Нифекард® ХЛ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плҰночной оболочкой, с пролонгированным высвобождением 30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Нифекард® ХЛ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 60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Коринфар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с пролонгированным высвобождением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Нимодипин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Нимодипин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Нимотоп®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 мг/50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Нимодипин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Нимотоп®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Нимодипин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Немотан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C08CA13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Лерканидипин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C08CA13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Лерканидипин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Леркамен® 10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РК-ЛС-5№006012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C08CA13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Лерканидипин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Леркамен® 20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C08CA13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Лерканидипин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Занидип-рекордати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РК-ЛС-5№017727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C08CA13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Лерканидипин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Занидип-рекордати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РК-ЛС-5№017728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C08D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Селективные блокаторы кальциевых каналов с прямым влиянием на сердце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C08DA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Фенилалкиламиновые производные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C08DA01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Верапамил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C08DA01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Верапамил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Изоптин®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C08DA01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Верапамил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Вератард 180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пролонгированного действия 180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C08DA01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Верапамил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Верапамил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80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РК-ЛС-5№003078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C08DA01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Верапамил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Верапамил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80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C08DB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Бензотиазепиновые производные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C08DB01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Дилтиазем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C08DB01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Дилтиазем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Дилтиазем Собхан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60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Препараты, влияющие на ренин-ангиотензиновую систему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Ингибиторы ангиотензин-превращающего фермента (АПФ)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 Вива Фарм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Каптоприл-АКОС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РК-ЛС-5№003670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 ШТАДА®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 ШТАДА®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12,5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 ШТАДА®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РК-ЛС-5№003447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Эднит®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Энап®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Берлиприл® 20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Энап®Р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1,25 мг/мл, 1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РК-ЛС-5№003412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Берлиприл® 10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Энам®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РК-ЛС-5№011901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Энап®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Энат®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Эднит®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Энам®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РК-ЛС-5№011900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Энам®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2,5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РК-ЛС-5№011899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Энап®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2,5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Берлиприл® 5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РК-ЛС-5№008270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Эналаприлат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1,25 мг/мл 1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РК-ЛС-3№021457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Карлон 10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Энап®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Карлон 5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Эналайф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Эналайф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Эналайф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Эднит®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Даприл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РК-ЛС-5№006065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Лизиноприл-Тева 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РК-ЛС-5№011760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Диротон®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Лизиноприл-Тева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РК-ЛС-5№011759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Багровен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Багровен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Багровен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Диротон®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Диротон®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Лизиноприл-Тева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РК-ЛС-5№011758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Даприл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РК-ЛС-5№006097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Даприл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РК-ЛС-5№006098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Лизорез™-5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Лизорез™-10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Лисноп 5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Лисноп 10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Рилейс-сановель 5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РК-ЛС-5№004864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Рилейс-сановель 10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РК-ЛС-5№004865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Рилейс-сановель 20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РК-ЛС-5№004866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Престариум® 10 мг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Престариум® 5 мг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Стопресс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РК-ЛС-3№020971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Пренесса®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Стопресс®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Пренесса®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Стопресс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РК-ЛС-3№020970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Стопресс®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Пренесса® Ку-таб®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4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Пренесса® Ку-таб®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8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Престариум® 5мг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Престариум® 10мг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Адеприл®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Адеприл®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Престариум®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Престариум®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Пренесса®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Амприлан®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2,5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РК-ЛС-5№012570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Полприл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2,5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Рамизес®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Амприлан®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РК-ЛС-5№012571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Хартил®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РК-ЛС-5№015173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Полприл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Рамизес®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Хартил®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РК-ЛС-5№015174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Полприл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Пирамил®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 Вива Фарм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РК-ЛС-3№022394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Пирамил®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Амприлан®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РК-ЛС-5№012572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 Вива Фарм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РК-ЛС-3№022395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Тритаце®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Амприлан®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1,25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РК-ЛС-5№012569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Рамизес®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2,5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Фозикард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Фозикард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Фозиноприл-ратиофарм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Кардиоприл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 Вива Фарм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Кардиоприл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 Вива Фарм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Фозинап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Фозинап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Трандолаприл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Ингибиторы ангиотензин-превращающего фермента в комбинации с другими препаратами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Ингибиторы ангиотензин-превращающего фермента в комбинации с диуретиками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 и Гидрохлоротиазид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 и Гидрохлоротиазид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 Н ВИВА ФАРМ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 мг/25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 и Гидрохлоротиазид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Каптоспес+Н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 мг/25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РК-ЛС-5№004105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 и Гидрохлоротиазид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 и Гидрохлоротиазид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Энап®-Н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мг/25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 и Гидрохлоротиазид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Энеас®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10 мг/20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 и Гидрохлоротиазид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Берлиприл® плюс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мг/25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РК-ЛС-5№012756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 и Гидрохлоротиазид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Энап®-НЛ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мг/12,5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 и Гидрохлоротиазид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Энап®-НЛ 20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 мг/12,5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 и Гидрохлоротиазид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Эналайф 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 мг/12,5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 и Гидрохлоротиазид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Карлон Плюс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 мг/12,5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 и Гидрохлоротиазид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 и Гидрохлоротиазид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Рилейс-сановель плюс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 мг/12,5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РК-ЛС-5№004867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 и Индапамид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 и Индапамид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Периндид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2,5 мг/0,625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 и Индапамид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КоПренесса®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 мг/0,625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 и Индапамид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Периндид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 мг/1,25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 и Индапамид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КоПренесса®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 мг/1,25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 и Индапамид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Нолипрел® Би-Форте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10 мг/2,5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 и Индапамид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Нолипрел® Аргинин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2,5 мг/0,625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 и Индапамид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Копемид-Тева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2,5 мг/0,625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 и Индапамид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Копемид-Тева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мг/1,25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 и Индапамид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Нолипрел® Форте Аргинин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мг/1,25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 и Индапамид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Ко-пренесса®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 мг/2,5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 и Индапамид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Престариум® Combi Аргинин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мг/1,25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РК-ЛС-5№013001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 и Индапамид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Адеприл® Диур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 мг/0.625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 и Индапамид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Адеприл® Диур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 мг/1,25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 и Индапамид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Нолипрел® Аргинин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2,5 мг/0,625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 и Индапамид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Нолипрел® Форте Аргинин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мг/1,25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 и Индапамид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Нолипрел® Би-форте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мг/2,5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Хинаприл и Гидрохлоротиазид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Хинаприл и Гидрохлоротиазид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Аккузид®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мг/12,5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 и Гидрохлоротиазид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 и Гидрохлоротиазид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Фозикард 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 мг/12,5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РК-ЛС-5№013910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 и Гидрохлоротиазид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Ко-Фозиноприл-Тева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 мг/12,5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C09BB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Ингибиторы ангиотензин-превращающего фермента в комбинации с блокаторами кальциевых каналов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C09BB03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 и Амлодипин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C09BB03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 и Амлодипин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Амлипин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5мг/5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C09BB03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 и Амлодипин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ВиваКор® 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мг/5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C09BB03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 и Амлодипин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ВиваКор®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 мг/10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C09BB03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 и Амлодипин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ВиваКор® 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10мг/5мг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C09BB03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 и Амлодипин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Экватор®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мг/5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C09BB03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 и Амлодипин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Экватор®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 мг/10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РК-ЛС-5№017765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C09BB03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 и Амлодипин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Экватор®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 мг/5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C09BB03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 и Амлодипин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Тенлиза®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мг/5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C09BB03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 и Амлодипин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Тенлиза®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 мг/10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C09BB07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 и Амлодипин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C09BB07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 и Амлодипин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Пирамил® Экстра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 мг/5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C09BB07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 и Амлодипин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Пирамил® Экстра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 мг/5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C09BB07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 и Амлодипин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Хартил® Амло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 мг/5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C09BB07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 и Амлодипин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Хартил® Амло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 мг/5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C09BB07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 и Амлодипин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Хартил® Амло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 мг/10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C09BB07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 и Амлодипин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Хартил® Амло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 мг/10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C09BB07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 и Амлодипин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Радинил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 мг/5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C09BB07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 и Амлодипин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Радинил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 мг/10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C09BB07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 и Амлодипин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Пирамил® Экстра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 мг/10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C09BB07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 и Амлодипин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Пирамил® Экстра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 мг/10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C09BB10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Трандолаприл и Верапамил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C09BB10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Трандолаприл и Верапамил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Тарка®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модифицированным высвобождением покрытые пленочной оболочкой 4 мг/240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C09BB10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Трандолаприл и Верапамил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Тарка®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модифицированным высвобождением покрытые пленочной оболочкой 2 мг/180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Антагонисты ангиотензина II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Ангисартан™-25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Ангисартан™-50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Лозартан-бене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Лозартан-бене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КЛОСАРТ 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КЛОСАРТ 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КЛОСАРТ 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Лориста®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Лориста®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12,5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Лозартан-Тева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Лозартан-Тева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Лозартан-Тева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Лозарел®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12,5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Лозарел®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Лозарел®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Лозарел®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75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Лозарел®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ЛОРКАР ФОРТ®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ЛОРКАР®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Лосар-50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Лосар-25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Артамаксан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Блоктран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Лозап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Лориста®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Лориста®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Эпрозартан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Эпрозартан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Теветен®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600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РК-ЛС-5№003276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САРТОКАД-В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80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Диован®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160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Ванатекс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160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Вальсакор®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160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ВАЗАР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160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Диован®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80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Ванатекс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80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Вальсакор®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80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ВАЗАР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80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РК-ЛС-5№017599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Валсартан-Тева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Валсартан-Тева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80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Валсартан-Тева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160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Вальсакор®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САРТОКАД-В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САРТОКАД-В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160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Виасарт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80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ВАЗАР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РК-ЛС-5№017598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Валмак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Валмак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80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Валмак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160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Валмак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320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Вальсакор®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320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160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320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Виасарт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160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Валсартан-бене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80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Валсартан-бене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160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80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Ирбесан® 150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РК-ЛС-3№019662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Ирбесан® 300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РК-ЛС-3№019663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Ирбесан® 75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75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РК-ЛС-3№019661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Фирмаста®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Ротазар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Фирмаста®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75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Фирмаста®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75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Ротазар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Ротазар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75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ИРБЕСАН® 75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75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ИРБЕСАН®150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ИРБЕСАН® 300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ИРБЕСАН® 75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75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РК-ЛС-5№013945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ИРБЕСАН® 150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РК-ЛС-5№013946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ИРБЕСАН® 300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РК-ЛС-5№013947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КАНТАБ® 16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16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РК-ЛС-3№021635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 Вива Фарм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16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РК-ЛС-3№022748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Адвант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16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КАНТАБ® 4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4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РК-ЛС-3№021633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КАНТАБ® 8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РК-ЛС-3№021634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Адвант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 Вива Фарм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8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РК-ЛС-3№022747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Кандесартан-бене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16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Кандесартан-бене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Кандекор®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16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КАСАРК®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16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Онсарт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16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РК-ЛС-5№016093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Кандекор®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Онсарт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РК-ЛС-5№016092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КАСАРК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АЙРА-сановель 8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РК-ЛС-5№004862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АЙРА-сановель 16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16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РК-ЛС-5№004863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16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Кандекор®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32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КАСАРК®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32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Микардис®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ТЕЛМИТЕК®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Телсартан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Сейфтелми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Телсартан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Сейфтелми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Телмиста®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Телмиста®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Телсакор-Тева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Телсакор-Тева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Тирегис®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40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Тирегис®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80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Сафител-80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Теллзи 40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Теллзи 80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Телеакт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Телеакт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Телпрес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Телпрес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Телпрес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Телзап®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Телзап®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Твардокс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Твардокс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Олмесартан медоксомил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Олмесартан медоксомил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Олмехарт®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Олмесартан медоксомил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Олмехарт®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Олмесартан медоксомил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Олмехарт®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Олмесартан медоксомил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Олмехарт®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C09СA09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Азилсартан медоксомил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C09СA09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Азилсартан медоксомил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Эдарби®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C09СA09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Азилсартан медоксомил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Эдарби®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C09СA09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Азилсартан медоксомил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Олиместра®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C09СA09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Азилсартан медоксомил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Олиместра®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C09СA09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Азилсартан медоксомил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Олиместра®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Антагонисты ангиотензина II в комбинации с другими препаратами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Антагонисты ангиотензина II в комбинации с диуретиками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 и Гидрохлоротиазид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 и Гидрохлоротиазид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КО-ЛОРКАР®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мг/12,5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 и Гидрохлоротиазид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КО-ЛОРКАР®ФОРТ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100/25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 и Гидрохлоротиазид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Лозап Плюс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мг/12,5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 и Гидрохлоротиазид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Лориста® 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мг/12,5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РК-ЛС-5№012740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 и Гидрохлоротиазид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 плюс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мг/12.5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 и Гидрохлоротиазид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 плюс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мг/12.5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 и Гидрохлоротиазид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 плюс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мг/25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 и Гидрохлоротиазид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Лориста® НД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100мг/25мг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РК-ЛС-5№012739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 и Гидрохлоротиазид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Лориста® Н100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мг/12,5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 и Гидрохлоротиазид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Лозарел® Плюс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50мг/12,5мг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 и Гидрохлоротиазид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Лозарел® Плюс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мг/25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и Гидрохлоротиазид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и Гидрохлоротиазид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ВАЗАР 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80 мг/12,5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и Гидрохлоротиазид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Ко-Валсартан-Тева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80 мг/12,5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и Гидрохлоротиазид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ВАЗАР 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160 мг/12,5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и Гидрохлоротиазид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Ко-Валсартан-Тева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160 мг/12,5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и Гидрохлоротиазид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ВАЗАР 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160 мг/25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и Гидрохлоротиазид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Ко-Валсартан-Тева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160 мг/25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и Гидрохлоротиазид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Ко-Диован®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80 мг/12,5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и Гидрохлоротиазид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Ко-Диован®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160/12,5мг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и Гидрохлоротиазид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H-бене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160/12,5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и Гидрохлоротиазид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ВАЛМАК-Н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320 мг/ 25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и Гидрохлоротиазид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ВАЛМАК-Н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80 мг/ 12.5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и Гидрохлоротиазид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ВАЛМАК-Н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160 мг/ 25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и Гидрохлоротиазид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ВАЛМАК-Н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160 мг/ 12.5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и Гидрохлоротиазид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ВАЛМАК-Н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320 мг/ 12.5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 и Гидрохлортиазид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 и Гидрохлортиазид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Ко-Ирбесан®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300мг/12,5мг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РК-ЛС-3№020380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 и Гидрохлортиазид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Ко-Ирбесан®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150 мг/12,5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РК-ЛС-3№020379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 и Гидрохлортиазид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Ротазар Плюс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150 мг/12,5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 и Гидрохлортиазид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Ирбатал- Н 300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300 мг/12,5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 и Гидрохлортиазид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Конверид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300мг/12.5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 и Гидрохлортиазид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Конверид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150мг/12.5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 и Гидрохлортиазид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Ко-Ирбесан®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150 мг/12,5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 и Гидрохлортиазид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Ко-Ирбесан®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300мг/12,5мг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 и Гидрохлортиазид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Ирбатал-Н 150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150 мг/12.5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 и Гидрохлортиазид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Фирмаста® Н 150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150 мг/12,5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 и Гидрохлортиазид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Фирмаста® Н 300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300 мг/12,5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 и Гидрохлортиазид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Фирмаста® НД 300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300 мг/25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 и Гидрохлоротиазид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 и Гидрохлоротиазид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Микардис® Плюс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80 мг/12,5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 и Гидрохлоротиазид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Сейфтелми Г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80 мг/12,5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 и Гидрохлоротиазид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Телмиста®Н 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80 мг/12,5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 и Гидрохлоротиазид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Ко-Телсакор-Тева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80 мг/12,5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 и Гидрохлоротиазид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Телсартан® 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80 мг/12,5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 и Гидрохлоротиазид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Телмиста® 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40 мг/12,5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 и Гидрохлоротиазид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Телмиста® 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80 мг/25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 и Гидрохлоротиазид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Телпрес плюс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40/12,5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 и Гидрохлоротиазид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Телпрес плюс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80/12,5мг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 и Гидрохлоротиазид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Телпрес плюс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80/25мг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 и Гидрохлоротиазид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Телсартан® 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40 мг/12,5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 и Гидрохлоротиазид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Телзап Плюс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40 мг/12.5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 и Гидрохлоротиазид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Телзап Плюс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80 мг/12.5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 и Гидрохлоротиазид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Телзап Плюс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80 мг/25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 и Гидрохлоротиазид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Сейфтелми Г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40 мг/12,5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 и Гидрохлоротиазид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Сафител-Н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40/12,5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 и Гидрохлоротиазид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Теллзи 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40мг/12,5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 и Гидрохлоротиазид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Ко-Телсакор-Тева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80 мг/25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Олмесартана медоксомил и Гидрохлоротиазид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C09DB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Антагонисты ангиотензина II в комбинации с блокаторами кальциевых каналов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и Амлодипин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и Амлодипин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Агвистат®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10мг/160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РК-ЛС-3№122149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и Амлодипин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Агвистат®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 мг/160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РК-ЛС-3№122148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и Амлодипин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Эксвалсартан-бене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160 мг/10мг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и Амлодипин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Эксфорж®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мг/160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и Амлодипин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Эксфорж®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мг/160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и Амлодипин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Эксфорж®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мг/80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и Амлодипин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Алкапресс Плюс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5мг/160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и Амлодипин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Валодип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5мг/80мг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и Амлодипин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Валодип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5мг/160мг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и Амлодипин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Валодип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10мг/160мг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и Амлодипин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Нормотанс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 мг/160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и Амлодипин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Нормотанс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 мг/160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и Амлодипин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Ванатекс Амло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 мг/160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и Амлодипин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Ванатекс Амло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 мг/80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и Амлодипин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Ванатекс Амло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 мг/160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и Амлодипин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Тевалсам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мг/80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и Амлодипин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Тевалсам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мг/160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и Амлодипин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Тевалсам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мг/160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и Амлодипин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Аксудропин®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мг/160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и Амлодипин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Аксудропин®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мг/160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и Амлодипин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Аксудропин®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мг/80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и Амлодипин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Артинова-АМ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мг/160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и Амлодипин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Артинова-АМ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мг/160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и Амлодипин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Артинова-АМ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мг/80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C09DX04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Валсартан и Сакубитрил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C09DX04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Валсартан и Сакубитрил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Юперио™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C09DX04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Валсартан и Сакубитрил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Юперио™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C09DX04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Валсартан и Сакубитрил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Юперио™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C09DX04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Валсартан и Сакубитрил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Юперио™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C09DX04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Валсартан и Сакубитрил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Юперио™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C09DX04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Валсартан и Сакубитрил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Юперио™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C09DX04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Валсартан и Сакубитрил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Юперио™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C09DX04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Валсартан и Сакубитрил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Юперио™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C09DX04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Валсартан и Сакубитрил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Юперио™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Гиполипидемические препараты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Гипохолестеринемические и гипотриглицеридемические препараты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Ингибиторы ГМГ-КOA-Редуктазы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Симвастатин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Симвастатин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Симекар® 10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Симвастатин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Симекар® 20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Симвастатин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Симекар® 40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Симвастатин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Вазилип®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Симвастатин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Симвастерол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РК-ЛС-5№004722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Симвастатин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Вазилип®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Симвастатин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Симвастерол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РК-ЛС-5№004723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Симвастатин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Вазилип®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Симвастатин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Симвастерол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40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РК-ЛС-5№004724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Симвастатин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Зовастикор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Симвастатин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Зовастикор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Симвастатин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Брюкор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Симвастатин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Брюкор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Симвастатин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Зокор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РК-ЛС-5№009279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Симвастатин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Зокор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РК-ЛС-5№009280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Тулип®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Аторис®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Липримар®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Атрибет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Липримар®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80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Атрибет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80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Вазатор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Липримар®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Атрибет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Вазатор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Тулип®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Аторис®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Атрибет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Аторвастерол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40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Липримар®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Амвастан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Амвастан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Аторвастатин-Тева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Аторвастатин-Тева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30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Аторвастатин-Тева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40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Аторвастатин-Тева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60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Аторвастатин-Тева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80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Аторвастатин-Тева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Аторвастерол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Аторвастерол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Сторвас®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Сторвас®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Сторвас®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Аторис®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Аторфит 40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Торвакард НЕО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Торвакард НЕО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Атокор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РК-ЛС-5№003016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Атокор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РК-ЛС-5№003026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Арваз™ -20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Аторис®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Аторис®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60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Аторис®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80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Аторвастерол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Аторвастерол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Аторвастерол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40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Аторвастерол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80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ЭТСЭТ®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80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ЭТСЭТ®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40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ЭТСЭТ®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ЭТСЭТ®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Тулип®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Крестор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РК-ЛС-5№012494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Ультрокс® 20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Лднил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Крестор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РК-ЛС-5№012493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Ультрокс® 10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Лднил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Росустар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Росустар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Крестор®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РК-ЛС-5№017729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Роксера®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Мертенил®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Мертенил®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Мертенил®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Полвастерол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Розулип®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Роксера®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Рофаст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Мертенил®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Полвастерол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Старкрэст®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Розулип®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Роксера®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Рофаст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Розватор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Розватор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Мертенил®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Мертенил®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Мертенил®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Мертенил®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Старкрэст®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Старкрэст®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Старкрэст®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Арозвас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Арозвас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Акорта®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Акорта®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Росаве 10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Росаве 20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Роксардио®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Роксардио®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Роксардио®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Роксардио®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Роксера®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Росустар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Розуфаст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Розуфаст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Розуфаст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Розулип®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Розумак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Розумак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Розумак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Розумак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Розутор 20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Розутор 10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Розутор 5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Полвастерол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Роксера®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Роксера®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Розувастатин-СЗ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Розувастатин-СЗ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Розувастатин-СЗ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Розувастатин-СЗ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Розувастатин-Тева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Розувастатин-Тева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Розувастатин-Тева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Розувастатин-Тева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Роваста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Роваста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Роваста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Кливас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Кливас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Розувастатин-ЛФ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Розувастатин-ЛФ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Розувастатин-ЛФ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Розулип®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40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C10AB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Фибраты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C10AB05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Фенофибрат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C10AB05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Фенофибрат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Трайкор®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145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C10AB05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Фенофибрат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Липидекс® СР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 250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C10AB05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Фенофибрат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ФЕНОФИБРАТ Собхан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C10AB05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Фенофибрат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Трайкор®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160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C10AX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гиполипидемические препараты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C10AX09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Эзетимиб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C10AX09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Эзетимиб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Альнекса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C10AX13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Эволокумаб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C10AX13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Эволокумаб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Репата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в предварительно заполненной шприц-ручке 140 мг/мл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РК-ЛС-5№023664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C10B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Липидные модифицирующие агенты, комбинации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C10BA02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Симвастатин и Эзетимиб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Дерматология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Противогрибковые препараты для лечения заболеваний кожи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Противогрибковые препараты для наружного применения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D01AA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Противогрибковые антибиотики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D01AA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Противогрибковые антибиотики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Розеофунгин-АС®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2% 20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Фунгостатин®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местного применения 100 000 ЕД/мл 7.5 г/50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имидазола и триазола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1%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Кандибене®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1%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местного применения 1%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1%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1%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РК-ЛС-5№003929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1%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1%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наружного применения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РК-ЛС-5№011978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1%, 15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2%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РК-ЛС-5№011812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20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наружного применения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Кетоконазол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Кетоконазол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Дермазол®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шампунь 2% 50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Кетоконазол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Дермазол®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2% 15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РК-ЛС-5№013158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Кетоконазол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Миканисал®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шампунь 20 мг/г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РК-ЛС-5№017151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Кетоконазол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Низорал®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2%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Кетоконазол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Низорал®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шампунь 2%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Кетоконазол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Кетазол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шампунь 2%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Кетоконазол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Кетазол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2%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D01AE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противогрибковые препараты для наружного применения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D01AE12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Салициловая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D01AE12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Салициловая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Салициловая кислота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 спиртовой для наружного применения 20 мг/мл 25 мл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D08AE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Салициловая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Салициловой кислоты раствор спиртовой 2%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 для наружного применения 2% 25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D08AE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Салициловая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Салициловой кислоты раствор спиртовой 2%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 для наружного применения 2% 50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D08AE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Салициловая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Салициловой кислоты раствор спиртовой 2%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 для наружного применения 2%60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D01AE15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D01AE15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Финотерб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1% 15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D01AE15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Терфалин®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1% 15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РК-ЛС-5№011618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D01AE15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Ламикон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спрей для наружного применения 1%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РК-ЛС-5№005679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D01AE15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Терфалин®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спрей для местного применения 1%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РК-ЛС-5№012729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D01AE15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Эрбинол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10 мг/г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D01AE15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Эрбинол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спрей для наружного применения 1%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D01AE15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Экзифин®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1%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D01AE15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Тербитал®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10 мг/г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D01AE15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Тербизил®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1%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D01AE15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Ламизил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1%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D01AE15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Ламизил®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1%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D01AE15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Ламикон®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1%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РК-ЛС-5№005678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D01AE15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ТЕРФАЛИН®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1%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D01AE15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Ламизил® Уно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пленкообразующий 1% 4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РК-ЛС-5№010192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D01AE15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Ламизил Дермгель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1% 15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D01AE16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Аморолфин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D01AE16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Аморолфин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Лоцерил®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 для ногтей 5% 2,5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D01AE16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Аморолфин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Лоцерил®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 для ногтей 5% 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D01AE16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Аморолфин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Фунгосепт®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 для ногтей 50 мг/мл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D01AE16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Аморолфин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Офломил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 для ногтей 5% 2,5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D01B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Противогрибковые препараты для системного применения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D01BA02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D01BA02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Терфалин®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D01BA02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Тербизил®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D01BA02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D01BA02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Эрбинол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D01BA02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Экзифин®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D01BA02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Ламикон®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0,25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РК-ЛС-5№005680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D01BA02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Медрон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со смягчающим и протекторным действием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D02AB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цинка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D02AB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цинка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Цинковая мазь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10% 30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D02AB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цинка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Цинковая мазь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100мг /г 25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РК-ЛС-5№011515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D02AB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цинка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Цинковая паста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Паста 30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РК-ЛС-5№004822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D02AB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цинка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Зентавекс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150мг/г 50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РК-ЛС-5№022029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D02AC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из парафина и жира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D02AC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Вазелин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D02AC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Вазелин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Вазелиновое масло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для наружного применения 25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РК-ЛС-5№013016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D11AX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Вазелин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Вазелин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25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D02AC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Вазелин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Дексерил®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50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D02AC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Вазелин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Дексерил®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250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D02AC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Вазелин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Вазелин-DF медицинский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25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D02AC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Вазелин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Вазелин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25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D02AX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дерматопротекторы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для лечения ран и язв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D03A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Препараты, способствующие нормальному рубцеванию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D03AX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препараты, способствующие нормальному рубцеванию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D03AX03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D03AX03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Гидротен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5 %, 30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D03AX03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Гидротен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5 %, 30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D03AX03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ХеппиДерм Форте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наружного применения 58,5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D03AX03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Бепантен®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5% 30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РК-ЛС-5№005720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D03AX03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Пантенол-Тева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5% 35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РК-ЛС-5№012414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D03AX03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ХеппиДерм Форте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наружного применения 117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D03AX03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Пантенол-Тева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5% 100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РК-ЛС-5№012414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D03AX03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Депантол®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5% 30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D03AX03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РЕКРЕОЛ®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50 мг/г 30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D03AX03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РЕКРЕОЛ®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50 мг/г 50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D03AX03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РЕКРЕОЛ®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50 мг/г 30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D03AX03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РЕКРЕОЛ®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50 мг/г 50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D03AX03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Пантодерм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5% 30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D03AX03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Бепантен®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5% 3,5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РК-ЛС-5№005719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D03AX03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Бепантен®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5% 30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РК-ЛС-5№005719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D03AX03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Бепантен®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5% 100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РК-ЛС-5№005719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D03AX03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Пантенол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наружного применения 58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РК-ЛС-5№001871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D03AX03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Пантенол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наружного применения 116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РК-ЛС-5№001871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D03AX03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Пантенол Фармстандарт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наружного применения 5% 58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РК-ЛС-5№016840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D03AX03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Пантенол спрей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наружного применения 4,63 г 130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для лечения псориаза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D05AX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препараты для лечения псориаза для наружного применения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D05AX52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Кальципотриол и Бетаметазон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D05AX52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Кальципотриол и Бетаметазон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Дайвобет®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30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D05AX52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Кальципотриол и Бетаметазон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Ксамиол®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15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D05AX52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Кальципотриол и Бетаметазон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Ксамиол®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30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Противомикробные препараты для лечения заболеваний кожи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D06AA04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D06AA04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3% 15г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D06AA04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3% 15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D06AA04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Тетрациклин-АКОС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3% 15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D06AX02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D06AX02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Синтомицин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линимент 10% 25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РК-ЛС-5№005121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D06AX02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 для наружного применения 1% 10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D06AX02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 0,25% 15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D06AX02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 0,25% 30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D06AX02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 0,25% 60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D06AX09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Мупироцин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D06AX09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Мупироцин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Мупобел®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2 % 15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D06AX09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Мупироцин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Мупобел®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2 % 30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D06AX09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Мупироцин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Мупобел®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2% 15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D06AX09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Мупироцин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Мупобел®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2% 30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D06AX09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Мупироцин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БАКТОПИК®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2% 15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D06AX13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Ретапамулин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D06BB03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D06BB03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Ациклостад®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5% 5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РК-ЛС-5№005401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D06BB03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Ациклостад®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5% 2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РК-ЛС-5№005401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D06BB03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Ацигерпин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5% 5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D06BB03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Улкарил®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5% 2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D06BB03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Улкарил®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5% 10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D06BB03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 Белупо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5% 5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D06BB03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 Белупо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5% 2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D06BB03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 Белупо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5% 10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D06BB03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ГЕРПЕВИР®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2,5% 5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D06BB03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ГЕРПЕВИР®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2,5% 15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D06BB03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Медовир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инфузий 500мг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D06BB03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Зовиракс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5% 2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РК-ЛС-5№012598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D06BB03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 Санто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5% 5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D06BB03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5% 5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РК-ЛС-5№003223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D06BB10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Имихимод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D06BB10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Имихимод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Кераворт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5% 250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D06BX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противомикробные препараты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D06BX01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D06BX01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Розамет®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1% 25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D06BX01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Метрогил®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10мг /г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Кортикостероиды для лечения заболеваний кожи для наружного применения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Кортикостероиды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D07AA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Кортикостероиды слабоактивные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1% 10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1% 10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D07AA03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D07AA03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0,5% 10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D07AA03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5мг/г 10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D07AB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Кортикостероиды умеренноактивные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D07AB02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 бутират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D07AB09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Триамцинолон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D07AB09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Триамцинолон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Фторокорт®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0,1% 15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РК-ЛС-5№002043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D07AB10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Алклометазон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D07AB10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Алклометазон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Афлодерм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0,05 % 20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D07AB10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Алклометазон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Афлодерм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0,05 % 40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D07AB10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Алклометазон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Афлодерм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0,05 %20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D07AB10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Алклометазон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Афлодерм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0,05 %40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Кортикостероиды высокоактивные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Нобетазон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0,1% 15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Нобетазон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0,1% 30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НОБЕТАЗОН®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0,1 % 15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НОБЕТАЗОН®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0,1 % 30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Белодерм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0,05% 15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РК-ЛС-5№015483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Белодерм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0,05% 15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РК-ЛС-5№015485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Целестодерм-В®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1 мг 30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РК-ЛС-5№003779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Акридерм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0,05% 15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РК-ЛС-5№000561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Акридерм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0,05% 30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РК-ЛС-5№000561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Акридерм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0,05% 15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Акридерм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0,05% 30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Монидерм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1 мг/г 15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Белодерм Экспресс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 0,05% 20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Белодерм Экспресс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 0,05% 50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Флуоцинолон ацетонид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Флуоцинолон ацетонид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Синафлан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0,025% 10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РК-ЛС-5№005127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Флуоцинолон ацетонид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Синафлан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0,025% 15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РК-ЛС-5№005127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Флуоцинолон ацетонид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Флуцинар®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0,025% 15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РК-ЛС-5№016096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Флуоцинолон ацетонид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Синафлан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0,25 мг/г 15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РК-ЛС-5№011679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Флуоцинолон ацетонид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Флуцинар®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0,025% 15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D07AC13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D07AC13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Момат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0,1% 5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D07AC13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Момат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0,1% 15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D07AC13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Момат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1мг/г 5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D07AC13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Момат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мазь 1мг/г 15 г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D07AC13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Элоком®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0,1% 15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РК-ЛС-5№005739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D07AC13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0,1% 15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D07AC13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0,1% 15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D07AC13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Элоком®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0,1% 15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РК-ЛС-5№005740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D07AC13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Мометокс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15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D07AC13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Элика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0,1% 30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D07AC13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Элика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0,1% 30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D07AC13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Апсон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0,1% 15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РК-ЛС-5№017086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D07AC13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Вегтазон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1 мг/г 15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D07AC13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 Санто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0,1% 15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D07AC13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 Санто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0,1% 30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D07AC14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 ацепонат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D07AC14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 ацепонат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Адвантан®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0,1% 20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D07AC14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 ацепонат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Адвантан®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жирная 0,1% 15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D07AC14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 ацепонат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Адвантан®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0,1% 15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D07AC14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 ацепонат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Адвантан®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0,1% 15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D07XC01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 и Салициловая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D07XC01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 и Салициловая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Новосалик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30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D07XC01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 и Салициловая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Бетасалик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15 г.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РК-ЛС-5№003452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D07XC01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 и Салициловая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Белосалик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15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D07XC01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 и Салициловая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Белосалик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30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D07XC01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 и Салициловая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Дипросалик®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30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РК-ЛС-5№011576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D07XC01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 и Салициловая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Акрицил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0,05 % + 3 % 15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D07XC01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 и Салициловая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Акрицил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0,05 % + 3 % 30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D07XC01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 и Салициловая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Вегадерм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0,5 мг/10 мг/1 мг 15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D07XC01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 и Салициловая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Тридерм®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15 г.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РК-ЛС-5№004943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D07XC01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 и Салициловая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Триакутан®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15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D07XC01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 и Салициловая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Акридерм ГК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0,05%+0,1%+1% 15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D07XC01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 и Салициловая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Акридерм ГК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0,05%+0,1%+1% 30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D07XC01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 и Салициловая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Тридокс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15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РК-ЛС-5№017082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D07XC01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 и Салициловая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Тридерм®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15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РК-ЛС-5№003781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D07XC01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 и Салициловая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Белосалик лосьон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50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D07XC01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 и Салициловая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Белосалик лосьон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100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D07XC01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 и Салициловая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Белосалик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 50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D07XC01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 и Салициловая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Белосалик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 100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D07AD01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Клобетазол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D07AD01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Клобетазол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Дерилайф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50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D07AD01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Клобетазол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Дермовейт®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0,05 % 25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D07AD01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Клобетазол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Дермовейт®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0,05% 25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D07AD01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Клобетазол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Кловейт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0,5 мг/г 25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D07AD01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Клобетазол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Пауэркорт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15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D07AD01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Клобетазол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Кловейт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0,5 мг/г 25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D07AD01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Клобетазол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Клобефорд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30 грамм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Антисептики и дезинфицирующие препараты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D08AC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Бигуаниды и амидины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D08AC02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D08AC02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Хлоргексидина биглюконат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0,05% 50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РК-ЛС-3№021145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D08AC02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Хлоргексидина биглюконат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0,05% 100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РК-ЛС-3№021145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D08AC02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Миранистидин-ШФ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0,05% 50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D08AC02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Миранистидин-ШФ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0,05% 100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D08AC02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Хлоргексидина биглюнат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0,05% 100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D08AC02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Мираксидин-DF®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0,05% 10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D08AC02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Мираксидин-DF®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 0,05% 50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РК-ЛС-3№020443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D08AC02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Мираксидин-DF®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 0,05% 100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РК-ЛС-3№020443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йода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Йод, калия йодид, глицерин, вода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Йод, калия йодид, глицерин, вода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Люголя раствор с глицерином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25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Йод, калия йодид, глицерин, вода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Люголя раствор с глицерином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25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РК-ЛС-5№009434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Йод, калия йодид, глицерин, вода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Ангилюг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местного применения 25г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РК-ЛС-3№122065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Повидон-йодированный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Повидон-йодированный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1% 1 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Повидон-йодированный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1% 50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Повидон-йодированный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1% 100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Повидон-йодированный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1% по 30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Повидон-йодированный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Бетадин®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10% 20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РК-ЛС-5№004388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Повидон-йодированный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Бетадин®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и местного применения 1 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Повидон-йодированный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Бетадин®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и местного применения 30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Повидон-йодированный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Бетадин®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и местного применения 120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Повидон-йодированный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50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Повидон-йодированный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1 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Повидон-йодированный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100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Повидон-йодированный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30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R02AA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Повидон-йодированный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Йокс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местного применения 50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Повидон-йодированный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по 1000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Повидон-йодированный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по 100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Повидон-йодированный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по 30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Повидон-йодированный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по 50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Повидон-йодированный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Повидон-Йод-DF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и местного применения 30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РК-ЛС-3№121740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Повидон-йодированный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Повидон-Йод-DF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и местного применения 50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РК-ЛС-3№121740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Повидон-йодированный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Повидон-Йод-DF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и местного применения 100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РК-ЛС-3№121740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Повидон-йодированный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Повидон-йод-DF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местного и наружного применения 30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РК-ЛС-3№121741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Повидон-йодированный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Повидон-йод-DF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местного и наружного применения 50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РК-ЛС-3№121741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Повидон-йодированный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Повидон-йод-DF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местного и наружного применения 100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РК-ЛС-3№121741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 5% 10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 5% 20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 5% 10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 5% 20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 5% 25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 5% 30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Йодинол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местного и наружного применения йод 100.0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спиртовый 5% 10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спиртовый 5% 25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антисептики и дезинфицирующие препараты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Бриллиантовый зеленый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Бриллиантовый зеленый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Бриллиантовый зеленый раствор спиртовой 1%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 10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Бриллиантовый зеленый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Бриллиантовый зеленый раствор спиртовой 1%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 20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Бриллиантовый зеленый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Бриллиантовый зеленый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 1% 10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Бриллиантовый зеленый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Бриллиантовый зеленый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 1% 20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Бриллиантовый зеленый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Бриллиантовый зеленый раствор спиртовой 1%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 30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Перекись водорода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Перекись водорода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Водорода перекись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3% 25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Перекись водорода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Водорода перекись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3% 40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Перекись водорода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Водорода перекись-DF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3% 30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Перекись водорода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Водорода перекись-DF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3% 40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Перекись водорода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Водорода перекись-DF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3% 50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Перекись водорода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Водорода перекись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3% 30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Перекись водорода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Водорода перекись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3% 50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Перекись водорода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Водорода перекись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3% 90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Перекись водорода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Водорода перекись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3% 25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Перекись водорода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Водорода перекись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3% 40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Перекись водорода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Водорода перекись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3% 60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Перекись водорода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Водорода перекись-DF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 3% 100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Перекись водорода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Водорода перекись-DF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 3% 30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Перекись водорода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Водорода перекись-DF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 3% 50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Перекись водорода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Водорода перекись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3% 25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Перекись водорода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Водорода перекись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3% 40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Перекись водорода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Водорода перекись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3% 40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Перекись водорода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Водорода перекись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 3% 25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РК-ЛС-3№121967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Перекись водорода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Водорода перекись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 3% 40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РК-ЛС-3№121967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Перекись водорода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Водорода перекись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3% 40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Перекись водорода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Водорода перекись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3% 90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Перекись водорода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Водорода перекись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3% 100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Перекись водорода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Гидроперит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приготовления раствора для местного и наружного применения, 1,5г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перманганат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перманганат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перманганат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5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70% 50 мл во флаконе 50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РК-ЛС-5№009473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70% 50 мл во флаконе 100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РК-ЛС-5№009473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90% 50 мл во флаконе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РК-ЛС-5№009474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90% 100 мл во флаконе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РК-ЛС-5№009474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70% 30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РК-ЛС-5№001467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70% 60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РК-ЛС-5№001467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70% 50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РК-ЛС-5№001467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70% 90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РК-ЛС-5№001467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 70%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70% 50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70% 50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70% 90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70% 100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90% 30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РК-ЛС-5№001469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90% 50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РК-ЛС-5№001469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90% 60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РК-ЛС-5№001469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90% 90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РК-ЛС-5№001469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70% 50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70% 90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90% 50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90% 90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этиловый-DF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70% 30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этиловый-DF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70% 50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этиловый-DF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70% 90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этиловый-DF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70% 100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этиловый-DF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90% 100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этиловый-DF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90% 30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этиловый-DF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90% 50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этиловый-DF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90% 90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70% 50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70% 90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90% 50мл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90% 90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40% 50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40% 90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90% 50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90% 90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90% 100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 90%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90% 50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этиловый-DF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 70% 30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этиловый-DF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 70% 50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этиловый-DF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 90% 30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этиловый-DF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 90% 50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против акне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D10A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против акне местного применения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D10AD54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Изотретиноин и Эритромицин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D10AD54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Изотретиноин и Эритромицин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Мундерм Гель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20 мг/0,5 мг 30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D10AE01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Бензоила пероксид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D10AX03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Азелаиновая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D10AX03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Азелаиновая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Скинорен®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15% 5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D10AX03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Азелаиновая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Скинорен®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15% 15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D10AX03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Азелаиновая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Скинорен®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15% 30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D10AX03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Азелаиновая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Скинорен®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20 % 30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РК-ЛС-5№000417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D10AX03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Азелаиновая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Акнестоп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30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РК-ЛС-5№016812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D10AX03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Азелаиновая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Азелик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15% 5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D10AX03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Азелаиновая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Азелик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15% 15г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D10AX03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Азелаиновая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Азелик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15% 30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D10B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против акне системного применения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D10BA01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Изотретиноин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D10BA01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Изотретиноин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Акнекутан®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16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D10BA01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Изотретиноин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Акнекутан®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8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РК-ЛС-5№021045 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D10BA01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Изотретиноин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Роаккутан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РК-ЛС-5№000873 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D10BA01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Изотретиноин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Куракне®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РК-ЛС-5№023646 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D10BA01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Изотретиноин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Куракне®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РК-ЛС-5№023647 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дерматологические препараты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D11AX01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Миноксидил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D11AX01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Миноксидил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Миноксидил Интели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2% 60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D11AX01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Миноксидил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Миноксидил Интели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5% 60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D11AX01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Миноксидил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Ревард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50 мг/мл 100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РК-ЛС-5№022023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D11AX01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Миноксидил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Алопекси® 2%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2% 60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D11AX01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Миноксидил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Алопекси® 5%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5 % 60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D11AX01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Миноксидил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Генеролон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 5% 60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D11AX01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Миноксидил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Генеролон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 2% 60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D11AH01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Такролимус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D11AH02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Пимекролимус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D11AH02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Пимекролимус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Элидел®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1% 15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D11AH02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Пимекролимус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Элидел®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1% 15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Мочеполовая система и половые гормоны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Антисептики и противомикробные препараты для лечения гинекологических заболеваний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Антисептики и противомикробные препараты для лечения гинекологических заболеваний (исключая комбинации с кортикостероидами)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G01AA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Антибиотики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 500000 ЕД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РК-ЛС-5№002357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G01AC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хинолонов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G01AC05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Деквалиния хлорид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G01AC05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Деквалиния хлорид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Антибакт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G01AC05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Деквалиния хлорид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Флуомизин®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имидазола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имидазола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Метостил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 200 мг +160 мг+8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имидазола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Кломезол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 150мг +200мг +500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Трихопол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Мистол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РК-ЛС-5№002308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 B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вагинальный 2% 30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РК-ЛС-5№012446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Кандибене®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 200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Канестен®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 500мг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Канестен®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РК-ЛС-5№004765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Кандид-В6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КЛОФАН®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КЛОФАН®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Кандибене®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КЛОФАН®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10% 7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вагинальные 400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РК-ЛС-5№013144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G01AF11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Кетоконазол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G01AF11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Кетоконазол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Ливарол®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 400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G01AF11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Кетоконазол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ДЕРМАЗОЛ®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 400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G01AF11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Кетоконазол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ДЕРМАЗОЛ®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 400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G01AF12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Фентиконазол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G01AF12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Фентиконазол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Ломексин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вагинальные 200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РК-ЛС-5№017146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G01AF12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Фентиконазол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Ломексин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вагинальные 600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РК-ЛС-5№017147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G01AF12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Фентиконазол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Ломексин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вагинальные 1000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РК-ЛС-5№017148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G01AF12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Фентиконазол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Ломексин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2% 30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РК-ЛС-5№017149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G01AF12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Фентиконазол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Ломексин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2% 78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РК-ЛС-5№017150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G01AX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антисептики и противомикробные препараты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G01AX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G01AX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Депантол®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 0.016 г+ 0.1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G01AX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Гексикон®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 16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G01AX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Гексосепт-Рн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 16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G01AX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ХЛОРГЕКСИДИН-ЭФФЕКТ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 16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G01AX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- Калефит®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РК-ЛС-5№004448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G01AX06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Фуразолидон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G01AX06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Фуразолидон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Фуразолидон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G01AX11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G01AX11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Аквидин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 (пессарии) 200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G01AX11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Бетадин®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 200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G01AX11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 200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гинекологические препараты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G02A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Препараты, повышающие тонус миометрия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G02AD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Простагландины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G02AD02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Динопростон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G02AD02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Динопростон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ГЛАНДИН-Е2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вагинальный 2,0 мг/3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G02AD02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Динопростон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ГЛАНДИН-Е2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 3мг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G02AD06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Мизопростол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G02AD06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Мизопростол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Мизопростол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0,2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РК-ЛС-5№009944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G02AD06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Мизопростол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Миролют®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200 мкг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G02AD06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Мизопростол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Мизопро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0,2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G02B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Контрацептивы для местного применения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G02BA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Внутриматочные контрацептивы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G02BA03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Пластиковые спирали с прогестагенами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G02BA03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Пластиковые спирали с прогестагенами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Мирена®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внутриматочная система 20 мкг/24 ч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G02C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препараты для лечения гинекологических заболеваний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G02CB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Ингибиторы секреции пролактина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G02CB01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Бромокриптин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G02CB01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Бромокриптин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Бромокриптин-Рихтер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2,5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РК-ЛС-5№003958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G02CB03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Атосибан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G02CB03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Каберголин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Агалатес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0,5 мг, №8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G02CB03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Каберголин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Достинекс®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0,5 мг, №2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G02CB03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Каберголин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Достинекс®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0,5 мг, №8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G02CX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препараты для применения в гинекологии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G02CX01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Атосибан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G02CX01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Атосибан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Трактоцил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7,5 мг/ мл 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G02CX01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Атосибан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Трактоцил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7,5 мг/ мл 0,9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G02CX01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Атосибан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Атосибан ФармИдея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37,5 мг/ 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G02CX01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Атосибан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Атосибан ФармИдея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6,75 мг/0,9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G02CX01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Атосибан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Атосибан ФармИдея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6,75 мг/0,9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РК-ЛС-5№0240348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Половые гормоны и модуляторы половой системы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Гормональные контрацептивы для системного применения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Прогестагены и эстрогены (фиксированные комбинации)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Левоноргестрел и Этинилэстрадиол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Левоноргестрел и Этинилэстрадиол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Орлифик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0,100 мг/0,020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Левоноргестрел и Этинилэстрадиол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Листрэлла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0,15 мг/0,03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Левоноргестрел и Этинилэстрадиол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Леверетт мини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0,1 мг/ 0,02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Левоноргестрел и Этинилэстрадиол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Ригевидон®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0,03 мг/0,15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Дезогестрел и Этинилэстрадиол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Дезогестрел и Этинилэстрадиол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Регулон®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0,03 мг/0,15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Дезогестрел и Этинилэстрадиол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Новинет®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0.02 мг/0.15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Дезогестрел и Этинилэстрадиол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Дэстра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0,15 мг+ 0,02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Дезогестрел и Этинилэстрадиол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Марвелон®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0,15 мг/0,03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РК-ЛС-5№012152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Дезогестрел и Этинилэстрадиол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Диаваль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0,15 мг+ 0,03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Гестоден и Этинилэстрадиол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Гестоден и Этинилэстрадиол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Линдинет 20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покрытые оболочкой 0,075 мг/0,02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Гестоден и Этинилэстрадиол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Логест®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драже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Гестоден и Этинилэстрадиол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0,075 мг/0,02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Гестоден и Этинилэстрадиол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Гестадиол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0,075 мг+0,02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РК-ЛС-5№016071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Гестоден и Этинилэстрадиол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Гестадиол плюс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0,075 мг/ 0,030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РК-ЛС-5№016072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Гестоден и Этинилэстрадиол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Тамарилла® Мини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0.06 мг/0.015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Гестоден и Этинилэстрадиол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Тамарилла® 30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0,075 мг/0,03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Гестоден и Этинилэстрадиол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Тамарилла® 20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0,075 мг/0,02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Гестоден и Этинилэстрадиол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Виолетта®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0,06мг/0,015мг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Гестоден и Этинилэстрадиол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Беатрис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0,075 мг/0,02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G03AA12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Дроспиренон и эстрогены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G03AA12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Дроспиренон и эстрогены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Нарайя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G03AA12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Дроспиренон и эстрогены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Видора микро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G03AA12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Дроспиренон и эстрогены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Кристи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3 мг + 0,03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G03AA12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Дроспиренон и эстрогены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Видора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G03AA12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Дроспиренон и эстрогены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Вибин мини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таблетки, покрытые пленочной оболочкой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G03AA12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Дроспиренон и эстрогены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Вибин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 мг/0,03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G03AA12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Дроспиренон и эстрогены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Викспо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3мг/0,02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G03AA12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Дроспиренон и эстрогены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Джес®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 мг + 0,02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РК-ЛС-5№011639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G03AA12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Дроспиренон и эстрогены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ДИМИА®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 мг + 0,02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G03AA12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Дроспиренон и эстрогены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Дронис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 мг + 0,02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G03AA12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Дроспиренон и эстрогены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Дэлсия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 мг + 0,03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G03AA12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Дроспиренон и эстрогены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Ярина®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 мг + 0,03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РК-ЛС-5№012999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G03AA12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Дроспиренон и эстрогены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ИННАРА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 мг + 0,03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G03AA12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Дроспиренон и эстрогены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Сузанетт®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3 мг/0,02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G03AA12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Дроспиренон и эстрогены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Сузана® 20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3 мг/0,02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G03AA12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Дроспиренон и эстрогены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Сузана® 30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3мг/0,03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G03AA12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Дроспиренон и эстрогены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Мидиана®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3мг/0,03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РК-ЛС-5№017396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G03AA12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Дроспиренон и эстрогены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Фламика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3мг+0.02мг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G03AA12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Дроспиренон и эстрогены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Фламика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 мг + 0.03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G03AA13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Норэлгестромин и Этинилэстрадиол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G03AA13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Норэлгестромин и Этинилэстрадиол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трансдермальная терапевтическая система (ТТС) 0,6 мг+ 6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G03AA14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Номегестрол и Эстрадиол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G03AA14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Номегестрол и Эстрадиол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Зоели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1,5 мг/ 2,5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G03AB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Прогестагены и эстрогены (комбинации для последовательного приема)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G03AB03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Левоноргестрел и Этинилэстрадиол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G03AB03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Левоноргестрел и Этинилэстрадиол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Три-Регол®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покрытые оболочкой 0,03 мг+ 0,05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РК-ЛС-5№002049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G03AB03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Левоноргестрел и Этинилэстрадиол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Триквилар®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драже 0,075 мг/0,03 мг/0,05 мг/0,03мг/0,04 мг+0,125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G03AB03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Левоноргестрел и Этинилэстрадиол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Триквилар®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драже 0,075 мг/0,03 мг/0,05 мг/0,03мг/0,04 мг+0,125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РК-ЛС-5№002049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G03AB03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Левоноргестрел и Этинилэстрадиол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Эль Ева 28 дней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сахарной оболочкой 0,15 мг+0,03 мг+75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РК-ЛС-5№004112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G03AB08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Диеногест и Эстрадиол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G03AB08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Диеногест и Эстрадиол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Клайра®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 мг+2 мг+2 мг+1 мг+2мг+3мг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G03AC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Прогестагены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G03AC03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Левоноргестрел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G03AC03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Левоноргестрел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БиШуа Форте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1,5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G03AC03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Левоноргестрел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Эль Ева ЭК 72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0,75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G03AC03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Левоноргестрел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Постинор®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0,75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G03AC09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Дезогестрел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G03AC09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Дезогестрел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Дезирет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0,075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G03AC09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Дезогестрел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Лиметик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0,075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G03AC09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Дезогестрел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лактинет®-Рихтер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0,075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РК-ЛС-5№013311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G03AC09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Дезогестрел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Модэлль Мам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0,075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G03AC09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Дезогестрел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Лакрис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75 мкг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G03AD02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Улипристал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G03AD02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Улипристал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Двелла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30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G03B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Андрогены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G03BA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3-оксоандростена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G03BA03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Тестостерон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G03BA03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Тестостерон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Небидо®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 250 мг/мл 4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РК-ЛС-5№009483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G03BA03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Тестостерон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Омнадрен® 250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внутримышечных инъекций, 1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РК-ЛС-5№004846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G03BA03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Тестостерон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Омнадрен® 250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внутримышечных инъекций 1000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РК-ЛС-5№009483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G03BA03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Тестостерон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Андрогель®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16,2мг /г 88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G03BA03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Тестостерон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Андрогель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10мг/г 5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G03BA03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Тестостерон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Андрогель®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16,2мг /г 88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G03CA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и полусинтетические эстрогены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G03CA03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Эстрадиол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G03CA03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Эстрадиол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Дивигель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0,1 % 1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G03CA03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Эстрадиол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Дивигель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0,1 % 0,5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G03CA03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Эстрадиол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Монтадиол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0,1 % 25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G03CA03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Эстрадиол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Прогинова®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сахарной оболочкой 2мг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G03CA03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Эстрадиол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Эстрожель®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трансдермальный 0,60 мг/г 80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G03CA03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Эстрадиол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Лензетто®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трансдермальный 1,53мг /доза 8,1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G03CA04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Эстриол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G03CA04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Эстриол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Эстриол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 0,5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G03CA04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Эстриол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Овестин®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 0.5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G03CA04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Эстриол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Эстринорм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 0.5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Прогестагены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G03DA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прегнина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Эндометрин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Гинопрогест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Гинопрогест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масляный 1% 1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масляный 2,5% 1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Утрожестан®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Утрожестан®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Лютеина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 200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Лютеина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Эндометрин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Реафем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мягкие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Реафем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мягкие 200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Утрожестан®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Утрожестан®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Прожестожель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1% 80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Крайнон®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вагинальный 8% 1,125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G03DB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прегнадиена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Дидрогестерон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Дидрогестерон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Дюфастон®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G03DB08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Диеногест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G03DB08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Диеногест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Визанна®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G03DB08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Диеногест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Алвогестина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G03DC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эстрена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G03DC02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Норэтистерон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G03DC02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Норэтистерон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Норколут®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G03DC05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Тиболон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G03DC05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Тиболон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Ледибон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2.5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РК-ЛС-5№017377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G03F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Прогестагены в комбинации с эстрогенами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G03FB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Прогестагены в комбинации с эстрогенами (комбинации для последовательного приема)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G03FB09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Левоноргестрел и Эстрадиол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G03FB09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Левоноргестрел и Эстрадиол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Климонорм®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драже 0,15 мг/ 2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Гонадотропины и другие стимуляторы овуляции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Гонадотропины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Хорионический гонадотропин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Хорионический гонадотропин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Прегнил®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1500МЕ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Хорионический гонадотропин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Прегнил®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внутримышечных и подкожных инъекций в комплекте с растворителем (0.9 % раствор натрия хлорида для инъекций) 5000МЕ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Хорионический гонадотропин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Прегнил®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внутримышечных и подкожных инъекций в комплекте с растворителем (0.9 % раствор натрия хлорида для инъекций) 1500 МЕ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Хорионический гонадотропин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Хорагон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 1500 МЕ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РК-ЛС-0№016638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Хорионический гонадотропин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Хорагон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 5000 МЕ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РК-ЛС-0№016639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Хорионический гонадотропин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Гонадотропин хорионический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внутримышечного введения 500 МЕ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Хорионический гонадотропин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Гонадотропин хорионический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внутримышечного введения 1000 МЕ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Хорионический гонадотропин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Хорапур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 1500 МЕ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Хорионический гонадотропин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Хорапур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 5000 МЕ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Гонадотропин менопаузный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Гонадотропин менопаузный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Менопур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 75 МЕ ФСГ и 75 МЕ ЛГ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Гонадотропин менопаузный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Меногон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 75 МЕ ФСГ и 75 МЕ ЛГ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Гонадотропин менопаузный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Менопур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порошок лиофилизированный для приготовления раствора для инъекций в комплекте с растворителем 1200 МЕ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Гонадотропин менопаузный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Менопур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 600 МЕ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Урофоллитропин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Урофоллитропин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Фостимон®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внутримышечного и подкожного введения 75 МЕ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Урофоллитропин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Бравель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 75 МЕ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альфа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альфа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Гонал-Ф®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 5,5 мкг (75 МЕ)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РК-ЛС-5№009278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альфа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Гонал-Ф®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300 МЕ (22мкг)/0,5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альфа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Гонал-Ф®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450 МЕ (33 мкг)/0,75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альфа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Гонал-Ф®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900 МЕ (66 мкг)/1,5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бета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бета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Пурегон®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600 МЕ/0,72 мл 0,78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РК-ЛС-5№011266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бета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Пурегон®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300 МЕ/0,36 мл 0,42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РК-ЛС-5№011264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бета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Пурегон®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и подкожного введения 100 МЕ/0,5 мл 0,5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РК-ЛС-5№011267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бета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Пурегон®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и подкожного введения 100 МЕ/0,5 мл 0,5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РК-ЛС-5№011267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Хориогонадотропин альфа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Хориогонадотропин альфа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Овитрель®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250 мкг/0,5 мл 0.5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Хориогонадотропин альфа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Элонва®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150 мкг/0,5 мл 0,5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Хориогонадотропин альфа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Элонва®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 мкг/0,5 мл 0,5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Хориогонадотропин альфа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Овитрель®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250 мкг/0,5 мл 0,5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Корифоллитропин альфа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Корифоллитропин альфа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Элонва®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150 мкг/0,5 мл 0,5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Корифоллитропин альфа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Элонва®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 мкг/0,5 мл 0,5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G03GA30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альфа и Лутропин альфа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G03GA30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альфа и Лутропин альфа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Перговерис®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 150/75 ХБ/МЕ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G03GB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Синтетические стимуляторы овуляции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G03GB02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Кломифен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G03GB02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Кломифен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Клостилбегит®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РК-ЛС-5№005861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G03H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Антиандрогены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G03HA01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Ципротерон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G03HA01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Ципротерон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Андрокур® Депо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внутримышечных инъекций 300 мг/3 мл, 3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РК-ЛС-5№004353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G03HA01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Ципротерон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Андрокур®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G03HA01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Ципротерон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Зиндар-50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G03HA01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Ципротерон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Зиндар-100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G03X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половые гормоны и модуляторы половой системы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G03XB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Модуляторы прогестероновых рецепторов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G03XB01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Мифепристон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G03XB01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Мифепристон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Миропристон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G03XB01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Мифепристон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Мифетрил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G03XB01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Мифепристон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Мифеприн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G03XB01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Мифепристон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Мифепристон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РК-ЛС-5№009918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G03XB01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Мифепристон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Фемипревент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G03XB02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Улипристал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G03XB02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Улипристал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Эсмия®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для лечения урологических заболеваний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G04BD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для лечения частого мочеиспускания и недержания мочи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G04BD04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Оксибутинин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G04BD04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Оксибутинин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Голаксин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G04BD04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Оксибутинин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Дриптан®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G04BD07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Толтеродин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G04BD08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G04BD08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Солигет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G04BD08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Солигет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G04BD08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Кинзи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G04BD08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Кинзи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G04BD08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Солфин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G04BD08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Солфин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G04BD08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Везикар™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G04BD08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Соликем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G04BD08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Соликем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G04BD09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Троспий хлорид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G04BD09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Троспий хлорид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Спазмекс®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G04BD12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Мирабегрон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G04BD12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Мирабегрон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Бетмига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 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G04BD12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Мирабегрон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Бетмига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 25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для лечения нарушений эрекции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25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50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100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Силфект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Силфект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Силфект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Максигра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Потенциале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РК-ЛС-5№004278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Силденафил-Тева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Виагра®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РК-ЛС-5№012217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Максигра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Потенциале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РК-ЛС-5№004279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Силденафил-Тева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Виагра®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РК-ЛС-5№012218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Олвион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Силмелт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 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ВИВАЙРА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Олвион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Силмелт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Силмелт®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 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Силгам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Силгам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ВИВАЙРА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Силдокад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Силдокад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Визарсин®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Визарсин®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Визарсин®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Могинин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Могинин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Виникс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пленки ородиспергируемые 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Виасил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Виасил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Силамакс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Силамакс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Камагра 100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Камагра 50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Зимагра-ODS 50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пластинки диспергируемые в полости рта 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20 Cardio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Максигра® White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25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Максигра® White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Максигра® White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Силденафил-СЗ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Силденафил-СЗ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Силденафил-СЗ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ODT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 25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ODT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 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ODT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ODT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 25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ODT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 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ODT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Арпегра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Визарсин® Ку-Таб®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Виагра ОДТ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пероральные диспергируемые таблетки 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Виатаф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Виатаф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Виагра®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Силабене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Силабене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Сиалис®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Сиалис®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Тадасип-10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Тадасип-20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Ариста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Волкрон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Редекс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Редекс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Редекс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Талис 20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ЛИФТА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ЛИФТА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ЛИФТА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Эрлис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2.5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Эрлис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Эрлис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Эрлис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Эректо-Фаст 10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Пленки диспергируемые в полости рта,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Эректо-Фаст 20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Пленки диспергируемые в полости рта, 20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G04BE08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Зенавил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Варденафил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Варденафил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Левитра®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Варденафил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Левитра®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Варденафил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Левитра® ОДТ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растворимые в полости рта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Варденафил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Левитра®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Аванафил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Аванафил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Стендра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G04BX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урологические препараты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G04BX14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Дапоксетин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G04BX14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Дапоксетин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Кепитон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G04BX14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Дапоксетин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Прилиджи® 30 мг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G04BX14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Дапоксетин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Прилиджи® 60 мг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60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G04BX14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Дапоксетин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Лонгрид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G04BX14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Дапоксетин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Лонгрид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60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G04BX14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Дапоксетин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Дапорин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60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G04BX14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Дапоксетин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Дапорин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G04BX14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Дапоксетин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ДЮРАЛОНГ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60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G04BX14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Дапоксетин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ДЮРАЛОНГ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для лечения доброкачественной гиперплазии предстательной железы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Алфузозин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Омаренс 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 0,4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Омаренс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 0,4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Грасулан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 0,4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Омник Окас®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контролируемым высвобождением, покрытые оболочкой 0,4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Омник®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 0,4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Профлосин®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 0,4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Тениза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 0.4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Тамсол®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 0.4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Уримак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 0.4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Фокусин®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 0.4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 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 0.4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ТАМАДЕНА MR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 0.4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Флоези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 0.4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Ранопрост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 0.4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Тамсапрост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 0.4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G04CA52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 и Дутастерид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G04CA52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 и Дутастерид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Дуодарт®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G04CA53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 и Солифенацин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G04CA53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 и Солифенацин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Везомни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модифицированным высвобождением, покрытые пленочной оболочкой 6 мг/0.4мг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G04CB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Ингибиторы 5-Альфа-Редуктазы Тестостерона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Финастерид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Финастерид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Проскар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Финастерид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Финпрос®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Финастерид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Пенестер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G04CB02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Дутастерид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G04CB02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Дутастерид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Аводарт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капсула, 0,5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РК-ЛС-5№011903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G04CB02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Дутастерид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Дутасвитэ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0.5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G04CB02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Дутастерид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Дутастол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мягкие, 0,5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Гормоны для системного применения, исключая половые гормоны и инсулины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Гормоны гипоталамуса и гипофиза и их аналоги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H01A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Гормоны передней доли гипофиза и их аналоги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H01AC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 и его аналоги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H01AC01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H01AC01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Хуматроп®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 в комплекте с растворителем 6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H01AC01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Сайзен® 8 мг "Клик.изи"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 8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H01AC01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Нордитропин® НордиЛет®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10 мг/1,5 мл 1,5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H01AC01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Омнитроп®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 мг/1,5 мл 1,5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H01AC01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Омнитроп®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15мг/1,5мл 1,5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H01AC01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Омнитроп®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5мг/1,5мл 1,5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H01AC01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Зомактон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РК-ЛС-5№016806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H01AC01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Зомактон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 4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РК-ЛС-5№016805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H01AC01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НутропинАq®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10мг/2мл (30 МЕ)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РК-ЛС-5№003065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H01AC01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Джинтропин®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подкожного введения в комплекте с растворителем (вода для инъекций) 4МЕ 1,33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РК-БП-5№022697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H01AC01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Джинтропин®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подкожного введения в комплекте с растворителем (вода для инъекций) 10МЕ 3,33 мг 1 мл растворитель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РК-БП-5№022782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H01AC01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Джинтропин®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подкожного введения 10МЕ 3,33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РК-БП-5№022696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H01AC01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Джинтропин®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подкожного введения 4МЕ 1,33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РК-БП-5№022781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H01AC01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Сайзен®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12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РК-БП-5№023855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H01AC01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Сайзен®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РК-БП-5№023856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H01AC01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Сайзен®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6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РК-БП-5№023854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Гормоны задней доли гипофиза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H01BA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Вазопрессин и его аналоги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Минирин МЕЛТ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пероральный 60 мкг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Минирин МЕЛТ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пероральный 120 мкг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Минирин МЕЛТ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пероральный 240 мкг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Минирин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0,1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РК-ЛС-5№012521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Десмопрессин-Тева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0,1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Минирин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0,2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РК-ЛС-5№012522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Десмопрессин-Тева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0,2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Октостим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 для инъекций 15 мкг/мл по 1 мл 2 мл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Терлипрессин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Терлипрессин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Реместип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0,1мг/мл, по 2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Терлипрессин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Глипрессин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 1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Терлипрессин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Реместип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0.1 мг/мл 10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H01BB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 и его аналоги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H01BB02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H01BB02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 МЕ/мл 1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H01BB02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 Гриндекс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 ЕД/мл 1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H01BB02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 Гриндекс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 МЕ/мл 1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H01BB02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 5 МЕ/мл по 1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H01BB02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Окситоцин-МЭЗ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 5 МЕ/мл по 1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H01BB02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Окситоцин-Биолек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 ЕД/мл 1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H01BB02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Окситоцин-Рихтер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 ЕД/мл 1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H01BB03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Карбетоцин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H01BB03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Карбетоцин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Пабал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 мкг/мл 1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Гормоны гипоталамуса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H01CB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Гормоны, замедляющие рост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H01CB02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Октреотид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H01CB02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Октреотид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Сандостатин® ЛАР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микросферы для приготовления суспензий для инъекций 20 мг с растворителем 2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H01CB02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Октреотид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Сандостатин® ЛАР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микросферы для приготовления суспензий для инъекций 30 мг с растворителем 2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H01CB02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Октреотид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Сандостатин® ЛАР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микросферы для приготовления суспензий для инъекций 10 мг с растворителем 2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H01CB02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Октреотид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Сандостатин®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подкожных инъекций 0,1 мг/мл 1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H01CB02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Октреотид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Сандостатин®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подкожных инъекций 0.05 мг/мл 1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H01CB02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Октреотид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Октреотид-депо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суспензии для внутримышечного введения пролонгированного действия в комплекте с растворителем (Маннит, раствор для инъекций 0,8 %) 20 мг 2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H01CB02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Октреотид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Октрид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мкг/мл 1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H01CB02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Октреотид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0,1 мг/мл 1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H01CB02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Октреотид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Октрид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100 мкг/мл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H01CB03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Ланреотид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H01CB03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Ланреотид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Соматулин® Аутожель®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пролонгированного высвобождения, 60 мг 266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РК-ЛС-5№000349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H01CB03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Ланреотид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Соматулин® Аутожель®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пролонгированного высвобождения 120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РК-ЛС-5№000351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H01CB03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Ланреотид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Соматулин®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суспензии для внутримышечного введения пролонгированного действия 30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H01CB03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Ланреотид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Соматулин® Аутожель®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пролонгированного высвобождения 90 мг 388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РК-ЛС-5№000350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H01CB05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Пасиреотид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H01CB05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Пасиреотид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Сигнифор®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0,3 мг/мл 1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H01CB05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Пасиреотид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Сигнифор®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0,6 мг/мл 1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H01CB05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Пасиреотид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Сигнифор®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0,9 мг/мл 1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H01CB05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Пасиреотид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Сигнифор® ЛАР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внутримышечного введения в комплекте с растворителем, 60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H01CB05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Пасиреотид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Сигнифор® ЛАР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внутримышечного введения в комплекте с растворителем, 40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H01CB05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Пасиреотид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Сигнифор® ЛАР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внутримышечного введения в комплекте с растворителем, 20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H01CC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Антигонадотропин-рилизинг гормон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H01CC01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Ганереликс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H01CC01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Ганереликс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Оргалутран®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0,25мг/0,5мл 0,5мл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H01CC02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Цетрореликс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H01CC02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Цетрореликс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Цетротид®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 0,25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H01CC02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Цетрореликс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Цетротид®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 0,25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РК-ЛС-5№001959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Кортикостероиды для системного применения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Кортикостероиды для системного применения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Глюкокортикоиды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Бетаспан® Депо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инъекций, 1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Дипроспан®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 1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Сертоспан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 1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Дипроспан®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 1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Бетазон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4 мг/мл 1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Дексаметазон - КРКА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РК-ЛС-5№024279 орфанный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Дексаметазон - КРКА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РК-ЛС-5№024280 орфанный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4 мг/мл, 1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РК-ЛС-5№003394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Дексаметазон-Аджио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4 мг/мл 1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4 мг/мл 1 мл 2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Дексаметазона фосфат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4 мг/мл 1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0,5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РК-ЛС-5№003395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4 мг/мл 1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4 мг/мл 2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4 мг/мл, 1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РК-ЛС-5№012416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0,5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1.5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Ксаден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0.5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4 мг/мл 1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 - КРКА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0,5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 - КРКА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 - КРКА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 - КРКА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 - КРКА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Метипред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раствора, по 1000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Метипред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раствора, по 250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Слидерон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16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Метипред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16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Слидерон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Метипред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Солу-Медрол®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 250 мг 4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Солу-Медрол®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 в комплекте с растворителем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Солу-Медрол®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 в комплекте с растворителем 1000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 Вива Фарм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 Вива Фарм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16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 30мг/мл по 1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30 мг/мл 1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 Никомед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РК-ЛС-5№003997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 Никомед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25 мг/мл 1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РК-ЛС-5№003998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РК-ЛС-5№001162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 -Дарница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30 мг/ мл по 1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 ВР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Триамцинолон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Триамцинолон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Кеналог® 40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 40мг/мл по 1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Триамцинолон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Полькортолон®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РК-ЛС-5№001165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Гидрокортизона ацетат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 2,5% 2мл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Гидрокортизон-Рихтер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микрокристаллическая для инъекций по 5мл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Гидрокортизона ацетат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 25 мг/мл по 2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Стерикорт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введения,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для лечения заболеваний щитовидной железы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H03AA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Гормоны щитовидной железы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H03AA01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H03AA01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Эутирокс®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150 мкг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H03AA01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Эутирокс®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125 мкг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H03AA01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Эутирокс®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75 мкг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H03AA01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Эутирокс®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100 мкг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H03AA01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Эутирокс®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 мкг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H03AA01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Эутирокс®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 мкг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H03AA01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L-Тироксин 100 Берлин-Хеми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100 мкг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H03AA01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L-Тироксин 50 Берлин-Хеми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 мкг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H03AA01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200 мкг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H03AA01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175 мкг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H03AA01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150 мкг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H03AA01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125 мкг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H03AA01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100 мкг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H03AA01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75 мкг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H03AA01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 мкг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H03AA01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 мкг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H03AA01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H03BB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имидазола, содержащие серу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H03BB02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H03BB02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Мерказолил-Здоровье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H03BB02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Тирозол®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H03BB02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Тирозол®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H03C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йода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H03CA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йодид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H03CA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йодид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Йодомарин® 200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200 мкг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H03CA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йодид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Йодбаланс®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200 мкг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H03CA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йодид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Йодомарин® 200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0,2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H03CA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йодид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Йодомарин® 100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100 мкг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РК-ЛС-5№008273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Гормоны поджелудочной железы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H04A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Гормоны, расщепляющие гликоген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H04AA01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Глюкагон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H04AA01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Глюкагон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ГлюкаГен® 1мг ГипоКит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 в комплекте с растворителем 1 мг по 1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H05AA02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Терипаратид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H05AA02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Терипаратид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Форстео®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250 мкг/мл 2,4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Препараты, регулирующие обмен кальция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H05B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Антипаратиреоидные гормоны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H05BX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антипаратиреоидные препараты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H05BX01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Цинакальцет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H05BX01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Цинакальцет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ЦИНЕСЕТ®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90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H05BX01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Цинакальцет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ЦИНЕСЕТ®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60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H05BX01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Цинакальцет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Мимпара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H05BX01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Цинакальцет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ЦИНЕСЕТ®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H05BX02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Парикальцитол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H05BX02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Парикальцитол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Земплар®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 мкг/мл по 1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H05BX04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Этелкальцетид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H05BX04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Этелкальцетид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Парсабив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2,5 мг/0,5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H05BX04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Этелкальцетид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Парсабив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5 мг 1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H05BX04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Этелкальцетид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Парсабив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10 мг 2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Противомикробные препараты для системного применения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Противомикробные препараты для системного применения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J01A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J01AA02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J01AA02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Доксициклин-ТК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J01AA02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Тардокс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твердые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РК-ЛС-5№005136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J01AA02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J01AA02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Юнидокс Солютаб®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100 Миллиграмм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J01AA02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 ШТАДА®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100 Миллиграмм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РК-ЛС-5№011181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J01AA02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 ШТАДА®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200 Миллиграмм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РК-ЛС-5№011184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J01AA02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Доксилан®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100 Миллиграмм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J01AA07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J01AA07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РК-ЛС-5№012671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J01B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Амфениколы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J01BA01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J01BA01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0,5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РК-ЛС-5№000122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J01BA01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Левомицетин-Дарница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J01BA01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Левомицетин-Дарница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J01BA01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РК-ЛС-5№005840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J01BA01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РК-ЛС-5№010172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J01BA01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0,5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J01BA01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J01BA01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Левомицетина натрия сукцинат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 1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J01BA01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РК-ЛС-5№005804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Бета-лактамные антибиотики - пенициллины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Пенициллины широкого спектра действия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0,5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внутримышечного введения 1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 0,5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РК-ЛС-5№000119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внутримышечного введения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РК-ЛС-5№004384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 1000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Оспамокс®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АМОСИН®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АМОСИН®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Амоксил®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РК-ЛС-5№003442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Амоксил®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РК-ЛС-5№003464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Хиконцил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Хиконцил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250 мг/5 мл, 11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АМОСИН®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250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АМОСИН®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Оспамокс®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250 мг/5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РК-ЛС-5№003908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Оспамокс®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125 мг/5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АМОСИН®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125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Хиконцил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Моксилен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Моксилен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Хиконцил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Хиконцил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Оспамокс®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ОСПАМОКС ® ДТ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1000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ОСПАМОКС ® ДТ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Флемоксин Солютаб®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1000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Флемоксин Солютаб®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Флемоксин Солютаб®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125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Флемоксин Солютаб®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250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J01CE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Пенициллины, чувствительные к бета-лактамазам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J01CE01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Бензилпенициллин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J01CE01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Бензилпенициллин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Бензилпенициллин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1000000 ЕД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J01CE01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Бензилпенициллин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Бензилпенициллин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1 000 000 ЕД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РК-ЛС-5№004481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J01CE01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Бензилпенициллин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Бензилпеннициллина натриевая соль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внутримышечного введения 1000000 ЕД во флаконе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J01CE08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Бензатин бензилпенициллин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J01CE30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Комбинация пенициллинов, чувствительных к бета-лактамазам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J01CE30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Комбинация пенициллинов, чувствительных к бета-лактамазам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Бициллин-3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внутримышечного введения 600 000 ЕД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РК-ЛС-5№003548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J01CE30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Комбинация пенициллинов, чувствительных к бета-лактамазам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Бициллин-5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внутримышечного введения 1200000 ЕД + 300000 ЕД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Пенициллины с ингибиторами бета-лактамаз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 и ингибитор бета-лактамазы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 и ингибитор бета-лактамазы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Сульбацин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1,5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 и ингибитор бета-лактамазы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Сульбацин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0,75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Аугментин®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внутривенных инфузий 2000 мг/200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Аугментин®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400мг/57мг/5мл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РК-ЛС-5№004472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Авиментин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400 мг/ 57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Аугментин®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200 мг/28,5 мг/5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РК-ЛС-5№004471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Авиментин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200 мг/28,5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Амоксициллин+Клавулановая кислота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введения 0,5 г + 0,1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Клавам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228,5мг/5мл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Клавам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1200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Аугментин®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125мг/31,25мг/5мл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РК-ЛС-5№005807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Клавам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156,25 мг/5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Клавам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600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Авиментин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Аугментин®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875 мг/125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РК-ЛС-5№004473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Клавам 1000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Авиментин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375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Клавам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375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РК-ЛС-5№011974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 2Х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мг/125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Аугментин®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мг/125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РК-ЛС-5№009993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Авиментин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625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Клавам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625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РК-ЛС-5№011975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Флемоклав Солютаб®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250мг+62,5мг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Флемоклав Солютаб®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125мг+31,25мг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375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РК-ЛС-5№004907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Майклав-375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375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Флемоклав Солютаб®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875мг+125мг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Медоклав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РК-ЛС-5№012912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 QT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875 мг/125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Рапиклав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875 мг/125мг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Флемоклав Солютаб®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500 мг+125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 QT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500 мг/125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Амоксил-К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По 1,2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Медоклав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156,25 мг/5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РК-ЛС-5№004851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Энханцин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400+57,0 мг/5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РК-ЛС-5№017857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Кламокс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625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Амоксил-К 625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мг/125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312,5мг/5мл по 25 г порошка во флаконе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РК-ЛС-5№004904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 2Х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457 мг/5 мл по 8,75 г во флаконе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РК-ЛС-5№009272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625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РК-ЛС-5№004916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Майклав-625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625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Медоклав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625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РК-ЛС-5№004877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КОАКТ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875 мг/125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Клавирекс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875 мг/125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Клавирекс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мг/125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Амоксициллин+Клавулановая кислота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введения 0,5 г + 0,1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Амоксикланат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введения 0.5 г / 0.1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Хиконцил Комби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мг/125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Хиконцил Комби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875 мг/125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Хиконцил Комби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400 мг/57мг/ 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Медоклав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375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РК-ЛС-5№004853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Медоклав форте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312,5 мг/5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РК-ЛС-5№004925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Энханцин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200+28,5 мг/5мл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РК-ЛС-5№017856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Рапиклав 250 DT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250 мг/62,5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Экоклав®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250 мг+ 62,5 мг/5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Экоклав®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125 мг+ 31,25 мг/5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Цимакс Плюс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мг/125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Цимакс Плюс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мг/125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Цимакс Плюс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875 мг/125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Цимакс Плюс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200/28 мг/5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Цимакс Плюс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400/57 мг/5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156,25 мг/5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РК-ЛС-5№004905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Сульбамокс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 500мг/250мг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РК-ЛС-5№015165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Сульбамокс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 1000мг/500мг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РК-ЛС-5№015166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КОАКТ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250 мг/125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 2Х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457мг/5мл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РК-ЛС-5№009273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 2Х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875мг/125мг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Пиперациллин и Тазобактам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Пиперациллин и Тазобактам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Алпитоз - 4.5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внутривенных инъекций 4,5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Пиперациллин и Тазобактам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Ревотаз®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внутривенной инфузии 4,5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РК-ЛС-5№010156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Пиперациллин и Тазобактам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Пиперабактам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4,5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бета-лактамные антибиотики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J01DB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Цефалоспорины первого поколения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J01DB04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J01DB04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Цефазолина натриевая соль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J01DB04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 1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J01DB04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Цефазолина натриевая соль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г,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J01DB04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ЦЕФАЗОЛИН-АКОС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 1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J01DB04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J01DB04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J01DB04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 1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J01DB04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Цефазолина натриевая соль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внутримышечных инъекций в комплекте с растворителем (вода для инъекций) 1г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J01DB05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Цефадроксил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J01DB05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Цефадроксил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ВАЛДОЦЕФ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 250 мг/5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J01DB05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Цефадроксил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Валдоцеф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Цефалоспорины второго поколения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 750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Зиннат®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Мегасеф® 250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Мегасеф® 500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Зиннат®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МЕГАСЕФ® 500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РК-ЛС-3№019949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МЕГАСЕФ® 500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МЕГАСЕФ® 500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750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Зоцеф®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750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Цефяпс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750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750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Цефяпс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1,5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Зоцеф®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1,5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Зиннат®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 125 мг/5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Мегасеф® 250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в комплекте с растворителем (вода для инъекций) 250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Зиннат®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125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Ауроксетил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Ауроксетил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МЕГАСЕФ® 250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РК-ЛС-3№019948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МЕГАСЕФ® 250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МЕГАСЕФ® 250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Зиннат®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 250 мг/5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Аксетин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и инфузий 750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Зинацеф®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750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Кимацеф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1,5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РК-ЛС-5№004315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Кимацеф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0,75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РК-ЛС-5№004308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Аксетин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и инфузий 1,5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Зоцеф®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РК-ЛС-5№005436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Зоцеф®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РК-ЛС-5№005459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Мегасеф® 750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в комплекте с растворителем (вода для инъекций) 750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Мегасеф® 750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в комплекте с растворителем (вода для инъекций) 750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Ксоримакс®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Мегасеф® 250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в комплекте с растворителем (вода для инъекций) 250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Мегасеф® 250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250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Мегасеф® 750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750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Биорацеф®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Биорацеф®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Цефамандол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Цефамандол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Тарцефандол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 1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Цефалоспорины третьего поколения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Цефотаксим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Цефотаксим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Цефотаксим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Цефотаксим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 1000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Цефотаксим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Цефотаксим натрия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РК-ЛС-3№021402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Цефотаксим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ЦЕФОСИН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 1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РК-ЛС-5№008742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Цефотаксим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Цефантрал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Цефотаксим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Цефотаксим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0,5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Цефотаксим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Цефотаксим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Цефотаксим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Цефотаксим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 1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Цефотаксим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Цефотаксим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Лемоксол®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 - Элеас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РК-ЛС-3№019978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Денизид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1000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Зифта-1000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1000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Лемоксол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2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2000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Зацеф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 1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Тазид®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РК-ЛС-5№005431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Тизим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Тазид®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2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РК-ЛС-5№005440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ЦЕФТАЗИДИМ-АКОС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РК-ЛС-5№003213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ЦЕФТАЗИДИМ-АКОС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2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РК-ЛС-5№003224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Супразид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Супразид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2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Супразид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0,5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Абитракс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в комплекте с растворителем (1 % раствор лидокаина гидрохлорида) по 1 г 1 г препарата во флаконе, по 3.5 мл растворителя в ампуле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Сертоцеф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в комплекте с растворителем (1% раствор лидокаина гидрохлорида )1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Деницеф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Веракол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в комплекте с растворителем (лидокаина гидрохлорид, раствор для инъекций 1 %) 1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Белацеф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Ксон®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Аксон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Авиксон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 III®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 1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 III®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250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 III®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введения, 1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Цефамед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в комплекте с растворителем (лидокаина гидрохлорида, 1% раствор для инъекций), 0,5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Цефамед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в комплекте с растворителем (лидокаина гидрохлорида, 1% раствор для инъекций), 1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внутримышечного и внутривенного введения 1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Цефтриаксон-КМП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 1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Цефтриаксон-БХФЗ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1000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Абитракс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в комплекте с растворителем (1 % раствор лидокаина гидрохлорида)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0,5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 III®+ Лидо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внутримышечных инъекций в комплекте с растворителем (лидокаина гидрохлорида, раствор для инъекций 1 %) 1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РОТАЦЕФ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в комплекте с растворителем (1% раствор лидокаина гидрохлорида) 1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Кефаксон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внутримышечного введения в комплекте с растворителем 1г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Атрикс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внутримышечных инъекций в комплекте с растворителем (лидокаина гидрохлорида, раствор для инъекций 1 %) 1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Цефтрокс™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Цефтрокс™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в комплекте с растворителем (вода для инъекций) 1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 III® + Лидо Экстра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внутримышечных инъекций в комплекте с растворителем (лидокаина гидрохлорида, раствор для инъекций 1 %) 1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Героцеф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в комплекте с растворителем (вода для инъекций) 1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Триакс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в комплекте с растворителем (1 % раствор лидокаина гидрохлорида) 1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Триакс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внутримышечных инъекций в комплекте с растворителем (лидокаина гидрохлорид, раствор для инъекций 1%) 0,5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Медаксон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и инфузий 1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Зибан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и инфузий 1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Тороцеф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Роцефин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внутримышечных инъекций в комплекте с растворителем (1% раствором лидокаина для инъекций) 1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РК-ЛС-5№004499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Роцефин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внутримышечных инъекций в комплекте с растворителем (1% раствором лидокаина для инъекций)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Зибан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и инфузий 2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АВЕКСОН-РАЦИОНАЛ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Медаксон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и инфузий 2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Тро-цефтриакс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1000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Сефабел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внутримышечных инъекций в комплекте с растворителем (лидокаина гидрохлорида, раствор для инъекций 1 %) 0,5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Сефабел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внутримышечных инъекций в комплекте с растворителем (лидокаина гидрохлорида, раствор для инъекций 1 %) 1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Цефаксон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1000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 Сандоз®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 Сандоз®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1000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 Сандоз®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2000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1000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Таксим-О-Форте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100 мг/5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Таксим-О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Супракс® Солютаб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400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Ксифиа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Супракс®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400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РК-ЛС-5№017744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Авалексон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Зимакс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100 мг/5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Супракс®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 1,46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РК-ЛС-5№017836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Ксифиа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 100мг/5мл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J01DD12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Цефоперазон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J01DD12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Цефоперазон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Цефобоцид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J01DD12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Цефоперазон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Медоцеф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J01DD13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J01DD13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Сефпотек®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J01DD13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Ауроподокс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J01DD13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Ауроподокс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J01DD13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Сефпотек®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J01DD13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СЕФПОТЕК®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J01DD13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Песеф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J01DD13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Песеф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J01DD13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СЕФСИДАЛ-сановель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J01DD13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J01DD13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СЕФСИДАЛ-сановель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 с растворителем (вода очищенная), 50мг/5мл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J01DD13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СЕФСИДАЛ-сановель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 с растворителем (вода очищенная), 100 мг/5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J01DD13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СЕФПОТЕК®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100 мг/5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J01DD13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СЕФСИДАЛ-сановель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 с растворителем (вода очищенная), 50 мг/5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J01DD13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СЕФСИДАЛ-сановель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Гранулы для приготовления суспензии для приема внутрь с растворителем (вода очищенная), 100 мг/5мл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J01DD62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Цефоперазон и ингибитор бета-лактамазы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J01DD62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Цефоперазон и ингибитор бета-лактамазы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Супероцеф-Элеас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2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РК-ЛС-3№019976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J01DD62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Цефоперазон и ингибитор бета-лактамазы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Авизон - 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2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J01DD62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Цефоперазон и ингибитор бета-лактамазы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Цефпраз-С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2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J01DD62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Цефоперазон и ингибитор бета-лактамазы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Гепацеф Комби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2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J01DD62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Цефоперазон и ингибитор бета-лактамазы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Цефпраз-С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J01DE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Цефалоспорины четвертого поколения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J01DE01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J01DE01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Денипим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J01DE01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 - Элеас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РК-ЛС-3№019977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J01DE01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Акпим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J01DE01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 IV®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J01DE01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Мегапим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J01DE01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J01DE01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 1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J01DE01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 IV®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0,5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J01DE01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 1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J01DE01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J01DE01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0,5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J01DE01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Хайпим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J01DE01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Инфепим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J01DE01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Эфипим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РК-ЛС-5№004209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Карбапенемы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 - Элеас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РК-ЛС-3№019973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Племонем™ 0,5г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0,5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РК-ЛС-5№016816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Племонем™ 1г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РК-ЛС-5№016818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Меробактрин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Висвопенем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Закстер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Изипенем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введения 1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0,5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Мерограм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Висвопенем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0.5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внутривенного введения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внутривенного введения 1000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Мепенам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Мерограм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1000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Меронем®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0,5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Архимакс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и инфузий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Меронем®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1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Архимакс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и инфузий 1000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Визмеро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и инфузий 500мг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Визмеро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и инфузий 100мг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Вегапенем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или инфузий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Вегапенем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или инфузий 1000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введения 1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Эртапенем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Эртапенем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Эртапик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инфузий 1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Эртапенем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Эртапенем-Элеас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инъекций, 1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Эртапенем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Инванз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1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Эртапенем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Инвакар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инфузий 1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Дорипенем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Дорипенем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Дорипенем - Элеас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инфузий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РК-ЛС-3№019979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Дорипенем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Дорипрекс®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инфузий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Дорипенем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Дапар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инфузий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Дорипенем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Дапар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инфузий 250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Дорипенем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ДОРИПУР 500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инфузий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J01DH51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Имипенем с циластатином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J01DH51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Имипенем с циластатином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Имицил - Элеас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инфузий 500 мг/500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РК-ЛС-3№019980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J01DH51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Имипенем с циластатином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Имипенем+Циластатин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введения 500 мг/500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J01DH51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Имипенем с циластатином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Цилапенем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инфузий 0,5г/0,5г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J01DH51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Имипенем с циластатином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Пиминам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500 мг/500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J01DH51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Имипенем с циластатином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Цилапенем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инфузий 0,25 г/0,25г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J01DH51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Имипенем с циластатином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Аквапен-I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500 мг+ 500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J01DH51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Имипенем с циластатином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ИНЕМПЛЮС 500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инфузий 500 мг/500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J01DI02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Цефтаролина фосамил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J01DI02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Цефтаролина фосамил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Зинфоро®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инфузий 600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J01E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Сульфаниламиды и триметоприм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J01EE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Сульфаниламиды в комбинации с триметопримом, включая его производные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J01EE01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Сульфаметоксазол и Триметоприм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J01EE01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Сульфаметоксазол и Триметоприм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Бисептол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120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J01EE01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Сульфаметоксазол и Триметоприм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Бисептол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480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J01EE01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Сульфаметоксазол и Триметоприм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Бисептол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перорального применения 240 мг/5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J01EE01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Сульфаметоксазол и Триметоприм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Бисептол 480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(80мг+16мг)/мл, 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РК-ЛС-5№015903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J01EE01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Сульфаметоксазол и Триметоприм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Бисептрим®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120 мг/5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РК-ЛС-5№003932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J01EE01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Сульфаметоксазол и Триметоприм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Бисептрим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480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J01EE01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Сульфаметоксазол и Триметоприм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Бисептрим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0,4 г/0,08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J01EE01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Сульфаметоксазол и Триметоприм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Ко-тримоксазол Собхан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400/80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J01EE01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Сульфаметоксазол и Триметоприм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Бисептол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960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Макролиды и линкозамиды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Макролиды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Спирамицин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Спирамицин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Спрамакс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3млн МЕ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Спирамицин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Дорамицин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3 млн МЕ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Спирамицин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Макромицин 3.0 млн МЕ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3 млн.МЕ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Спирамицин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Спрамакс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таблетки, покрытые пленочной оболочкой 1,5 МЕ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Спирамицин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Спирацин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1.5 млн МЕ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Спирамицин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Спирацин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 млн МЕ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Спирамицин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Спайрекс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3 млн МЕ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РК-ЛС-5№000590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Спирамицин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Ровамицин®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таблетки, покрытые оболочкой 1,5 млн.МЕ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РК-ЛС-5№012146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Спирамицин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Ровамицин®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3 млн МЕ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РК-ЛС-5№012147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250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Тармицин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200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250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РК-ЛС-5№003555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введения,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РК-ЛС-5№015911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Мидекамицин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Мидекамицин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Макропен®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 175 мг/5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РК-ЛС-5№003625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Мидекамицин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Макропен®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РК-ЛС-5№003624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Рокситромицин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Рокситромицин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Роксибел®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Рокситромицин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Рокситромицин Сандоз®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Клацид® В.В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инфузий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Клацид®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Максилин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инфузий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Томиклар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Кларигет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Клабел® 500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Томиклар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Кларигет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Кларигет XL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РК-ЛС-5№017724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Клабел® 250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инфузий,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СР-Кларен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Кларанта 500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Фромилид®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Кларанта 250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МЕРИСТАТ MR-сановель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таблетки с модифицированным высвобождением, покрытые пленочной оболочкой 500 мг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РК-ЛС-5№017069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Клеримед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таблетки, покрытые пленочной оболочкой 250 мг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Клеримед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МЕРИСТАТ-сановель 250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Фромилид®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Фромилид® уно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Клабакс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Клабакс OD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Дикларан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Клабакс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Экозитрин®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Новалид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Экозитрин®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МЕРИСТАТ-сановель 125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Гранулы для приготовления суспензии для приема внутрь с растворителем (вода очищенная), 125 мг/5 мл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МЕРИСТАТ- сановель 250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Гранулы для приготовления суспензии для приема внутрь с растворителем (вода очищенная), 250 мг/5 мл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Фромилид®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внутрь, 125мг/5мл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Клацид®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суспензии, 250 мг/5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Клацид®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Гранулы для приготовления суспензии, 125 мг/5 мл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Кларигет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со вкусом апельсина, 125 мг/5мл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Клацид®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суспензии, 250 мг/5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Клацид®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суспензии, 125 мг/5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Зитротель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инфузий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Сумамед® форте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200 мг/5 мл, 37.5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РК-ЛС-5№003533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Зиромин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порошок для приготовления суспензии для приема внутрь 200 мг/5мл, 60 мл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Зиромин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инфузий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ЗИТМАК® 100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100 мг/5 мл, 20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ЗИТМАК® 200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200 мг/5 мл, 30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ЗИТМАК® 200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200 мг/5 мл, 15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Зитмак® 500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Жасмед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Жасмед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200 мг/5 мл, 15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Аратро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оральной суспензии 200мг/5мл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АзитРус®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оральной 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АзитРус®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оральной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АзитРус®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порошок для приготовления суспензии оральной 200 мг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Экомед®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100 мг/5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Экомед®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200 мг/5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Зетрон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(в комплекте с растворителем – вода очищенная) 200 мг/5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РК-ЛС-5№016822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Зитмак® 250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Зитмак® 125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125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Зиромин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 Сандоз®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100 мг/5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Сумамед®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100 мг/5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РК-ЛС-5№003550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 Сандоз®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200 мг/5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Сумамед® форте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200 мг/5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РК-ЛС-5№003531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Сумамед® форте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порошок, гранулы для приготовления пероральной суспензии 200 мг/5 мл для объема 15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РК-ЛС-5№003532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Сумамед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внутривенных инфузий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РК-ЛС-5№001369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Сумамед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125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РК-ЛС-5№002330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Сумамед®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250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Сумамед®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1000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Зитрокс 250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РК-ЛС-5№003616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Азибиот®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АЗИФЕКС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АЗИФЕКС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 250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 500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Зиомицин®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Зиомицин®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 – Азитромицин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Азитремис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Азитремис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Сумамокс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Азибиот®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100 мг/5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Азибиот®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200 мг/5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Заха 500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Азитросайз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Зинфект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 Сандоз®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Азимед®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Азитровид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АзитРус® Форте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Зитрокс 500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РК-ЛС-5№003617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Сумамед®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РК-ЛС-5№013198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Азимак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Азимак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Азицин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 Сандоз®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Азицин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РК-ЛС-5№005224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Азитрокс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АзитРус®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Азитромед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капсулы 250 мг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Зетрон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капсулы 250 мг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РК-ЛС-5№017145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Азитрокс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капсулы 250 мг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Сумамед®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РК-ЛС-5№013197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Зитролид® форте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Зомакс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Сумамед®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Сумамокс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 100 мг/5мл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Сумамокс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 200мг/5мл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J01FF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Линкозамиды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J01FF01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Клиндамицин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J01FF01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Клиндамицин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Далацин®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J01FF01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Клиндамицин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Далацин®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300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J01FF01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Клиндамицин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Далацин® Ц Фосфат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300мг/2мл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РК-ЛС-5№015912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J01FF01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Клиндамицин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Далацин® Ц Фосфат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600мг/4мл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РК-ЛС-5№015913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J01FF01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Клиндамицин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300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J01FF01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Клиндамицин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600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J01FF02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Линкомицин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J01FF02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Линкомицин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Линкомицина гидрохлорид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30% 1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РК-ЛС-5№000107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J01FF02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Линкомицин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ЛИНКОМИЦИН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 300 мг/мл 1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J01FF02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Линкомицин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Линкомицина гидрохлорид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30% 2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РК-ЛС-5№000107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J01FF02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Линкомицин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Линкомицин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J01G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Аминогликозиды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J01GA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Стрептомицины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J01GA01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Стрептомицин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J01GA01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Стрептомицин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Стрептомицин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внутримышечного введения 1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J01GA01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Стрептомицин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Стрептомицин сульфат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Грамм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J01GB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аминогликозиды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J01GB01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J01GB01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Тоби® Подхалер®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в капсулах 28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J01GB03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Гентамицин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J01GB03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Гентамицин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Гентамицина сульфат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4%, 2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J01GB03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Гентамицин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Гентамицина сульфат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4%, 2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J01GB04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Канамицин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J01GB04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Канамицин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Канамицина сульфат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J01GB06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Амикацин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J01GB06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Амикацин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Меркацин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 мг/2 мл по 2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J01GB06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Амикацин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Амикацин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РК-ЛС-3№021481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J01GB06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Амикацин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Меркацин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500 мг/2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J01GB06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Амикацин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Амикацин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РК-ЛС-5№009227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J01GB06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Амикацин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Селемицин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и инфузий 500мг/2мл 2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Антибактериальные препараты - производные хинолона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Фторхинолоны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2 мг/мл 100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РК-ЛС-3№021326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Рофлоксан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2 мг/мл по 100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2 мг/мл 100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400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РК-ЛС-5№015492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Ионофол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Офломак-200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таблетки, покрытые пленочной оболочкой 200 мг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2 мг/мл, 100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Флосиприн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Флосиприн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Рофлоксан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Ципрокс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0,2% по 100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РК-ЛС-5№001822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0,2% по 100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РК-ЛС-3№021327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Цифран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200мг/100мл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Санфлокс®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200 мг/100 мл, 100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СИСПРЕС® 750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750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РК-ЛС-3№019666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500мг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 Экоцифол®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 Экоцифол®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Цифлоксинал®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РК-ЛС-5№012630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Цифлоксинал®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Ципрокса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Сиспрес® 500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250мг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Сиспрес® 250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 – Ципрофлоксацин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Цефлокс-500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РК-ЛС-5№003435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Сифлокс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Ципринол®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100 мг/10 мл, 10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РК-ЛС-5№009251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Ципролет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200 мг/100 мл, 100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Ифиципро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2 мг/мл по 100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Ципрокса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Ципролет®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Форцип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Ципролет®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Цифран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Цифран ОД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 1000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Цифран ОД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Цифран ОД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 1000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Флапрокс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Ифиципро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Ифиципро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Норфлоксацин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Норфлоксацин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Норбактин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РК-ЛС-5№003429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Норфлоксацин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Нолицин®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Левоксимед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внутривенных инфузий 500мг/100мл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Левозин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500мг/100мл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 мг/мл, 100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Леваксела®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 мг/мл, 100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Левоцин-Н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500 мг/100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ТАЙГЕРОН®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500 мг/100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Лефлок-Дарница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0,5%, 100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Примафлокс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500 мг/100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Флорокс-Л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 мг/мл, 100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 мг/мл 100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 мг/мл по 100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РК-ЛС-3№021341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5мг/мл 100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3 мг/мл 100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РК-ЛС-3№021340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2 мг/мл 100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РК-ЛС-3№021339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ЛЕВОЗИН 750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750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Левоксимед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ОД-Левокс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ЛЕВОЗИН 500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ЛЕВОЗИН 250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Леволет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500 мг/100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РК-ЛС-5№017575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Левомак IV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внутривенных инфузий 500 мг/100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РК-ЛС-5№011851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 мг/мл по 100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Леволет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РК-ЛС-5№009948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Алево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Левотор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Глево 250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Глево 500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Девилон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ТАЙГЕРОН®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750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ТАЙГЕРОН®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Таваник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Таваник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таблетки, покрытые пленочной оболочкой 500 мг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Локсоф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750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Ремедиа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Ремедиа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Ремедиа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750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Лотор-500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 - Тева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Примафлокс 500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Примафлокс 750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750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Люфи -500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Леволет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Леволет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750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Левомак 250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РК-ЛС-5№003355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Левомак 500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РК-ЛС-5№003356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Потант-сановель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Левадидоз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500 мг/100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Таваник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 мг/мл , 100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РК-ЛС-5№009968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Неофлокс®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400 мг/100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Моксифлоксацин-Келун-Казфарм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400 мг/250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Авелокс®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400 мг/250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РК-ЛС-5№003600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400 мг/250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Моксикум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400 мг/250 мл по 250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Пленмокси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400 мг/100 мл по 100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Ротомокс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400 мг /250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Моксивен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400 мг/250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РК-ЛС-3№022732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Авелокс®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400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РК-ЛС-5№003599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Моксиспан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Микромокс-400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Ротомокс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Пленмокси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Флоксейф® 400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Моксам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Моксинорм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Моксикум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400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РК-ЛС-3№019966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Моксимак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РК-ЛС-5№003618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Моксипрес®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РК-ЛС-3№020697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J01MB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хинолоны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J01MB02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Налидиксовая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антибактериальные препараты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J01XA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Антибиотики гликопептидной структуры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Ванкомицин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Ванкомицин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Ванкомицин-Элеас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инфузий 1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Ванкомицин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Ванкомицин-ТФ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инфузий 1000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Ванкомицин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Ванкомицин-ТФ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порошок для приготовления раствора для инфузий 500 мг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Тейкопланин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Тейкопланин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Тейкопланин-ТФ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внутривенных и внутримышечных инъекций 400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Тейкопланин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Тейкопланин-ТФ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 200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Тейкопланин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ГЛИТЕЙК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и внутримышечного введения в комплекте с растворителем – вода для инъекций 400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J01XB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Полимиксины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Колистин (Колистиметат)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Колистин (Колистиметат)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Кометад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или инфузий 1000000 Единица действия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J01XD01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0,5% 100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РК-ЛС-3№021312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J01XD01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0,5% 100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J01XD01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Клион®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0,5% 100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J01XD01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Метронидазол-Дарница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0,5% 100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J01XD01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0,5% 100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J01XD01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 мг/мл 100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J01XD01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Метрогил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5 мг/мл 100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J01XD01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Трихопол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0,5% 100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J01XD01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Метронидазол-АКОС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 мг/мл 100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J01XD01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РК-ЛС-5№011223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J01XD01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J01XD01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J01XD01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Метронидазол-Здоровье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J01XD01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Трихопол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J01XD01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РК-ЛС-6№021418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J01XD02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Тинидазол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J01XD02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Тинидазол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Тинидазол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РК-ЛС-5№017059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J01XD03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Р01АВ03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Орникап® 250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Р01АВ03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Орникап® 500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J01XD03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Орнигил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таблетки, покрытые пленочной оболочкой 500 мг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J01XD03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J01XD03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Гайро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РК-ЛС-5№013932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Р01АВ03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Орнисид® форте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РК-ЛС-5№004127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Р01АВ03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Орнизол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РК-ЛС-5№004307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J01XD03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Р01АВ03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Орнисид®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РК-ЛС-5№011191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Р01АВ03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ОРГИЛ®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РК-ЛС-5№011691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J01XD03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Дазолик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J01XD03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Ориванс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500 мг/100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J01XD03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 мг/мл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J01XD03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500мг/100мл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J01XE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нитрофурана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J01XE01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Нитрофурантоин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J01XE01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Нитрофурантоин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Фурадонин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J01XX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антибактериальные препараты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J01XX01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Фосфомицин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J01XX01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Фосфомицин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Берни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орального раствора 3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J01XX01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Фосфомицин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Монурал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раствора для приема внутрь 3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J01XX01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Фосфомицин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Фосфомед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гранулированный порошок для приготовления раствора для приема внутрь 3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J01XX01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Фосфомицин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Урфоцин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раствора для приема внутрь 3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J01XX01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Фосфомицин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Уросептик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раствора для приема внутрь 3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J01XX01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Фосфомицин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Экофомурал®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раствора для приема внутрь 2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J01XX01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Фосфомицин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УРОГРАМ ПЛЮС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раствора для приема внутрь 3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J01XX01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Фосфомицин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Экофомурал®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раствора для приема внутрь 3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J01XX01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Фосфомицин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Фосфорал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раствора для приема внутрь 3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J01XX01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Фосфомицин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Фосфомицин-ЛФ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J01XX08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J01XX08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Амизолид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600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РК-ЛС-5№022031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J01XX08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600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J01XX08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ЛИНОЗИД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2 мг/мл, 300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J01XX08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Лизолид-600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600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J01XX08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Линолид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600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J01XX08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Роулин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2 мг/мл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Противогрибковые препараты для системного применения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J02AA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Антибиотики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Амфотерицин В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Амфотерицин В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АмБизом™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концентрата для приготовления дисперсии для инфузий 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Амфотерицин В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Амфолип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(липидный комплекс) для приготовления раствора для внутривенного введения 50 мг/10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J02AB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имидазола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J02AB02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Кетоконазол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J02AB02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Кетоконазол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Кандазол®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J02AB02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Кетоконазол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Дермазол®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триазола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Флузамед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2 мг/мл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Фангифлю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Фобос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Флуконазол-Здоровье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Флуконазол-Здоровье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ФЦН-150 Аверси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Ерадиком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РК-ЛС-5№017871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Флюкорик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РК-ЛС-5№016870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Тибулан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Тибулан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Лунизол-сановель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Флуконазол-ТК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РК-ЛС-3№020817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Кандификс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Флуксан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Флуксан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капсулы 150 мг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Флузамед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РК-ЛС-5№000027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Флукосайз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ЭСЗОЛ®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таблетки, покрытые пленочной оболочкой 100 мг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РК-ЛС-5№000622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Конарекс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Флунол® 150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Фобос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Флуконазол-ТК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Флунол® 100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ФУЦИС® ДТ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ФУЦИС®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ФУЦИС®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ФУЦИС®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ФУЦИС®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Флунол® 50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Фобос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РК-ЛС-5№000621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Флунол®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25 мг/5 мл 70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РК-ЛС-3№121707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2 мг/мл по 100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РК-ЛС-3№021330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Дифлазон®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2 мг/мл по 100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Интафлю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0.2 % 100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ФУЦИС®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2 мг/мл по 100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Флуконазол-Дарница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0,2% 100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Микосан®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200 мг/100 мл, 100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Медофлюкон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Дифлюзол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0,1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РК-ЛС-5№003465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Микосан®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Микосист®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Дифлюзол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0,15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РК-ЛС-5№003466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Микосист®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Флуконазол-ТК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Дифлюзол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0,05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РК-ЛС-5№003454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Медофлюкон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Микосист®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РК-ЛС-5№003980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Микосист®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2 мг/мл по 100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Дифлазон®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Дифлюкан®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Интафлю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Медофлюкон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Дифлазон®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Дифлюкан®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Интафлю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Дифлюкан®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2мг/мл по 50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РК-ЛС-5№012262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Рофлузол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Итраконазол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Итраконазол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Хитразол®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оральный 10 мг/мл, 150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Итраконазол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Микогал®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Итраконазол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Текназол®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Итраконазол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Хитразол®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Итраконазол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Итраз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Итраконазол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Орунгал®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РК-ЛС-5№006313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Итраконазол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Итракон®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РК-ЛС-5№005682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Итраконазол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Итрацим 100 мг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Итраконазол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ЭСЗОЛ®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J02АС03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Вориконазол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J02АС03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Вориконазол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Вифенд®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200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J02АС03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Вориконазол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Бифлурин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J02АС03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Вориконазол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J02АС03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Вориконазол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J02АС03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Вориконазол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Риконред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J02АС03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Вориконазол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Риконред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J02АС03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Вориконазол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Бифлурин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J02АС03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Вориконазол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Вифенд®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J02АС03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Вориконазол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Вориконазол-KGP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инъекций, 200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J02АС03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Вориконазол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Вориол АЙВИ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200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J02АС03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Вориконазол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Вифенд®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Позаконазол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Позаконазол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Ноксафил®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40мг/мл, 105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Позаконазол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Ноксафил®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J02AX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противогрибковые препараты для системного применения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J02AX04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Каспофунгин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J02AX04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Каспофунгин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Кансидас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J02AX04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Каспофунгин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Касфоцин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концентрата, предназначенного для получения раствора для инфузий 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J02AX04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Каспофунгин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Касгин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инфузии 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J02AX04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Каспофунгин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Касгин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порошок лиофилизированный для приготовления раствора для инфузий 70 мг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J02AX04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Каспофунгин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Касповитэ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инфузий 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J02AX05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Микафунгин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J02AX05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Микафунгин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Микамин®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J02AX05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Микафунгин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Микамин®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J02AX06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Анидулафунгин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J02AX06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Анидулафунгин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Эраксис®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РК-ЛС-5№017762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Препараты, активные в отношении микобактерий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Противотуберкулезные препараты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Аминосалициловая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Аминосалициловая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Паск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гранулы, покрытые кишечнорастворимой оболочкой 600мг/г по 100 г в пакете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Аминосалициловая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Паск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гранулы, покрытые кишечнорастворимой оболочкой 600мг/г по 500 г в пакете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Аминосалициловая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Аминосалициловая кислота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30 мг/мл, 200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Аминосалициловая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Аминосалициловая кислота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30 мг/мл, 400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Аминосалициловая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ПАСК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1000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Аминосалициловая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Инкопаск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1000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РК-ЛС-6№021245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Аминосалициловая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ПАСК-Акри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1 г.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РК-ЛС-5№022028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Аминосалициловая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ПАСК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Аминосалициловая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Инкопаск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аминосалицилат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аминосалицилат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ПАСК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гранулы, покрытые кишечнорастворимой оболочкой 800 мг/г по 500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аминосалицилат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ПАСК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гранулы, покрытые кишечнорастворимой оболочкой 600 мг/г по 500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аминосалицилат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ПАСК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гранулы, покрытые кишечнорастворимой оболочкой 600 мг/г по 100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аминосалицилат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ПАСК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гранулы, покрытые кишечнорастворимой оболочкой 800 мг/г по 100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аминосалицилат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ПАСК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гранулы, покрытые кишечнорастворимой оболочкой 800 мг/г по 4г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аминосалицилат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ПАСК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гранулы, покрытые кишечнорастворимой оболочкой 600 мг/г по 4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Аминосалицилат натрия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Пасконат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3%, 400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Аминосалицилат натрия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ПАСК АФ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3% по 400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Аминосалицилат натрия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ПАСК АФ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3% по 200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Аминосалицилат натрия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ПАСК АФ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3% по 100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Аминосалицилат натрия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Натриевая соль пара-аминосалициловой кислоты 5,52 г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дозированный для приготовления раствора для приема внутрь, 12,5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Аминосалицилат натрия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ПАСК-натрий 5.52 г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дозированный для приготовления раствора для приема внутрь 12,5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Аминосалицилат натрия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Макпас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с модифицированным высвобождением 600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J04AB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Антибиотики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Циклосерин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Циклосерин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Циклосерин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Циклосерин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Циклосерин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J04AB02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Рифампицин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J04AB02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Рифампицин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Рифампицин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внутривенного введения 0,15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J04AB02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Рифампицин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Рифампицин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внутривенного введения 0,15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J04AB02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Рифампицин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Р-Цин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300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J04AB02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Рифампицин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Р-Цин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J04AB02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Рифампицин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Рифампицин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капсули 150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J04AB04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Рифабутин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J04AB30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Капреомицин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J04AB30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Капреомицин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Капреомицина сульфат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J04AC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гидразида изоникотиновой кислоты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J04AC01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Изониазид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J04AC01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Изониазид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Изониазид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100мг/5мл по 200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J04AC01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Изониазид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Изониазид-Дарница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10 % по 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J04AC01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Изониазид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Изониазид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РК-ЛС-5№004873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J04AC01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Изониазид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Изониазид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300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РК-ЛС-5№005247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J04AD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тиокарбамида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J04AD01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Протионамид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J04AD01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Протионамид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Протионамид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J04AK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противотуберкулезные препараты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J04AK01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Пиразинамид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J04AK01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Пиразинамид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Макрозид 500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J04AK01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Пиразинамид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Пизина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J04AK01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Пиразинамид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Пиразинамид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РК-ЛС-5№013319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J04AK01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Пиразинамид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Пиразинамид-Д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диспергируемые в полости рта 150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РК-ЛС-3№019992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J04AK01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Пиразинамид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Пиразинамид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J04AK02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Этамбутол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J04AK02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Этамбутол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Комбутол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таблетки 400 мг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J04AK02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Этамбутол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Этамбутол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J04AK02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Этамбутол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Экокс-400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РК-ЛС-5№005611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J04AK02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Этамбутол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Этамбутол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J04AK02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Этамбутол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Инбутол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10% по 20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J04AK02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Этамбутол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Инбутол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10% по 10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J04AK05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Бедаквилин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J04AK06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Деламанид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J04AK06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Деламанид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Дельтиба™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J04AM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Комбинации противотуберкулезных препаратов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J04AM02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Рифампицин и Изониазид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J04AM02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Рифампицин и Изониазид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Ризэф 150/75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150мг/ 75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РК-ЛС-5№011146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J04AM02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Рифампицин и Изониазид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АКуриТ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150 мг/75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J04AM05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Рифампицин, Пиразинамид и Изониазид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J04AM05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Рифампицин, Пиразинамид и Изониазид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Пирэф-3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150мг/ 400мг/ 75мг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J04AM06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Рифампицин, Пиразинамид, Этамбутол и Изониазид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J04AM06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Рифампицин, Пиразинамид, Этамбутол и Изониазид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Пирэф-4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150мг/400мг/275мг/75мг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J04AM06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Рифампицин, Пиразинамид, Этамбутол и Изониазид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АКуриТ-4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150 мг/75 мг/400мг/275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Противовирусные препараты для системного применения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Противовирусные препараты прямого действия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Нуклеозиды и нуклеотиды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Ацикловир-СВС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РК-ЛС-3№019709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Ациклостад® 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РК-ЛС-5№005409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Улкарил® 800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РК-ЛС-5№009927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Ациклостад®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РК-ЛС-5№005408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Улкарил® 400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Ациклостад®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РК-ЛС-5№005400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Улкарил® 200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Ацикловир-АКОС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0,2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РК-ЛС-5№003211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Ацикломакс®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 Белупо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Ацикломакс®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Ацикломакс®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Репен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Медовир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инфузий 250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Медовир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инфузий 500мг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 таблетки USP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Репен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 таблетки USP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ГЕРПЕВИР®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РК-ЛС-5№004312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ГЕРПЕВИР®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таблетки 200 мг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РК-ЛС-5№012758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Зовиракс®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таблетки 200 мг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РК-ЛС-5№011724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Рибавирин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Рибавирин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Копегус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РК-ЛС-5№000663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Рибавирин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Рибавирин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Фамцикловир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Фамцикловир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Фамцикловир ВИВА ФАРМ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РК-ЛС-3№022357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Фамцикловир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Фамцикловир-Тева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Фамцикловир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Фамцикловир-Тева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Фамцикловир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Фамцикловир-Тева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125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Фамцикловир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Фамвир®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125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Фамцикловир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Виракса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Фамцикловир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Виракса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Фамцикловир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Виракса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125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Фамцикловир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Фамцикловир Вива Фарм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таблетки, покрытые оболочкой 125 мг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РК-ЛС-3№022356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Фамцикловир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Фамвир®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J05AB11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Валацикловир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J05AB11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Валацикловир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Валавир®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J05AB11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Валацикловир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Валтрекс®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J05AB11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Валацикловир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Увиромед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J05AB11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Валацикловир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Валавекс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J05AB11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Валацикловир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Вальтровир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J05AB11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Валацикловир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Увиромед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J05AB11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Валацикловир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Валтеро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J05AB11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Валацикловир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Валтеро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J05AB11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Валацикловир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ВАЛАЦИТЕК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J05AB11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Валацикловир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ВАЛАЦИТЕК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таблетки, покрытые пленочной оболочкой 1000 мг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J05AB14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Валганцикловир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J05AB14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Валганцикловир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Вальцит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450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J05AB14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Валганцикловир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Валганцикловир Вива Фарм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450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J05AB14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Валганцикловир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Валганцикловир-Тева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J05AB14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Валганцикловир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Гансил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J05AB14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Валганцикловир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Валгир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J05AB14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Валганцикловир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Цивалган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J05AE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Ингибиторы протеазы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J05AE03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Ритонавир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J05AE03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Ритонавир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Норвир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РК-ЛС-5№017855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J05AE07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Фосампренавир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J05AE07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Фосампренавир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Телзир®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50 мг/ мл, 225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J05AE07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Фосампренавир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Телзир®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700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J05AE10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Дарунавир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J05AE10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Дарунавир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Презиста®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800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J05AE10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Дарунавир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Презиста®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600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J05AE10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Дарунавир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Дарунавир-АИГФ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600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J05AE10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Дарунавир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Презиста®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J05AE10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Дарунавир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Дарунавир-АИГФ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J05AE10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Дарунавир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Данавир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J05AE10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Дарунавир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Данавир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600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Нуклеозиды - ингибиторы обратной транскриптазы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Зидовудин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Зидовудин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Ретровир®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Зидовудин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Зидоас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РК-ЛС-3№021549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Зидовудин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Ретровир®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10 мг/мл 200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Зидовудин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Зидоас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300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РК-ЛС-3№021548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Диданозин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Амивирен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Ламиас® 150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РК-ЛС-3№020657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Эпивир®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Амивирен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Зеффикс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РК-ЛС-5№003545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Зеффикс®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5 мг/мл 240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Мивукс®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Виролам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Абакавир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Абакавир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Зиаген®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20 мг/мл по 240 мл во флаконах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РК-ЛС-5№011980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Абакавир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Олитид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600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Абакавир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Виракар®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300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РК-ЛС-3№021526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Абакавир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Зиаген®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РК-ЛС-5№005698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Абакавир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Олитид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Абакавир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Абакавир таблетки USP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Абакавир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РК-ЛС-5№005491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Тенофовира дизопроксил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Виреад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Виркил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Гетино-Б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ТЕНОБЕЛ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Тенавирон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Энтекавир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Энтекавир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Текавир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0,5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Энтекавир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Текавир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Энтекавир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Энтека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0,5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Энтекавир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Энтека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Энтекавир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Энтека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Энтекавир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Квантавир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таблетки, покрытые пленочной оболочкой 0.5 мг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Энтекавир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Квантавир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таблетки, покрытые пленочной оболочкой 1 мг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Энтекавир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Энтекавир Вива Фарм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0.5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J05AF11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Телбивудин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Ненуклеозиды - ингибиторы обратной транскриптазы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Невирапин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Невирапин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Вирамун®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50 мг/5 мл, 240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РК-ЛС-5№005657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Невирапин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Невирапин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Невирапин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Вирамун®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Невирапин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Невирапин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орального применения 50мг/5мл, 100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Невирапин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Невирапин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орального применения 50мг/5мл, 240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Невирапин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Невир™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РК-ЛС-5№013327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Невирапин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Невипан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Невирапин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Невирпин - АИГФ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РК-ЛС-5№021797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Невирапин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Невирапин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Невирапин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Невимун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Невирапин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Невивир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Невирапин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Невирапин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Эфавиренз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Эфавиренз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Стокрин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Разовый ввоз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Эфавиренз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Стокрин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Разовый ввоз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Эфавиренз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Стокрин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600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Эфавиренз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Эфавиренз-АИГФ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600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Эфавиренз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Эстива-600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600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Эфавиренз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Эфавиренз USP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600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Эфавиренз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Эфавиренз-Тева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600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Эфавиренз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Эфавир-600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600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Эфавиренз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Эфавиренз-АИГФ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Эфавиренз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Эфавиренз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600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Эфавиренз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Эфервен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600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РК-ЛС-5№005492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Эфавиренз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Эфавиренз-АИГФ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600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Этравирин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Этравирин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Интеленс®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Этравирин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Интеленс®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Рилпивирин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Рилпивирин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Эдюрант®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J05AH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Ингибиторы нейраминидазы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J05AH01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Занамивир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J05AH01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Занамивир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Реленза®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дозированный, 5 мг/доза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РК-ЛС-5№005403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J05AH02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J05AH02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Номидес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75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J05AH02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Номидес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45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J05AH02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Номидес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30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J05AH02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Тамифлю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75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РК-ЛС-5№004498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J05AH02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Флустоп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75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J05AH02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Флувир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45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J05AH02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Инфлувир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75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J05AH02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Флувир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75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J05AH02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Флувир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30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J05AP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для лечения гепатита С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J05AP01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Рибавирин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Рибавирин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Ребетол®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оральный 40 мг/мл, 100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РК-ЛС-5№016876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Рибавирин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Ривирин®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РК-ЛС-5№017878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Рибавирин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Копегус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РК-ЛС-5№000663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J05AP05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Симепревир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J05AX15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Софосбувир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J05AX15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Софосбувир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Гратециано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J05AX15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Софосбувир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ВИРСО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J05AX15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Софосбувир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Нуклеобувир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J05AX15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Софосбувир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Валдис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J05AX15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Софосбувир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Софген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J05AX15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Софосбувир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Гепцинат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J05AP51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Софосбувир и Ледипасвир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J05AP51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Софосбувир и Ледипасвир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Харвони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90 мг/400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J05AP51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Софосбувир и Ледипасвир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Валдис Плюс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90 мг/400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J05AP52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Дасабувир, Омбитасвир, Паритапревир и Ритонавир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J05AP52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Дасабувир, Омбитасвир, Паритапревир и Ритонавир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Викейра Пак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набор (Дасабувир — таблетки, покрытые пленочной оболочкой, 250 мг; Омбитасвир + Паритапревир + Ритонавир — таблетки, покрытые пленочной оболочкой, 12,5 мг + 75 мг + 50 мг)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РК-ЛС-5№021846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Комбинации противовирусных препаратов, активных в отношении ВИЧ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Зидовудин и Ламивудин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Зидовудин и Ламивудин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Дуолазид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300 мг/150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РК-ЛС-3№021498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Зидовудин и Ламивудин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Комбивир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300 мг/150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Зидовудин и Ламивудин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Дизаверокс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300 мг/150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Зидовудин и Ламивудин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Ламивудин/Зидовудин Тева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150 мг /300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Зидовудин и Ламивудин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Вирокомб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300 мг/150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Зидовудин и Ламивудин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Зидолам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150 мг/300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Зидовудин и Ламивудин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 и зидовудин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150 мг/300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Зидовудин и Ламивудин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 и зидовудин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30 мг/60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 и Абакавир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 и Абакавир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Абакавир и ламивудин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600 мг/300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 и Абакавир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Кивекса®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300 мг/702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РК-ЛС-5№005697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Тенофовира дизопроксил и Эмтрицитабин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Тенофовира дизопроксил и Эмтрицитабин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Трувада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300 мг/ 200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Тенофовира дизопроксил и Эмтрицитабин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Эмтрицитабин/Тенофовир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мг/300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Тенофовира дизопроксил и Эмтрицитабин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Эфавиренз/Эмтрицитабин/Тенофовир - КРКА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600 мг/ 200 мг/ 245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Тенофовира дизопроксил и Эмтрицитабин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Эмтрицитабин/Тенофовир - КРКА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мг/245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Зидовудин, Ламивудин и Абакавир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Зидовудин, Ламивудин и Абакавир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Тризивир®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300 мг/ 150 мг / 300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Зидовудин, Ламивудин и Невирапин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Эмтрицитабин, Тенофовира дизопроксил и Эфавиренз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Эмтрицитабин, Тенофовира дизопроксил и Эфавиренз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ЕЕТ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600 мг/200 мг/300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Эмтрицитабин, Тенофовира дизопроксил и Эфавиренз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Эфавиренз/Эмтрицитабин/Тенофовир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600 мг/200 мг/300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Эмтрицитабин, Тенофовира дизопроксил и Эфавиренз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Эфавиренз, эмтрицитабин и тенофовира дизопроксила фумарат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600 мг/200 мг/300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Эмтрицитабин, Тенофовира дизопроксил и Эфавиренз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Этенем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300 мг/200 мг/600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Эмтрицитабин, Тенофовира дизопроксил и Рилпивирин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Эмтрицитабин, Тенофовира дизопроксил и Рилпивирин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Комплера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300мг/25мг/200мг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Лопинавир и Ритонавир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Лопинавир и Ритонавир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Алувиа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мг/50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Лопинавир и Ритонавир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Калетра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по 60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Лопинавир и Ритонавир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Алувиа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мг/25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J05AR13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Ламивудин, Абакавир и Долутегравир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J05AR13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Ламивудин, Абакавир и Долутегравир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Триумек®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мг/600 мг/300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J05AR14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Дарунавир и Кобицистат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J05AR14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Дарунавир и Кобицистат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Резолста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800 мг/150мг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J05AR19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Эмтрицитабин, рилпивирин и тенофовира алафенамид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J05AR19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Эмтрицитабин, рилпивирин и тенофовира алафенамид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Одефсей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таблетки, покрытые пленочной оболочкой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J05AR22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Дарунавир, кобицистат, эмтрицитабин и тенофовира алафенамида фумарат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J05AR22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Дарунавир, кобицистат, эмтрицитабин и тенофовира алафенамида фумарат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Симтуза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таблетки, покрытые пленочной оболочкой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J05AX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противовирусные препараты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J05AX08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Ралтегравир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J05AX08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Ралтегравир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Исентресс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J05AX08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Ралтегравир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Исентресс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жевательные, 25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J05AX09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Маравирок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J05AX12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Долутегравир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J05AX12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Долутегравир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Тивикай®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J05AX12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Долутегравир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Вирдак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60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J05AX12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Долутегравир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Тивикай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J05AX12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Долутегравир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Тивикай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J05AX15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Софосбувир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J05AX15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Софосбувир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Софген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Иммунные сыворотки и иммуноглобулины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J06A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Иммунные сыворотки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J06AA01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Сыворотка противодифтерийная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J06AA02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Противостолбнячный антитоксин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J06AA05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Антигангренозная сыворотка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J06AA06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Антирабическая сыворотка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J06AA06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Антирабическая сыворотка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Эквираб (сыворотка антирабическая лошадиная)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по 1000 МЕ/5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РК-БП-5№016464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 нормальный человеческий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 (для внесосудистого введения)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 (для внесосудистого введения)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Хайцентра®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200 мг/мл, 10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РК-БП-5№024269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 (для внесосудистого введения)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Хайцентра®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200 мг/мл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РК-БП-5№024270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 (для внесосудистого введения)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Хайцентра®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200 мг/мл 50 мл во флаконе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РК-БП-5№024271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 (для внесосудистого введения)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Хайцентра®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200 мг/мл 5 мл во флаконе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РК-БП-5№024272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 (для внесосудистого введения)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Интратект®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10% ,100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РК-БП-5№021519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 (для внесосудистого введения)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Интратект®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10% ,10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РК-БП-5№021519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 (для внесосудистого введения)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Интратект®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10% ,200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РК-БП-5№021519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 (для внесосудистого введения)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Гамманорм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165 мг/мл, 20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 (для внесосудистого введения)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Гамманорм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165 мг/мл, 10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 (для внутривенного введения)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 (для внутривенного введения)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Панзига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100 мг/мл по 50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РК-БП-5№024174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 (для внутривенного введения)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Панзига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100 мг/мл 100 мл во флаконе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РК-БП-5№024175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 (для внутривенного введения)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Панзига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100 мг/мл 200 мл во флаконе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РК-БП-5№024176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 (для внутривенного введения)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Киовиг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инфузий100 мг/мл по 10 мл во флаконе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РК-БП-5№018125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 (для внутривенного введения)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Киовиг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100 мг/мл по 25 мл во флаконе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РК-БП-5№018126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 (для внутривенного введения)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Киовиг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100 мг по 200 мл во флаконе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РК-БП-5№018129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 (для внутривенного введения)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Октагам™ 10%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10 % по 60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РК-БП-5№022176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 (для внутривенного введения)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Иммунорель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5%, 50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РК-БП-5№021349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 (для внутривенного введения)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Иммунорель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5%, 100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РК-БП-5№021349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 (для внутривенного введения)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ОКТАГАМ™ 10%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10 % по 200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 (для внутривенного введения)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Октагам™ 5 %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5 % по 200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 (для внутривенного введения)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И.Г.Вена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50мг/мл по 200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РК-БП-5№122050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 (для внутривенного введения)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Киовиг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100 мг/мл по 100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РК-БП-5№018128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 (для внутривенного введения)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Октагам™ 10%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10 % по 100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 (для внутривенного введения)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Интратект®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10% по 50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РК-БП-5№021519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 (для внутривенного введения)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Киовиг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100 мг/мл по 50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РК-БП-5№018127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 (для внутривенного введения)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Октагам™ 10%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10% по 50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 (для внутривенного введения)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Интратект®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5% по 50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РК-БП-5№021518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 (для внутривенного введения)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Пентаглобин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50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РК-БП-5№012734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 (для внутривенного введения)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Октагам™ 5 %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5 % по 50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 (для внутривенного введения)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И.Г.Вена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50мг/мл по 50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РК-БП-5№122048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 (для внутривенного введения)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Пентаглобин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100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РК-БП-5№012734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 (для внутривенного введения)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Интратект®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5% по 100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РК-БП-5№021518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 (для внутривенного введения)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Октагам™ 5 %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5 % по 100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 (для внутривенного введения)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И.Г.Вена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50мг/мл по 100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РК-БП-5№122049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 (для внутривенного введения)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ОКТАГАМ™ 10%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10 % по 20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 (для внутривенного введения)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Биовен Моно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РК-БП-5№017941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 (для внутривенного введения)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Октагам™ 5 %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5 % по 20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 (для внутривенного введения)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И.Г.Вена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50мг/мл по 20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РК-БП-5№122047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 (для внутривенного введения)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Пентаглобин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10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РК-БП-5№012734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 (для внутривенного введения)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Привиджен®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100 мг/мл по 100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 (для внутривенного введения)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Флебогамма 10% ДИФ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10% 100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РК-ЛС-5№022024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 (для внутривенного введения)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Флебогамма 10% ДИФ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10% 200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РК-ЛС-5№022024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 (для внутривенного введения)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Привиджен®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100 мг/мл по 50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 (для внутривенного введения)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Привиджен®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100 мг/мл по 25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 (для внутривенного введения)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Привиджен®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100 мг/мл по 200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 (для внутривенного введения)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Флебогамма 10% ДИФ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10% по 50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РК-ЛС-5№022024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J06BB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Иммуноглобулины специфические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Анти-Д иммуноглобулин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Анти-Д иммуноглобулин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Резогам 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 1500 МЕ(300 мкг)/2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РК-БП-5№122132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Анти-Д иммуноглобулин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Резонатив™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внутримышечных инъекций 625 МЕ/мл по 2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Анти-Д иммуноглобулин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Резонатив™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внутримышечных инъекций 625 МЕ/мл по 2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J06BB04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 против гепатита B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J06BB04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 против гепатита B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Фовепта®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в предварительно наполненных шприца 200 МЕ, 0,4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РК-БП-5№024159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J06BB05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 антирабический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J06BB05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 антирабический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Рабишилд, человеческие моноклональные антитела против бешенства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введения, 100 МE/2.5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РК-БП-5№024203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J06BB05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 антирабический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ФАВИРАБ, иммуноглобулина лошадиного антирабического F(ab')2 фрагмент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внутримышечных инъекций, а также для , 200-400 МЕ, 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РК-БП-5№021150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J06BB09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 против цитомегаловируса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J06BB09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 против цитомегаловируса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НеоЦитотект®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в/в 1000 ЕД/10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РК-БП-5№012801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J06BB09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 против цитомегаловируса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НеоЦитотект®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50 мл/5000Е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РК-БП-5№012803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J06BB12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 человека против клещевого энцефалита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J06BB16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Паливизумаб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J06BB16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Паливизумаб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Синагис®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 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РК-БП-5№023137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J06BB16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Паливизумаб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Синагис®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 100мг/ 1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РК-БП-5№023138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J06BB16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Паливизумаб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Синагис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РК-БП-5№016120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Вакцины для профилактики бактериальных инфекций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J07AH04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Менингококковый тетравалентный очищенный полисахаридный антиген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J07AJ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Противококлюшные вакцины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J07AJ52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Адсорбированная коклюшно-дифтерийно-столбнячная вакцина, содержащая бесклеточный коклюшный компонент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J07AJ52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Адсорбированная коклюшно-дифтерийно-столбнячная вакцина, содержащая бесклеточный коклюшный компонент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Адасель, вакцина для профилактики дифтерии (с уменьшенным содержанием антигена), столбняка и коклюша (бесклеточная), комбинированная, адсорбированная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 0.5 мл (1 доза)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J07AJ52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Адсорбированная коклюшно-дифтерийно-столбнячная вакцина, содержащая бесклеточный коклюшный компонент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Бустрикс®, вакцина для профилактики дифтерии, столбняка, коклюша (бесклеточная) адсорбированная жидкая (АбКДС)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 0,5 мл/доза по 0, 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РК-БП-5№018911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J07AJ52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Адсорбированная коклюшно-дифтерийно-столбнячная вакцина, содержащая бесклеточный коклюшный компонент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Инфанрикс®, вакцина адсорбированная бесклеточная коклюшно-дифтерийно-столбнячная жидкая (АбКДС)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 0,5 мл/доза по 0.5 мл (1 доза) в шприце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РК-БП-5№009832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J07AK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для профилактики чумы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J07AK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для профилактики чумы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чумная живая сухая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суспензии для накожного введения 2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РК-БП-5№003951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J07AL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для профилактики пневмококковой инфекции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J07AL02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Пневмококовый очищенный полисахаридный антиген коньюгированный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J07AL02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Пневмококовый очищенный полисахаридный антиген коньюгированный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Превенар 13® (вакцина пневмококковая полисахаридная конъюгированная адсорбированная инактивированная, жидкая)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внутримышечного введения 0,5 мл/доза в стеклянном шприце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РК-БП-5№016730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J07AL52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Пневмококковый очищенный полисахаридный антиген и гемофильная инфекция, конъюгированные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J07AL52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Пневмококковый очищенный полисахаридный антиген и гемофильная инфекция, конъюгированные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Синфлорикс (вакцина пневмококковая 10-валентная полисахаридная и конъюгированная D-протеином нетипируемых Haemophilus influenzae, адсорбированная)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внутримышечного введения 0,5 мл/доза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РК-БП-5№016356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J07AM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для профилактики столбняка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J07AM51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Столбнячный анатоксин в комбинации с дифтерийным анатоксином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J07AM51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Столбнячный анатоксин в комбинации с дифтерийным анатоксином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Адсорбированная вакцина против дифтерии и столбняка (педиатрическая)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Суспензия для инъекций По 5.0 мл (10 доз)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РК-БП-5№024231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J07AM51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Столбнячный анатоксин в комбинации с дифтерийным анатоксином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Адсорбированный дифтерийно-столбнячный анатоксин очищенный с уменьшенным содержанием антигенов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Суспензия для инъекций По 5.0 мл (10 доз)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РК-БП-5№024232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J07AN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для профилактики туберкулеза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J07AN01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Бактерии живые Кальметта-Герена (БЦЖ)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J07AN01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Бактерии живые Кальметта-Герена (БЦЖ)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лиофилизированная глютамат БЦЖдля внутрикожного введения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суспензии для внутрикожного введения по 0,5 мг, 20 детских доз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РК-БП-5№013466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J07AN01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Бактерии живые Кальметта-Герена (БЦЖ)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лиофилизированная глютамат БЦЖ для внутрикожного введения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суспензии для внутрикожного введения в комплекте с растворителем 1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РК-БП-5№024254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J07AP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для профилактики брюшного тифа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J07AP03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Брюшнотифозная очищенная полисахаридная вакцина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Вакцины для профилактики вирусных инфекций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J07BA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для профилактики энцефалита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 клещевого энцефалита - инактивированный цельный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 клещевого энцефалита - инактивированный цельный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клещевого энцефалита культуральная очищенная концентрированная инактивированная сухая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суспензии для внутримышечного введения в комплекте с растворителем - алюминия гидроксида гель 0,5 мл/доза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РК-БП-5№004967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 клещевого энцефалита - инактивированный цельный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клещевого энцефалита культуральная очищенная концентрированная инактивированная сухая (Специфический, инактивированный антиген вируса клещевого энцефалита (КЭ))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суспензии для внутримышечного введения в комплекте с растворителем-алюминия гидроксида гель 0,5 мл/доза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РК-БП-5№004997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J07B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Вирусные вакцины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J07BB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для профилактики гриппа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J07BB02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гриппозная субъединичная инактивированная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J07BB02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гриппозная субъединичная инактивированная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Инфлювак® Тетра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 0,5мл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РК-БП-5№024063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J07BB02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гриппозная субъединичная инактивированная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ВаксигрипТетра®, инактивированная четырехвалентная сплит-вакцина для профилактики гриппа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внутримышечного и подкожного введения 0,5 мл/1 доза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РК-БП-5№023616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J07BB02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гриппозная субъединичная инактивированная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Инфлювак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 0.5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РК-БП-5№014228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J07BB02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гриппозная субъединичная инактивированная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Гриппол® плюс (Вакцина гриппозная тривалентная инактивированная полимер-субъединичная)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внутримышечного и подкожного введения по 0,5 мл (1 доза)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РК-БП-5№019456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J07BB02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гриппозная субъединичная инактивированная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противогриппозная расщепленная инактивированная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 по 0,5мл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РК-БП-5№022377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J07BB02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гриппозная субъединичная инактивированная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Ваксигрип (инактивированная сплит-вакцина для профилактики гриппа)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внутримышечного и подкожного введения 0,5 мл/1 доза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РК-БП-5№004986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J07BB02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Гриппозный, инактивированный, сплит (расщепленный) вирус или поверхностный антиген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Гриппол® Квадривалент Вакцина гриппозная четырехвалентная инактивированная субъединичная адъювантная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 для внутримышечного и подкожного введения 0.5 мл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РК-БП-5№024489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J07BC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для профилактики гепатита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J07BC01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 гепатита В - очищенный антиген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J07BC01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 гепатита В - очищенный антиген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Эувакс В, рекомбинантная вакцина для профилактики гепатита В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 1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РК-БП-5№022618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J07BC01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 гепатита В - очищенный антиген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Энжерикс® В (вакцина против гепатита В)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 10 мкг 0,5 мл/доза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РК-БП-5№004770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J07BC01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 гепатита В - очищенный антиген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Энжерикс® В (вакцина против гепатита В)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 20 мкг 1 мл/доза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РК-БП-5№010033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J07BC01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 гепатита В - очищенный антиген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Sci-B-Vac, вакцина против гепатита В (рекомбинантная)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 10 мкг 1 мл/доза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РК-БП-5№122157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J07BC01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 гепатита В - очищенный антиген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Рекомбивакс HB, вакцина против гепатита В, рекомбинантная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 10 мкг/1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РК-БП-5№021576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J07BC01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 гепатита В - очищенный антиген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Рекомбивакс HB, вакцина против гепатита В, рекомбинантная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 5 мкг/0,5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РК-БП-5№021575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J07BC01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 гепатита В - очищенный антиген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 гепатита В (рДНК)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инъекций, 20 мкг/1,0мл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РК-БП-5№024320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J07BC02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 гепатита А инактивированный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J07BC02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 гепатита А инактивированный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Оваксстар А Инактивированная вакцина против гепатита 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внутримышечного введения 250МЕ/0,5мл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РК-БП-5№024072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J07BC02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 гепатита А инактивированный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Вакта, вакцина против гепатита А, очищенная, инактивированная, адсорбированная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внутримышечного введения 0,5 мл (1 доза)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РК-БП-5№022431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J07BC02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 гепатита А инактивированный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Хаврикс® 1440 взрослый, инактивированная вакцина против гепатита 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 1 доза/1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РК-БП-5№004737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J07BC02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 гепатита А инактивированный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Хаврикс® 720 детский, инактивированная вакцина против гепатита 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 1 доза/0,5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РК-БП-5№005902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J07BC02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 гепатита А инактивированный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Хаврикс™ 720 детский, инактивированная вакцина против гепатита 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суспензия для инъекций 1 доза/0,5 мл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РК-БП-5№004738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J07BC02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 гепатита А инактивированный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Аваксим 80 (вакцина для профилактики гепатита А инактивированная, адсорбированная)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 1доза/0,5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РК-БП-5№014593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J07BC02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 гепатита А инактивированный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Хаврикс™ 1440 взрослый, инактивированная вакцина против гепатита 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 1 доза/1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РК-БП-5№005901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J07BD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для профилактики кори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J07BD01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Моновакцина против кори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J07BD01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Моновакцина против кори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 кори, живая аттенуированная лиофилизированная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подкожного введения в комплекте с растворителем 10 доз по 0.5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РК-БП-5№022966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J07BD01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Моновакцина против кори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 кори, живая аттенуированная лиофилизированная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подкожного введения в комплекте с растворителем 1 доза по 0.5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РК-БП-5№022966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J07BD52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 кори, эпидемического паротита и краснухи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J07BD52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 кори, эпидемического паротита и краснухи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Приорикс™ (вакцина против кори, эпидемического паротита и краснухи живая аттенуированна)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 в комплекте с растворителем 0,5 мл/доза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РК-БП-5№004775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J07BD52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 кори, эпидемического паротита и краснухи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 кори, паротита и краснухи живая аттенуированная (лиофилизированная)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подкожного введения 0.5 мл 1 доза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РК-БП-5№013464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J07BE01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Вирус паротита – живой ослабленный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J07BF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Вакцины для профилактики полиомиелита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J07BF02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полиомиелитная пероральная 1, 2, 3 типов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J07BF04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полиомиелитная оральная двухвалентная 1 и 3 типов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J07BF04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полиомиелитная оральная двухвалентная 1 и 3 типов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полиомиелитная оральная двухвалентная 1 и 3 типов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cуспензия оральная 20 доз, 2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РК-БП-5№021251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J07BG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для профилактики бешенства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J07BG01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Специфический антиген вируса бешенства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J07BG01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Специфический антиген вируса бешенства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Индираб, антирабическая вакцина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внутримышечной инъекции с растворителем (0.3% раствора натрия хлорида 0.5мл) и c одноразовым шприцем в комплекте 2.5 МЕ/1 доза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РК-БП-5№023180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J07BG01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Специфический антиген вируса бешенства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Спеда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внутримышечного введения в комплекте с растворителем 2,5 МЕ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РК-БП-5№020477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J07BG01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Специфический антиген вируса бешенства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антирабическая культуральная концентрированная очищенная инактивированная, сухая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внутримышечных инъекций, 1 доза в комплекте с растворителем - вода для инъекций, 1,1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РК-БП-5№015799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J07BG01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Специфический антиген вируса бешенства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РАБИВАКС-С, вакцина антирабическая концентрированная очищенная инактивированная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внутрикожного и внутримышечного введения в комплекте с растворителем 2.5 МЕ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РК-БП-5№024202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J07BK01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Живой аттенуированный вирус Varicella zoster, штамм OКА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J07BK01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Живой аттенуированный вирус Varicella zoster, штамм OКА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Варивакс, вакцина против вируса ветряной оспы, живая культуральная, аттенуированная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суспензии для подкожного введения в комплекте с растворителем (вода для инъекций) 0,5 мл/доза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РК-БП-5№021558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J07BK01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Живой аттенуированный вирус Varicella zoster, штамм OКА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Варилрикс, вакцина против ветряной оспы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инъекций в комплекте с растворителем 0,5 мл/доза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РК-БП-5№004870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J07BM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Вакцины против вируса папилломы человека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J07BM01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Вакцина против вируса папилломы человека (типы 6, 11, 16, 18 )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J07BM01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Вакцина против вируса папилломы человека (типы 6, 11, 16, 18 )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Гардасил® вакцина против вируса папилломы человека квадривалентная рекомбинантная (типов 6, 11, 16, 18)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внутримышечного введения 0,5 мл (1 доза)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РК-БП-5№014205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J07BM01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Вакцина против вируса папилломы человека (типы 6, 11, 16, 18 )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Гардасил® вакцина против вируса папилломы человека квадривалентная рекомбинантная (типов 6, 11, 16, 18)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внутримышечного введения 0,5 мл (1 доза)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РК-БП-5№014206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J07BM02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Вакцина против вируса папилломы человека (типы 16, 18 )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J07BM02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Вакцина против вируса папилломы человека (типы 16, 18 )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Церварикс®, вакцина рекомбинантная против Вируса Папилломы Человека типов 16 и 18, содержащая адьювант AS04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 0,5 мл/доза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РК-БП-5№010155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J07C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Комбинация вакцин для профилактики вирусных и бактериальных инфекций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J07CA02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 дифтерии, коклюша, полимиелита, столбняка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J07CA02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 дифтерии, коклюша, полимиелита, столбняка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Тетраксим, вакцина (адсорбированная) против дифтерии, столбняка, коклюша (бесклеточная) и полиомиелита (инактивированная)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 0.5 мл/1 доза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РК-БП-5№021521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J07CA02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 дифтерии, коклюша, полимиелита, столбняка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Инфанрикс®, вакцина адсорбированная бесклеточная коклюшно-дифтерийно-столбнячная жидкая (АбКДС)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 0,5 мл/доза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РК-БП-5№009832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J07CA06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 дифтерии, heamophilus influenza (гемофильной палочки инфлюэнцы) типа b, коклюша, полиомиелита, столбняка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J07CA06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 дифтерии, heamophilus influenza (гемофильной палочки инфлюэнцы) типа b, коклюша, полиомиелита, столбняка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Инфанрикс ИПВ+Hib (вакцина для профилактики дифтерии, столбняка,коклюша (бесклеточная),полиомиелита(инактивированная) и инфекции,вызываемой Haemophilus influenzae тип b конъюгированная (адсорбированная))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 в комплекте с порошком лиофилизированным 0.5 мл (1 доза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РК-БП-5№018564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J07CA06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 дифтерии, heamophilus influenza (гемофильной палочки инфлюэнцы) типа b, коклюша, полиомиелита, столбняка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Пентаксим, вакцина для профилактики дифтерии и столбняка адсорбированная; коклюша ацеллюлярная; полиомиелита инактивированная и инфекции, вызываемой Haemophilius influenzae influenza (гемофильной палочки инфлюэнцы) тип b, конъюгированная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в комплекте с суспензией 0,5 мл/1 доза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РК-БП-5№013231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J07CA09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 дифтерии, heamophilus influenza (гемофильной палочки инфлюэнцы) типа b, коклюша, полиомиелита, столбняка, гепатита B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J07CA09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 дифтерии, heamophilus influenza (гемофильной палочки инфлюэнцы) типа b, коклюша, полиомиелита, столбняка, гепатита B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Гексаксим®, вакцина (адсорбированная) против дифтерии, столбняка, коклюша (бесклеточная), гепатита В (рекомбинантная рДНК), полиомиелита (инактивированная) и гемофильной инфекции Haemophilus influenzae типа b конъюгированная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 0,5 мл (1 доза)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РК-БП-5№021471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J07CA09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 дифтерии, heamophilus influenza (гемофильной палочки инфлюэнцы) типа b, коклюша, полиомиелита, столбняка, гепатита B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Гексаксим® вакцина (адсорбированная) против дифтерии, столбняка, коклюша (бесклеточная), гепатита В (рекомбинантная рДНК), полиомиелита (инактивированная) и гемофильной инфекции Heamophilus influenza (гемофильной палочки инфлюэнцы) типа b конъюгированная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 0,5 мл/1доза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РК-БП-5№020263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J07CA09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 дифтерии, heamophilus influenza (гемофильной палочки инфлюэнцы) типа b, коклюша, полиомиелита, столбняка, гепатита B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Инфанрикс® гекса (вакцина дифтерийно-столбнячная-бесклеточная коклюшная , комбинированная с вакциной против гепатита В рекомбинантной, вакциной против полимиелита инактивированной и вакциной против Haemophilus influenzae influenza (гемофильной палочки инфлюэнцы) тип b)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 в комплекте с порошком лиофилизированным 0,5 мл/доза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РК-БП-5№013446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J07CA09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 дифтерии, Haemophilus influenzae типа b, коклюша, полиомиелита, столбняка, гепатита В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ИзиСикс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 0.5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Противоопухолевые препараты и иммуномодуляторы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Противоопухолевые препараты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Алкилирующие препараты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Аналоги азотистого иприта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Циклофосфамид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Циклофосфамид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Эндоксан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введения 1000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РК-ЛС-5№017597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Циклофосфамид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Эндоксан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введения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РК-ЛС-5№017596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Циклофосфамид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Циклофосфамид-Келун-Казфарм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200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Циклофосфамид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Эндоксан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введения 200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РК-ЛС-5№017595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Циклофосфамид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Эндоксан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сахарной оболочкой, 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Циклофосфамид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Циклофосфан-ЛЭНС быстрорастворимый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и внутримышечного введения 200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L01AA02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Хлорамбуцил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Мелфалан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Мелфалан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Алкеран®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Ифосфамид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Ифосфамид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Холоксан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введения 0,5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РК-ЛС-5№017040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Ифосфамид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Холоксан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введения 1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РК-ЛС-5№017038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Ифосфамид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Холоксан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введения 2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РК-ЛС-5№017039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Бендамустин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Бендамустин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Рибомустин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концентрата для приготовления раствора для инфузий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РК-ЛС-5№022458 РК-ЛС-5№022456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Бендамустин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Рибомустин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концентрата для приготовления раствора для инфузий 25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Бендамустин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Рибомустин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концентрата для приготовления раствора для инфузий 25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Бендамустин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Термустин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концентрата для приготовления раствора для инфузий 25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Бендамустин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Термустин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концентрата для приготовления раствора для инфузий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L01AB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Алкилсульфонаты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Бусульфан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L01AB02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Треосульфан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L01AB02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Треосульфан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Треосульфан медак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инфузий 5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L01AB02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Треосульфан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Треосульфан медак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инфузий 1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L01AD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Нитрозомочевины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L01AD01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Кармустин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L01AD01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Кармустин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Кармустин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L01AD01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Кармустин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БиКНУ®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лиофилизат для приготовления раствора для инфузий (100 мг) в комплекте с растворителем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L01AX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алкилирующие препараты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L01AX03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L01AX03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ТемоЭл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250мг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L01AX03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Темобел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L01AX03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ТемоЭл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180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L01AX03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ТемоЭл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140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L01AX03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Темобел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L01AX03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Темобел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L01AX03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ТемоЭл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L01AX03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Темодал®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140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L01AX03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Темозоломид-Тева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140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L01AX03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Глиотэм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L01AX03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Глиотэм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180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L01AX03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Глиотэм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L01AX03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Темодал®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180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L01AX03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Темозоломид-Тева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180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L01AX03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Темозоломид-Тева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L01AX03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Темозоломид-Тева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L01AX03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Темозоломид-Тева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L01AX03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твердые 100мг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L01AX03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твердые 180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L01AX03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твердые, 20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L01AX03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твердые, 140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L01AX03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Дралитем®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L01AX03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Дралитем®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L01AX04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Дакарбазин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L01AX04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Дакарбазин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Дакарбазин Медак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внутривенного введения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РК-ЛС-5№011766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L01AX04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Дакарбазин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Дакарбазин Медак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внутривенного введения 200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РК-ЛС-5№011764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L01AX04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Дакарбазин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Дакарбазин медак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внутривенного введения 200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L01AX04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Дакарбазин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Дакарбазин медак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внутривенного введения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Антиметаболиты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Аналоги фолиевой кислоты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 медак 1 000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1000 мг/10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мг/мл, 0,6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мг/мл, 0,6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мг/мл, 0,55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мг/мл, 0,55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мг/мл, 0,5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мг/мл, 0,5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мг/мл, 0,45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мг/мл, 0,45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мг/мл, 0.4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мг/мл, 0,4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мг/мл, 0,35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мг/мл, 0,35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мг/мл, 0,3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мг/мл, 0,3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мг/мл, 0.25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мг/мл, 0,25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мг/мл, 0,2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мг/мл, 0,2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мг/мл, 0.15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мг/мл, 0,15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 Сандоз®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20 мг/1мл, 1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Метотрексат-Келун-Казфарм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20 мг/2 мл, 2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Метотрексат-Келун-Казфарм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15 мг/1,5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 Сандоз®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15 мг/0,75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 мг/мл по 2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РК-ЛС-5№015105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Метотрексат-Келун-Казфарм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 мг/1мл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 мг/мл по 1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РК-ЛС-5№015103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 мг/мл по 1,5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РК-ЛС-5№015104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 мг/мл по 0,75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РК-ЛС-5№015102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 Сандоз®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 мг/0,5мл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Метотрексат-Келун-Казфарм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7,5 мг/0,75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 Сандоз®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25мг/1,25мл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 Сандоз®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7,5мг/0,375мл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2,5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2,5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РК-ЛС-5№009914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 медак 1 000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1000 мг/10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зарегистрирован (орфанное лекарственное средство)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Метортрит Ромфарм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в предварительно наполненных шприцах, 10 мг/мл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Метортрит Ромфарм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 мг/мл , 2,5 мл в шприце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РК-ЛС-5№015106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 Сандоз®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Раствор для инъекций в предварительно наполненных шприцах 10 мг/мл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Метортрит Ромфарм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 мг/мл , 1.5 мл в шприце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Метортрит Ромфарм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 мг/мл , 0.75 мл п в шприце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 Сандоз®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20 мг/1мл, 1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 Сандоз®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15 мг/0,75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 Сандоз®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 мг/0,5мл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5000 мг/50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зарегистрирован (орфанное лекарственное средство)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500 мг/5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зарегистрирован (орфанное лекарственное средство)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Пеметрексед-Келун-Казфарм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Пеметрексед-Келун-Казфарм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Мартксель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Пеметрепол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Алимта™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инфузий,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РК-ЛС-5№003686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Пеметрексед-Келун-Казфарм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Пеметрексед-Келун-Казфарм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Алимта®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инфузий,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РК-ЛС-5№017757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Мартксель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Пеметрепол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Петрекса®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Пемгем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Пемгем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Праксед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 ХL 100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Таблетки, покрытые пленочной оболочкой, с пролонгированным высвобождением 100 мг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лиофилизированный порошок для приготовления раствора для инфузий 500 мг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Алвоксед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Алвоксед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Пеметрексед-Тева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Пеметрексед-Тева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лиофилизат для приготовления раствора для инфузий 500 мг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Праксед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L01BB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Аналоги пурина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L01BB02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Меркаптопурин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L01BB03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Тиогуанин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L01BB04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Кладрибин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L01BB04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Кладрибин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Лейкладин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0,1 %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РК-ЛС-5№016918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L01BB05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Флударабин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L01BB05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Флударабин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Флударабин-Келун-Казфарм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50 мг/2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L01BB05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Флударабин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Флударабин С.К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L01BB05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Флударабин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Флударабин-Тева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25 мг/мл по 2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L01BB05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Флударабин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Флудара®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РК-ЛС-5№003365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L01BB05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Флударабин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Флударабин С.К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инъекций, 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L01BB05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Флударабин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Флударабин С.К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внутривенного введения 50 мг/2мл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L01BB05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Флударабин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Флудамеда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инъекций или инфузий, 25 мг/мл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Пиремединовые аналоги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Цитарабин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Цитарабин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ЦИТУ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1000 мг/10мл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Фторурацил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Фторурацил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Фторурацил-ЛЭНС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внутрисосудистого введения 50 мг/мл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Тегафур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Фторафур®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400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Гемцитабин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Гемцитабин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Гемцитабин медак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лиофилизат для приготовления раствора для инфузий 1500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Гемцитабин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Гемцитабин медак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1000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Гемцитабин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Гемцитабин-Келун-Казфарм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1000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Гемцитабин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Гемцитабин медак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200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Гемцитабин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Гемцитабин-Келун-Казфарм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200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Гемцитабин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Гемтан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инъекций, 1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Гемцитабин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Гемтаз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внутривенного введения 1000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Гемцитабин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Гемтаз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внутривенного введения 200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Гемцитабин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Рибозар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внутривенного введения 200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Экансия®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Кселода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Капфуро®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Экансия®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Ксалвобин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 Аккорд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Цитабин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 Аккорд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Капецитабин-Тева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Каксета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Капетрал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Ксалвобин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Капетрал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Капегард-500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 Гриндекс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 Гриндекс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Каксета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Азацитидин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Азацитидин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Вайдаза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суспензии для подкожного введения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Азацитидин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Вайдаза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суспензии для подкожного введения 100мг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Децитабин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Децитабин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Децицип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инфузий 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Децитабин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Дакоген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Алкалоиды растительного происхождения и другие препараты естественного происхождения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L01CA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Алкалоиды барвинка и его аналоги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Винбластин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Винбластин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Винбластин-ЛЭНС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введения, 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L01CA02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Винкристин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Винорелбин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Винорелбин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Винельбин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50 мг/5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Винорелбин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Винорелбин Келун-Казфарм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50 мг/5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Винорелбин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Винорелбин Келун-Казфарм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 мг/1 мл по 1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Винорелбин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Винорелбин медак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 мг/мл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Винорелбин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Навельбин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 мг/мл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Винорелбин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Винельбин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10 мг/мл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Винорелбин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Велбимеда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10 мг/мл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Винорелбин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Велбимеда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10 мг/мл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Винорелбин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Навельбин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50 мг/5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Винорелбин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Навельбин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Капсула, 20 мг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Винорелбин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Навельбин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Капсула 30 мг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L01CB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Подофиллотоксинопроизводные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Этопозид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Этопозид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Фитозид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100мг/5мл по 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Таксоиды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Паклитаксел-Келун-Казфарм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300 мг/50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 медак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6 мг/мл по 50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Паклитаксел-Келун-Казфарм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концентрат для приготовления раствора для инфузий 60мг/10 мл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РК-ЛС-3№121656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 медак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6 мг/мл по 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 медак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6 мг/мл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Паклитаксел-Келун-Казфарм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30 мг/5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РК-ЛС-3№121655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Паклитаксел-Келун-Казфарм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100 мг/16,7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РК-ЛС-3№121657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100 мг/16,7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Паклитаксел-Тева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100 мг/16,7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30 мг/5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Паклитаксел- Тева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30 мг/5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Паклитаксел-Тева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300 мг/50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Паклитаксел-ТЕВА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150мг/25мл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Интаксел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30 мг/ 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Интаксел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100 мг/17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Пакликал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лиофилизат для приготовления раствора для инфузий 60 мг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Пакликал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60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Нанотаксел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Нанотаксел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300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Таксомеда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6 мг/мл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Таксомеда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6 мг/мл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Таксомеда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6 мг/мл.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Доцетаксел-Келун-Казфарм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80 мг/4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РК-ЛС-3№121654 ДД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 Аккорд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80 мг/4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Доцетаксел-Келун-Казфарм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20 мг/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РК-ЛС-3№121653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 Аккорд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20 мг/1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Доцетаксел-Келун-Казфарм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80 мг/4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РК-ЛС-3№121654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Таксотер®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20 мг/1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 -Тева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20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Таксотер®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80 мг/4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 -Тева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80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Доцезен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в комплекте с растворителем, 80 мг/2,36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Доцезен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в комплекте с растворителем, 20мг/0,61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Таутакс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20 мг/1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Таутакс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40 мг/2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Таутакс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80 мг/4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Таутакс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110 мг/5,5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Толнекса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20 мг/мл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Толнекса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20 мг/мл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Толнекса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20 мг/мл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Зенотер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в комплекте с растворителем, 20мг/0,5мл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Зенотер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в комплекте с растворителем, 80мг/2мл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Доцетаксел-Келун-Казфарм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40мг/1мл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Доцетаксел-Келун-Казфарм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120 мг/6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Доцетаксел-Келун-Казфарм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160 мг/8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L01DC03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Митомицин С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Митомицин медак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инъекций, инфузий или внутрипузырного введения, 20 мг в 1 флаконе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L01DC03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Митомицин С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Митомицин медак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инъекций, инфузий или внутрипузырного введения, 40 мг в 1 флаконе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противоопухолевые препараты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L01XA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Соединения платины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Цисплатин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Цисплатин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Цисплатин-Келун Казфарм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50 мг/50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Цисплатин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Цисплатин-Келун Казфарм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20 мг/20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Цисплатин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Цисплатин-ЛЭНС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0.5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Цисплатин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Кемоплат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50мг/100мл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Цисплатин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Кемоплат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10мг/20мл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 медак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 мг 15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Карбоплатин-Келун-Казфарм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150 мг/15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Карбоплатин-Келун-Казфарм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 мг/мл, 1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Карбоплатин-Келун-Казфарм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50мг/5мл, 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Карбоплатин-ЛЭНС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 мг/мл 15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Кемокарб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150мг/15мл 15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РК-ЛС-5№013064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Карбоплатин-ЛЭНС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 мг/мл 15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Кемокарб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450мг/45мл 45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РК-ЛС-5№013065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Карбомедак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 мг/45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Рибокарбо-Л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 мг/мл, 60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Рибокарбо-Л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 мг/мл, 45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Рибокарбо-Л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 мг/мл, 15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Рибокарбо-Л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 мг/мл, 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 медак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 мг/мл, 45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L01XA03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L01XA03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Оксалиплатин-Келун-Казфарм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50 мг/10 мл, 10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L01XA03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 медак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инфузий 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L01XA03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 медак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инфузий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L01XA03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инфузий,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L01XA03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инфузий, 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L01XA03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Оксалиплатин-Тева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5 мг/мл 10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РК-ЛС-5№016820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L01XA03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Оксалиплатин-Тева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5 мг/мл, 20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РК-ЛС-5№016821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Моноклональные антитела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Моноклональные антитела (Нимотузумаб)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Нимотузумаб®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5 мг/мл, 10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РК-БП-5№023564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Мабтера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подкожных инъекций 1600 мг/13,4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Мабтера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подкожных инъекций 1400 мг/ 11,7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Труксима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внутривенных инфузий 500 мг/ 50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Мабтера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внутривенных инфузий 500 мг/50мл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Мабтера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внутривенных инфузий 500 мг/50мл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РК-ЛС-5№007994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Мабтера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внутривенных инфузий 500 мг/50 мл, 50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Ацеллбия®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 мг/мл, 50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 мг/мл, 50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Ацеллбия®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 мг/мл, 10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 мг/мл, 10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Мабтера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внутривенных инфузий 100 мг/10 мл, 10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Мабтера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внутривенных инфузий 100 мг/10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РК-ЛС-5№007993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Мабтера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внутривенных инфузий 100 мг/10 мл, 10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Ацеллбия®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 мг/мл, 10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РК-ЛС-5№021965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Ацеллбия®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 мг/мл, 30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РК-ЛС-5№021965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Ацеллбия®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 мг/мл, 50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РК-ЛС-5№021965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Ацеллбия®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 мг/мл, 10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Ацеллбия®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 мг/мл, 50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Труксима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внутривенных инфузий, 100 мг/ 10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Труксима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внутривенных инфузий, 500 мг/50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Труксима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внутривенных инфузий 100 мг/ 10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концетрата для приготовления раствора для инфузий по 440 мг, 20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концентрата для приготовления раствора для инфузий 440 мг, в комплекте с растворителем – бактериостатической водой для инъекций, 20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РК-БП-5№023665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концентрата для приготовления раствора для инфузий, 150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концентрата для приготовления раствора для инфузий, 440 мг, 20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Герцептин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концентрата для инфузионного раствора в комплекте с растворителем 440 мг, 20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РК-ЛС-5№004273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Герцептин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концентрата для инфузионного раствора 440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Герцептин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120 мг/мл, 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Герзума®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концентрата, для приготовления раствора для инфузий 150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РК-БП-5№024466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Герзума®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концентрата, для приготовления раствора для инфузий 150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РК-БП-5№024468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Герзума®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концентрата, для приготовления раствора для инфузий в комплекте с растворителем 440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РК-БП-5№024467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Герзума®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концентрата, для приготовления раствора для инфузий в комплекте с растворителем 440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РК-БП-5№024465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Цетуксимаб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Цетуксимаб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Эрбитукс®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5мг/мл, 20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25 мг/мл , 16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25 мг/мл, 16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Авастин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400 мг/16 мл, 16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Авастин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400 мг/16 мл, 16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Авастин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400 мг/16 мл, 16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25 мг/мл, 4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25 мг/мл, 4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РК-БП-5№023685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Авастин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100 мг/4 мл, 4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Авастин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100 мг/4 мл, 4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Авастин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100 мг/4 мл, 4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25 мг/мл, 0.5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25 мг/мл, 4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25 мг/мл, 16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Авегра®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25 мл по 0.5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Авегра®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25 мл по 4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Авегра®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25 мл по 16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Панитумумаб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Панитумумаб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Вектибикс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20 мг/ мл (100 мг/ 5 мл) по 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Панитумумаб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Вектибикс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20 мг/ мл (400 мг/ 20 мл) по 20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Офатумумаб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Офатумумаб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Арзерра®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100 мг, 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Офатумумаб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Арзерра®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1000 мг, 50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L01XC12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Брентуксимаб ведотин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L01XC12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Брентуксимаб ведотин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Адцетрис®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концентрата для раствора для инфузий 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L01ХС13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Пертузумаб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L01ХС13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Пертузумаб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Перьета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инфузионного раствора 420 мг/14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L01XC14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 эмтанзин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L01XC14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 эмтанзин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Кадсила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концентрата для инфузионного раствора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L01XC14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 эмтанзин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Кадсила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концентрата для инфузионного раствора 160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L01XC15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Обинутузумаб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L01XC15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Обинутузумаб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Газива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инфузионного раствора 1000 мг/40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L01XC18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Пембролизумаб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L01XC18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Пембролизумаб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Китруда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внутривенных инфузий 25 мг/мл 4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РК-БП-5№021845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L01XC21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Рамуцирумаб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L01XC21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Рамуцирумаб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Сирамза™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 мг/мл 10мл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L01XC21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Рамуцирумаб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Сирамза™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 мг/мл 50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L01XC24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Даратумумаб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L01XC24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Даратумумаб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Дарзалекс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концентрат для приготовления раствора для инфузий, 400мг/20 мл, 20 мл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РК-БП-5№023400 орфанный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L01XC24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Даратумумаб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Дарзалекс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100 мг / 5 мл, 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РК-БП-5№023399 орфанный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Ингибиторы протеинкиназы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Неопакс®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Иммутин® 400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РК-ЛС-3№019472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Гливек®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400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Иммутин®100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Зилинхиб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Зилинхиб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Иматиниб-Адамед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твердые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Иматиниб-Адамед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твердые 400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Редивек®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Редивек®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400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ИММУТИН® 100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РК-ЛС-3№020867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Гливек®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 АМРИНГ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 АМРИНГ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Неопакс®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 AqVida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Капсулы, 100 мг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 AqVida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Капсулы, 200 мг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 AqVida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400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Гефитиниб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Гефитиниб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Гефитеро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Гефитиниб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Иресса®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РК-ЛС-5№017376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Гефитиниб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ГЕФИТИН®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Эрлотиниб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Эрлотиниб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Тарцева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Эрлотиниб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Тарцева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Эрлотиниб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ЭРТИНОБ® 150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Эрлотиниб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ЭРТИНОБ® 100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Сунитиниб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Сунитиниб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Сутент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Сунитиниб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Сутент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Сунитиниб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Сутент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12,5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Сорафениб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Сорафениб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Нексавар®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РК-ЛС-5№011933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Дазатиниб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Дазатиниб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ЗАТИНИБ® 70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70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Дазатиниб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ЗАТИНИБ® 50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Лапатиниб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Лапатиниб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Тайверб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Нилотиниб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Нилотиниб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Тасигна®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Нилотиниб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Тасигна®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Нилотиниб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НИЛОТИН®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Нилотиниб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НИЛОТИН®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Афинитор®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Сертикан®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0,25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Сертикан®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0,75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Афинитор®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L01XE11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Пазопаниб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L01XE11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Пазопаниб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Вотриент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РК-ЛС-5№017862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L01XE11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Пазопаниб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Вотриент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200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РК-ЛС-5№017861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L01XE13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Афатиниб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L01XE13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Афатиниб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Гиотриф®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L01XE13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Афатиниб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Гиотриф®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L01XE13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Афатиниб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Гиотриф®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L01XE13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Афатиниб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Гиотриф®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таблетки, покрытые пленочной оболочкой 20мг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L01XE15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Вемурафениб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L01XE15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Вемурафениб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Зелбораф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240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L01XE16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Кризотиниб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L01XE16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Кризотиниб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Ксалкори®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L01XE16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Кризотиниб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Ксалкори®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L01XE17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Акситиниб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L01XE17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Акситиниб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Инлайта®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L01XE17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Акситиниб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Инлайта®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L01XE18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Руксолитиниб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L01XE18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Руксолитиниб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Джакави®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L01XE18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Руксолитиниб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Джакави®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L01XE18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Руксолитиниб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Джакави®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L01ХЕ21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Регорафениб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L01ХЕ21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Регорафениб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Стиварга®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L01XE23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Дабрафениб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L01XE23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Дабрафениб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Тафинлар®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75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L01XE25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Траметиниб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L01XE25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Траметиниб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Мекинист®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0,5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L01XE25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Траметиниб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Мекинист®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0,5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L01XE25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Траметиниб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Мекинист®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L01XE25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Траметиниб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Мекинист®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L01XE27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Ибрутиниб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L01XE27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Ибрутиниб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Имбрувика®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140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L01XE28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Церитиниб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L01XE28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Церитиниб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Зикадия™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L01XE31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Нинтеданиб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L01XE31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Нинтеданиб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Варгатеф®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мягкие 150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L01XE31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Нинтеданиб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Варгатеф®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мягкие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L01XE33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Палбоциклиб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L01XE33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Палбоциклиб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Айбранс™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L01XE33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Палбоциклиб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Айбранс™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125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L01XE33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Палбоциклиб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Айбранс™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75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L01XE35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Осимертиниб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L01XE35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Осимертиниб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Тагриссо™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L01XE35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Осимертиниб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Тагриссо™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80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L01XE36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Алектиниб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L01XE36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Алектиниб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Алеценза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L01ХЕ38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Кобиметиниб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L01ХЕ38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Кобиметиниб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Котеллик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L01XE42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Рибоциклиб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L01XE42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Рибоциклиб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Кискали™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L01XE43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Бригатиниб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L01XE43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Бригатиниб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Алунбриг™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пленосной оболочкой 30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L01XE43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Бригатиниб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Алунбриг™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пленосной оболочкой 90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L01XE43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Бригатиниб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Алунбриг™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пленосной оболочкой 180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L01XE43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Бригатиниб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Алунбриг™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пленосной оболочкой 30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L01XE43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Бригатиниб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Алунбриг™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пленосной оболочкой 90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противоопухолевые препараты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противоопухолевые препараты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Симавакс -EGF®, вакцина рекомбинантная эпидермального фактора роста в комплекте с растворителем (Монтанид ISA51VG)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инъекций 0,8 мг/доза, 0,8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РК-БП-5№023568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Аспарагиназа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Аспарагиназа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Аспарагиназа медак 10000 ЕД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и внутримышечного введения 10000 ЕД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Аспарагиназа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Аспарагиназа медак 5000 ЕД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и внутримышечного введения 5000 ЕД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Аспарагиназа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Веро-аспарагиназа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и внутримышечного введения, 10000 МЕ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Аспарагиназа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Спектрила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концентрата, для приготовления раствора для инфузий 10000 МЕ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Гидроксикарбамид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Гидроксикарбамид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Гидроксикарбамид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Гидроксикарбамид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Гидроксикарбамид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Гидроксикарбамид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Гидроксикарбамид медак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L01XX14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Третиноин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L01XX14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Третиноин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Весаноид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L01XX17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Топотекан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L01XX17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Топотекан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Гикамтин®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инфузий, 4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L01XX19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L01XX19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Камптомеда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20мг/мл 15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L01XX19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Рибоирино 20 мг/мл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20 мг/2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L01XX19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Рибоирино 20 мг/мл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20 мг/5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L01XX19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Рибоирино 20 мг/мл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20 мг/15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L01XX19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Рибоирино 20 мг/мл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20 мг/25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L01XX19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 медак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20 мг/мл по 15 мл (300 мг)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L01XX19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 медак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20 мг/мл по 5 мл (100 мг)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L01XX19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 Актавис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100 мг/5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L01XX19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 медак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20 мг/мл по 2 мл (40 мг)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L01XX19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 Актавис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40 мг/2 мл, 2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L01XX19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Камптомеда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20мг/мл, 2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L01XX19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Камптомеда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20мг/мл, 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L01XX24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Пэгаспаргиназа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L01XX24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Пэгаспаргиназа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Онкаспар®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3750 МЕ 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РК-ЛС-5№001434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L01XX32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L01XX32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Велкейд®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и подкожного введения 3,5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L01XX32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Бортепол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и подкожного введения 3,5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L01XX32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Бортеро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и подкожного введения 3,5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L01XX32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Вортемиэл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подкожного введения 3.5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L01XX32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Велкейд®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и подкожного введения 3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L01XX32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Велкейд®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1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L01XX32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Бартизар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и подкожного введения, 3,5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L01XX32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Мибзо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и подкожного введения, 3,5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L01XX32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 Сандоз®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внутривенного введения 1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L01XX32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Бортезомиб-Тева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и подкожного введения 3,5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L01XX32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Майборте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и подкожного введения 3,5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L01XX32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Вортемиэл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1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L01XX35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Анагрелид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L01XX35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Анагрелид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Тромборедуктин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0,5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L01XX42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Панобиностат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L01XX42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Панобиностат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Фаридак™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L01XX42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Панобиностат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Фаридак™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L01XX42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Панобиностат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Фаридак™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L01XX43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Висмодегиб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L01XX43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Висмодегиб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Эриведж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L01XX50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Иксазомиб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L01XX50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Иксазомиб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Нинларо®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4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L01XX50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Иксазомиб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Нинларо®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3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L01XX50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Иксазомиб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Нинларо®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2,3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L01XX52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Венетоклакс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L01XX52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Венетоклакс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Венклекста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L01XX52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Венетоклакс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Венклекста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L01XX52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Венетоклакс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Венклекста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Противоопухолевые гормональные препараты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L02A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Гормоны и их производные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L02AE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Аналоги гонадотропин-рилизинг гормона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L02AE01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Бусерелин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L02AE02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Лейпрорелин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L02AE02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Лейпрорелин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Элигард®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подкожного введения в комплекте с растворителем 45мг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L02AE02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Лейпрорелин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Элигард®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подкожного введения в комплекте с растворителем 22,5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L02AE02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Лейпрорелин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Люкрин Депо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суспензии для внутримышечного и подкожного введения с растворителем в предварительно-наполненном двухкамерном шприце (PDS) 11,25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РК-ЛС-5№017716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L02AE02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Лейпрорелин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ПРОЛИДЕКС®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суспензии для инъекций в комплекте с растворителем, 3,75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L02AE03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Гозерелин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L02AE03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Гозерелин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Золадекс™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Имплантат с пролонгированным высвобождением для подкожного введения 10,8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L02AE03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Гозерелин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Резелиго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имплантат с пролонгированным высвобождением для подкожного введения, 3,6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L02AE03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Гозерелин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Золадекс®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Имплантат с пролонгированным высвобождением для подкожного введения 3,6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L02AE04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Трипторелин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L02AE04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Трипторелин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Диферелин® 11,25 мг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суспензии для внутримышечного введения пролонгированного действия в комплекте с растворителем 11,25 мг, 2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L02AE04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Трипторелин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Диферелин® 3,75 мг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суспензии для внутримышечного введения пролонгированного действия в комплекте с растворителем 3,75 мг, 2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РК-ЛС-5№003064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L02AE04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Трипторелин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Декапептил Депо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суспензии для инъекций в комплекте с растворителем 3,75 мг, 1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L02AE04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Трипторелин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Декапептил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0,1 мг/мл, 1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L02AE04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Трипторелин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Диферелин®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подкожного введения в комплекте с растворителем (0,9 % раствор натрия хлорида) 0,1 мг, 1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РК-ЛС-5№005487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Антагонисты гормонов и их аналоги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L02BA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Антиэстрогены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Тамоксифен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Тамоксифен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Тамоксифен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РК-ЛС-5№004137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Торемифен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Торемифен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Фарестон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60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Торемифен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Фарестон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Торемифен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Торемифен Вива Фарм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Торемифен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Торемифен Вива Фарм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60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L02BA03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Фулвестрант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L02BA03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Фулвестрант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Фазлодекс™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внутримышечных инъекций в шприце 250 мг/5 мл, 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L02BA03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Фулвестрант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Фулвестрант-Тева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внутримышечных инъекций в шприце 250 мг/5 мл, 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L02BA03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Фулвестрант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Фульвестрант Сандоз®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внутримышечных инъекций 250 мг/5мл, 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L02BA03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Фулвестрант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Фулведжект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внутримышечных инъекций в шприце 250 мг / 5 мл, 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L02BA03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Фулвестрант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Эранфу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внутримышечных инъекций в шприце 250 мг/ 5 мл, 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L02BA03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Фулвестрант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Фульвестрант ЭВЕР Фарма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внутримышечных инъекций в шприце 250 мг/5мл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L02BB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Антиандрогены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L02BB03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Бикалутамид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L02BB03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Бикалутамид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Касодекс®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РК-ЛС-5№017134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L02BB03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Бикалутамид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Калутид-50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L02BB03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Бикалутамид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Калумид®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L02BB03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Бикалутамид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Калумид®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РК-ЛС-5№008291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L02BB03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Бикалутамид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Касодекс®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L02BB03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Бикалутамид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Бикалутамид Аккорд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L02BB03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Бикалутамид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Бикалутамид Гриндекс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L02BB04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Энзалутамид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L02BB04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Энзалутамид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Кстанди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40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L02BG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Ингибиторы ферментов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L02BG03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Анастрозол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L02BG03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Анастрозол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Армотраз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L02BG03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Анастрозол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Анастрозол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L02BG03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Анастрозол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Анастразол-Тева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L02BG03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Анастрозол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АКСАСТРОЛ®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L02BG03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Анастрозол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Анастрозол Аккорд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L02BG03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Анастрозол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Анастрозол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РК-ЛС-5№022022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L02BG03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Анастрозол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Аримидекс®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L02BG04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Летрозол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L02BG04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Летрозол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Алвозол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2,5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L02BG04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Летрозол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Фемара®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2,5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РК-ЛС-5№003795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L02BG04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Летрозол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Этрузил®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2,5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L02BG04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Летрозол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Летрозол-Тева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2,5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L02BG04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Летрозол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Лортанда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2,5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L02BG04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Летрозол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Летрозол Аккорд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2,5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L02BG04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Летрозол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Летрозол Актавис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2,5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L02BG06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Эксеместан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L02BX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антагонисты гормонов и подобные препараты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L02BX02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Дегареликс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L02BX02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Дегареликс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Фирмагон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растворителем, 80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РК-ЛС-5№017566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L02BX02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Дегареликс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Фирмагон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растворителем, 120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РК-ЛС-5№017567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L02BX03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Абиратерон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L02BX03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Абиратерон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Зигитерон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L02BX03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Абиратерон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АБИРАТЕРОН НВ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L02BX03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Абиратерон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Теронред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L02BX03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Абиратерон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Зитига®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L02BX03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Абиратерон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Зитига®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L02BX03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Абиратерон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Арабитро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L02BX03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Абиратерон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Атерон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Иммуноcтимуляторы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L03AA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Колониестимулирующие факторы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Филграстим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Филграстим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Зарсио®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и инфузий 30 млн. ЕД/0,5 мл, 0.5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Филграстим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ТеваГрастим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и внутривенного введения 48 млн.МЕ/0,8 мл, 0.8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Филграстим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Зарсио®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и инфузий 48 млн. ЕД/0.5 мл, 0.5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Филграстим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ТеваГрастим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и внутривенного введения 30 МЕ/0,5 мл, 0.5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L03AA10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Ленограстим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L03AA10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Ленограстим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Граноцит® 34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и подкожного введения в комплекте с растворителем 33,6 млн МЕ, 1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L03AA13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Пэгфилграстим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L03AA13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Пэгфилграстим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Неуластим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6 мг (10 мг/мл), 0,6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РК-ЛС-5№012566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L03AA14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Липэгфилграстим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альфа-2a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альфа-2a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Роферон-А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4,5 млн МЕ/0,5мл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альфа-2b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альфа-2b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Интрон А®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18 млн МЕ/1,2 мл (6 доз по 3 млн, МЕ) 1,2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альфа-2b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Назоферон®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назальные, 100000 МЕ/мл 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РК-БП-5№020632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альфа-2b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Назоферон®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назальный, 100000 МЕ/мл 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РК-БП-5№020645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альфа-2b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ВИФЕРОН®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и местного применения, 36000 МЕ/г 12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РК-ЛС-5№017849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альфа-2b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ВИФЕРОН®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и местного применения, 40000 МЕ/г 12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РК-ЛС-5№017837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альфа-2b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Генферон® лайт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капли назальные, 10000 МЕ 10 мл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РК-БП-5№022416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альфа-2b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ВИФЕРОН®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Суппозитории ректальные, 150000 МЕ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альфа-2b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ВИФЕРОН®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Суппозитории ректальные, 500000 МЕ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альфа-2b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ВИФЕРОН®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Суппозитории ректальные, 1000000 МЕ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альфа-2b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ВИФЕРОН®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Суппозитории ректальные, 3000000 МЕ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бета-1a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бета-1a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СинноВекс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внутримышечного введения в комплекте с растворителем и набором для введения 30 мкг (6 млн МЕ), 1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бета-1a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Авонекс®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внутримышечных инъекций 30 мкг/0,5 мл, 0.5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бета-1a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Авонекс®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внутримышечных инъекций, 30 мкг/0,5 мл, 0.5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РК-БП-5№022325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бета-1a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Ребиф®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44 мкг/0,5 мл, 0.5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РК-ЛС-5№000177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бета-1a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Ребиф®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22 мкг/0,5 мл, 0.5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РК-ЛС-5№000176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бета-1b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бета-1b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Бетаферон®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подкожного введения в комплекте с растворителем, 0,3 мг (9,6 млн. МЕ)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РК-ЛС-5№003524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бета-1b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Интербетин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подкожного введения в комплекте с растворителем 0,3мг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РК-БП-5№024194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Пегинтерферон альфа-2b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Пегинтерферон альфа-2b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ПегАльтевир®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подкожного введения в комплекте с растворителем 100 мкг, 0.7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Пегинтерферон альфа-2b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ПегАльтевир®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подкожного введения в комплекте с растворителем 120 мкг, 0.7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L03AB11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Пегинтерферон альфа-2a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L03AB11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Пегинтерферон альфа-2a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Пегасис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180 мкг/0,5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L03АВ13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Пэгинтерферон бета-1а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L03АВ13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Пэгинтерферон бета-1а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Плегриди®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63 мкг/0,5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РК-БП-5№022429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L03АВ13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Пэгинтерферон бета-1а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Плегриди®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94 мкг/0,5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РК-БП-5№022429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L03АВ13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Пэгинтерферон бета-1а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Плегриди®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125 мкг/0,5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РК-БП-5№022430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L03AC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Интерлейкины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L03AC01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Алдеслейкин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L03AX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иммуностимуляторы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L03AX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иммуностимуляторы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КМ-Женьшень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0,005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L03AX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иммуностимуляторы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Метилурацил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0,5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РК-ЛС-5№012743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L03AX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иммуностимуляторы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Метилурацил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L03AX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Иммуностимуляторы другие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Исмижен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сублингвальные 7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L03AX03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БЦЖ вакцина (Бактерии живые Кальметта-Герена)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L03AX03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БЦЖ вакцина (Бактерии живые Кальметта-Герена)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УРО-БЦЖ медак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и растворитель для приготовления суспензии для внутрипузырного введения, от 2х108 до 3х109 жизнеспособных единиц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РК-БП-5№015766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L03AX13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Глатирамера ацетат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L03AX13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Глатирамера ацетат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Глатират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20 мг/мл 1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L03AX13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Глатирамера ацетат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Копаксон®-Тева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40 мг/мл 1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L03AX13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Глатирамера ацетат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Копаксон® - Тева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20 мг/мл 1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L03AX13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Глатирамера ацетат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Копаксон®-Тева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40 мг/мл 1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L03AX13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Глатирамера ацетат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Копаксон® - Тева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20 мг/1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РК-ЛС-5№017374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L03AX15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Мифамуртид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L03AX15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Мифамуртид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Мепакт®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концентрата для дисперсионного раствора для инфузий 4 мг/50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Иммунодепрессанты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Иммунодепрессанты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Селективные иммунодепрессанты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Антилимфоцитарный иммуноглобулин (лошадиный)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Антилимфоцитарный иммуноглобулин (лошадиный)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Атгам®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мг/мл, 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 антитимоцитарный (кроличий)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 антитимоцитарный (кроличий)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Тимоглобулин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25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РК-БП-5№018130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Микофеноловая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Микофеноловая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Микофенолата мофетил капсулы 250 мг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Микофеноловая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Майсепт-500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Микофеноловая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Майсепт-250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Микофеноловая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Майфенакс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РК-ЛС-5№016921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Микофеноловая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Микоран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Микофеноловая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Микоп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250мг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Микофеноловая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Майфортик®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360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Микофеноловая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Микофенолата Мофетил Аккорд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Микофеноловая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Майфортик®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180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Микофеноловая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Микофенолата Мофетил Аккорд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Микофеноловая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Микокем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Микофеноловая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Селлсепт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РК-ЛС-5№004241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Микофеноловая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Майфенакс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РК-ЛС-5№016920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L04AA13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Лефлуномид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L04AA13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Лефлуномид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Багеда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L04AA13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Лефлуномид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Багеда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L04AA13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Лефлуномид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Элафра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L04AA13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Лефлуномид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Лефно™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L04AA18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L04AA18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Сертикан®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0,75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L04AA18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Сертикан®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0,25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L04AA23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Натализумаб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L04AA23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Натализумаб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Тайсабри®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300 мг/15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L04AA25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Экулизумаб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L04AA26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Белимумаб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L04AA26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Белимумаб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Бенлиста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120 мг, 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РК-БП-5№018914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L04AA26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Белимумаб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Бенлиста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400 мг, 20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РК-БП-5№018915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L04AA31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Терифлуномид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L04AA31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Терифлуномид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Феморикс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14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L04AA31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Терифлуномид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Абаджио®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14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L04AA31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Терифлуномид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Абаджио®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14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L04AA33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Ведолизумаб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L04AA33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Ведолизумаб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Энтивио®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концентрата для приготовления раствора для инфузий, 300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L04AA36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Окрелизумаб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L04AA36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Окрелизумаб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Окревус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300 мг/10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Ингибиторы фактора некроза опухоли альфа (ФНО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Этанерцепт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Этанерцепт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Энбрел Май Клик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в предварительно наполненных шприц-ручках, 50 мг, 1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Этанерцепт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Энбрел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50 мг, 1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Этанерцепт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Энбрел Лио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 (вода для инъекций) 25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Этанерцепт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Энбрел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25 мг, 0.5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Инфликсимаб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Инфликсимаб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Фламмэгис®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концентрата для приготовления раствора для внутривенного введения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Инфликсимаб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Ремикейд®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концентрата для приготовления раствора для внутривенного введения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РК-БП-5№019692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Адалимумаб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Адалимумаб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Хумира®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40 мг/0,8 мл, 0,8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РК-БП-5№020286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Адалимумаб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Хумира®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40 мг/0,8 мл, 0.8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Адалимумаб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Хумира®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40 мг/0,4 мл, 0.4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РК-БП-5№023227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Адалимумаб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Хумира®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40мг/0,4мл, 0.4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РК-БП-5№023226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Голимумаб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Голимумаб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Симпони®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мг/0,5 мл, 0.5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РК-БП-5№020824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Голимумаб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Симпони®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 мг/1 мл, 1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РК-БП-5№121643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Голимумаб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L04AC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Ингибиторы интерлейкина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L04AC02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Базиликсимаб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L04AC02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Базиликсимаб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Симулект®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инъекционного/ инфузионного раствора в комплекте с растворителем (вода для инъекций) 20 мг, 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L04AC03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Анакинра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L04AC03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Анакинра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Кинерет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мг/0,67 мл, предварительно заполненный шприц, SOBI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L04AC05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Устекинумаб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L04AC05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Устекинумаб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Стелара®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 для инъекций 90 мг/мл 1 мл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РК-БП-5№023289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L04AC05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Устекинумаб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Стелара®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45 мг/0,5 мл, 0.5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РК-БП-5№023288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L04AC05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Устекинумаб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Стелара®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130 мг, 26мл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РК-БП-5№023287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L04AC07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Тоцилизумаб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L04AC07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Тоцилизумаб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Актемра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инфузионного раствора 400 мг/20 мл, 20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L04AC07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Тоцилизумаб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Актемра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инфузионного раствора 200 мг/10 мл, 10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L04AC07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Тоцилизумаб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Актемра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подкожных инъекций 162 мг/0.9 мл, 0.9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L04AC07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Тоцилизумаб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Актемра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инфузионного раствора 80 мг/4 мл, 4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L04AC08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Канакинумаб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L04AC08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Канакинумаб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Иларис®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150 мг/мл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L04AC10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Секукинумаб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L04AC10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Секукинумаб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Козэнтикс®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150 мг/мл 1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Ингибиторы кальцинейрина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Сандиммун® Неорал®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100мг/мл 50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Панимун Биорал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Сандиммун® Неорал®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Экорал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Панимун Биорал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Экорал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Сандиммун® Неорал®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Панимун Биорал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Сандиммун® Неорал®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РК-ЛС-5№003793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Экорал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Програф®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Ранграф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0,5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Ранграф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Програф®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внутривенного введения 5 мг/мл 1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Адваграф®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 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Адваграф®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пролонгированного действия 1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Програф®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Такролимус-Тева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Програф®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0,5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Энварсус®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4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Адваграф®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пролонгированного действия 0,5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Такролимус-Тева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0,5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Энварсус®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 1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Энварсус®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 0,75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Адваграф®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 3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иммунодепрессанты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L04AX02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Талидомид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2,5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7,5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Ленанжио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Ленанжио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Ленанжио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Ленанжио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Ревлимид®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Ревлимид®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Ревлимид®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Ревлимид®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Ревлимид®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2.5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Ревлимид®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7,5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Ревлимид®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Ревлимид®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Пирфенидон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Пирфенидон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Эсбриет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267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Пирфенидон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ПИРФЕКТ®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Пирфенидон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Эсбриет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267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Пирфенидон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Эсбриет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801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Костно-мышечная система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Противовоспалительные и противоревматические препараты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Нестероидные противовоспалительные и противоревматические препараты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уксусной кислоты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 Софарма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25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РК-ЛС-5№011720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Суппозитории ректальные, 100 мг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M01AB01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 натрия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 натрия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Клодифен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 75 мг / 3 мл, 3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 натрия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Диклофарм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25 мг/ мл 3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 натрия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ДИКЛОСЕЙФ®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 натрия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ДИНАПАР AQ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75 мг, 1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 натрия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ДИКЛОСЕЙФ®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 натрия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 ШТАДА®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 натрия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Макси™-50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РК-ЛС-5№003255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 натрия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Наклофен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пролонгированного действия, покрытые оболочкой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РК-ЛС-5№004843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 натрия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Наклофен дуо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75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 натрия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 натрия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Диклофенак-ратиофарм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капсулы кишечнорастворимые с пролонгированным высвобождением 100 мг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 натрия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Диклофенак-ратиофарм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 натрия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Диклофенак-ратиофарм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 75 мг/2 мл, 2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РК-ЛС-5№004751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 натрия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Макси™-75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внутримышечных инъекций 75 мг/3мл, 3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РК-ЛС-5№009047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 натрия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Диклодин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РК-ЛС-5№016923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 натрия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Олфен™-100 СР Депокапс™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РК-ЛС-5№017072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 натрия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Ортофен-Здоровье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25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 натрия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АРГЕТТ ДУО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твердые с модифицированным высвобождением 75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 натрия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Олфен™-100 Ректокапс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ректальные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РК-ЛС-5№004396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 натрия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Алмирал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75мг/3мл 3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РК-ЛС-5№000657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 натрия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ДИКЛОФЕНАК-АКОС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 25 мг/мл 3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РК-ЛС-5№009246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 натрия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Наклофен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75 мг/3 мл 3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РК-ЛС-5№004844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 натрия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Диклоберл® N 75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75 мг/3 мл 3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РК-ЛС-5№012683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 натрия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 25 мг/мл 3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РК-ЛС-5№005268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 натрия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Диклофенак-ратиофарм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 натрия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РК-ЛС-5№002319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 натрия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 ШТАДА®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 натрия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Диклофенак-ратиофарм®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 натрия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Диклоберл® ретард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 натрия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Дикломек®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 75 мг/3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РК-ЛС-5№012622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 натрия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Диклофенак-ратиофарм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25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 натрия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Вольтарен®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75мг/3мл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 натрия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Вольтарен®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 натрия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Диклоген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 75мг/3мл 3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РК-ЛС-5№011701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 натрия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Дикломек®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применения, 50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РК-ЛС-5№012568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Этодолак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Этодолак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Этодин® CP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 600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РК-ЛС-3№020494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Этодолак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ЭТОДИН ФОРТ®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Этодолак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Этодомед-400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Этодолак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Этова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Этодолак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Этова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M01AB15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M01AB15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M01AB15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РК-ЛС-5№003762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M01AB15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M01AB15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 Ромфарм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30 мг/мл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M01AB15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Кетрел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РК-ЛС-5№017834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M01AB15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 30 мг/мл 1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M01AB15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Кетанов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M01AB15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Мадредол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30 мг/мл, 1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M01AB15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Доломин 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 30 мг/мл 1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M01AB15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Кетальгин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M01AB15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Медролгин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30 мг/мл, 1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M01AB15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 30 мг/мл 1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РК-ЛС-5№003763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M01AB15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M01AB15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Кеторосан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30 мг/мл, 1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M01AB15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Кетанов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 30 мг/мл, 1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M01AB15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АСПРИКС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дозированный, 15.75 мг/доза, 4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M01AB15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Гель, 30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M01AB15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50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M01AB16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Ацеклофенак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M01AB16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Ацеклофенак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Аэртал®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M01AB16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Ацеклофенак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Инфенак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РК-ЛС-5№013356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M01AB16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Ацеклофенак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Мобенак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M01AB16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Ацеклофенак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ДИКЛОТОЛ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M01AB16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Ацеклофенак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Актинак 100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РК-ЛС-5№017842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M01AB16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Ацеклофенак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Ацеклоран®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M01AB16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Ацеклофенак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Аэртал®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Порошок для приготовления суспензии для приема внутрь, 100 мг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Оксикамы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Пироксикам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Пироксикам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Теноксикам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Теноксикам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Артоксан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 20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РК-ЛС-5№017137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Теноксикам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Артоксан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Теноксикам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Тексикам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инъекций, в комплекте с растворителем (вода для инъекций) 20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Теноксикам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Тенолиоф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 в комплекте с растворителем (вода для инъекций) 20 мг, 2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Теноксикам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Артоксан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20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Ксефокам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8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Ксефокам Рапид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8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РК-ЛС-5№004993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Ньюфокам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Ньюфокам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8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Ксефокам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и внутримышечного введения 8мг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 Вива Фарм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4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 Вива Фарм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8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Велосе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8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Лорноксикам-Алвоген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8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ЛОРИТИС ФАСТ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8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Зорника-8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8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ЛАРФИКС®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8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Ксефокам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Мовасин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Мовасин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7,5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Мелоксевин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7,5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15мг/1,5 мл, 1,5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ЭКСИСТЕН-сановель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введения, 15 мг/1.5мл, 1.5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РК-ЛС-5№017369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Мовалис®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7.5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Мелофлам®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Мелбек®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внутримышечных инъекций, 15 мг/1,5 мл, 1.5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Ревмоксикам®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 для инъекций 1 % 1,5 мл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РК-ЛС-5№011649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7.5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Мовасин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7.5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Мелоксикам-Тева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15 мг/1,5 мл, 1.5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Мовалис®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7.5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Амелотекс®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7.5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Амелотекс®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Грамелл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15 мг/1,5 мл, 1.5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Мелофлекс Ромфарм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 15 мг/1,5 мл, 1.5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7.5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15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7.5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7.5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Мелофлам®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7.5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Артрозан®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Мелоксикам-ратиофарм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7.5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Мелоксикам-ратиофарм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Мовалис®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 15 мг/1,5 мл, 1.5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Мелоксикам-Тева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Мелоксикам-Тева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7.5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Амелотекс®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введения, 10 мг/ мл 1,5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Артрозан®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введения, 6мг/мл 2.5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Мелоксикам-Н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 мг/мл 1.5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Мовасин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Локсидол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15 мг/1,5 мл, 1.5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 15мг/1,5мл, 1.5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РК-ЛС-5№022030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Ревмоксикам®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РК-ЛС-5№010193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МЕЛБЕК ФОРТ®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Ревмоксикам®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7,5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РК-ЛС-5№010194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МЕЛБЕК®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7,5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Локсидол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Локсидол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15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пропионовой кислоты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Интрафен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800 мг/8 мл, 8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Интрафен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400 мг/4 мл, 4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Ибупрофен-Тева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400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Ибуфен 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100 мг/5 мл, 100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Ибуфен 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100 мг/5 мл, 120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МИГ® детский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100 мг/5 мл, 100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 Вива Фарм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 Вива Фарм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400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МИГ® 400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Гофен 200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Гофен 400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400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РИБОЛЬ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cуспензия для приема внутрь 20 мг/1 мл, 100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РИБОЛЬ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cуспензия для приема внутрь 20 мг/1 мл, 200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Ибукем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Ибукем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Каффетин Леди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Новиган® Нео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Нурофен® для детей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апельсиновая 100 мг/5 мл, 100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РК-ЛС-5№011246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Нурофен® для детей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апельсиновая 100 мг/5 мл, 150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РК-ЛС-5№011246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Нурофен® для детей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клубничная 100 мг/5 мл, 100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РК-ЛС-5№011247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Нурофен® для детей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клубничная 100 мг/5 мл, 150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РК-ЛС-5№011247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Фаспик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400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Ибуфен® мини Юниор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мягкие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Ибуфен® Д Форте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200 мг/5 мл, 100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Нурофен®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Ибуфен Бэби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60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Ибуфен Бэби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125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Ибуфен® Ультра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200мг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Риболь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Риболь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Неофен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60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МИГ® 400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Неофен Форте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Ибупар форте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МИГ® детский форте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орального применения 200 мг/5 мл, 100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Орафен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100 мг/5 мл, 200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Нью Не-Бол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Ибуфен® Д Форте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малиновая 200мг/5мл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Ибуфен® Д Форте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клубничная 200мг/5 мл, 40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Ибуфен® Д Форте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клубничная 200мг/5 мл, 100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Нурофен® Экспресс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Ибуфен®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100мг/5мл, 100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РК-ЛС-5№003031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Ибупрофен-Тева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Не-Бол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100 мг/5мл, 100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Ибупар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Интрафен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800 мг/8 мл, 8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Интрафен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внутривенных инъекций 400 мг/4 мл, 4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100 мг/5 мл 100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Бофен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оральная 100 мг/5 мл, 100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БЕФРОН®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100 мг/5 мл по 100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 Вива Фарм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покрытые оболочкой 400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 Вива Фарм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РК-ЛС-5№017841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Бруфен®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шипучие 600мг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Напроксен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Напроксен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Налгезин® Форте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Напроксен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Налгезин®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275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Напроксен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Напрофф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покрытые пленочной оболочкой 550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Напроксен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Анапран ЕС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250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Напроксен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Анапран ЕС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Напроксен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Аксен форт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Напроксен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Синакс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Кетонал®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капсула, 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РК-ЛС-5№004285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Кетонал®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100 мг/2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РК-ЛС-5№004281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Кетонал® форте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РК-ЛС-5№004284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 Ромфарм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 50 мг/мл по 2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Артрум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2,5% по 30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Артрум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5% по 30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Артрокол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 мг/2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Кетотоп®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 100 мг/2мл, 2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РК-ЛС-5№013002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Кетонал®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РК-ЛС-5№004280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Артрум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Кетонал® ДУО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с модифицированным высвобождением 150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РК-ЛС-5№003761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Кетотоп®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Кетотоп® форте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Фламакс®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 50 мг/мл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Феброфид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Флурбипрофен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Флурбипрофен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Мажезик-сановель СР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высвобождением, 200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Флурбипрофен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Мажезик-сановель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Флурбипрофен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МАПРОФЕН®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M01AE17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M01AE17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ДЕКСТАНОЛ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M01AE17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Дексалгин®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M01AE17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Декетон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M01AE17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Сертофен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M01AE17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Инфен - 25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M01AE17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Миалдекс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M01AE17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Дексалгин® сашет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раствора для орального применения 25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M01AE17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ДЕКСТАНОЛ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 50 мг/2 мл, 2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M01AE17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Кейвер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мг/2 мл, 2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M01AE17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Декетон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мг/2 мл, 2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M01AE17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Миалдекс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мг/2 мл, 2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M01AE17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Сертофен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инъекций/концентрат для приготовления раствора для инфузий 50 мг/2 мл, 2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M01AE17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Дексалгин® инъект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и внутривенного введения 50 мг/2 мл, 2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M01AE53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 в комбинации с другими препаратами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Коксибы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Целекоксиб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Целекоксиб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Целкокс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Целекоксиб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Дилакса®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Целекоксиб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Сагакоксиб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Целекоксиб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Сагакоксиб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Целекоксиб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Ранселекс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Целекоксиб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Ранселекс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Целекоксиб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Целкокс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Целекоксиб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Дилакса®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Аркоксиа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60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Эксинеф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Эксинеф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60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Эксинеф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90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Эксинеф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120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Аркоксиа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 -Тева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 -Тева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60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Этококс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60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Этококс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90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Этококс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120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 -Тева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90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 -Тева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120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Костарокс®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120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Костарокс®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90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Костарокс®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60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Костарокс®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Аркоксиа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120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Аркоксиа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90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M01C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Базисные противоревматические препараты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M01CC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Пеницилламин и подобные препараты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M01CC01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Пеницилламин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для наружного применения при болевом синдроме при заболеваниях костно-мышечной системы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для наружного применения при болевом синдроме при заболеваниях костно-мышечной системы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Нестероидные противовоспалительные препараты для наружного применения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Пироксикам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Феброфид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2,5% 50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Фастум® гель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50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Фастум® гель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100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Феброфид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2,5%, 30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Феброфид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2,5%, 50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25 мг/г 30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Кетонал®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2,5% 50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РК-ЛС-5№003420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Кетонал®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5% 30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РК-ЛС-5№004282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Артрум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5% по 30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Артрокол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2,5 % 45 гр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Форт-гель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2,5 % 50 гр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2,5 % 50 гр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Валусал®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25 мг/гр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Валусал®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25 мг /гр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Артрум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2,5% по 30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Кетотоп®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Трансдермальный пластырь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Кефентек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Пластырь 30 гр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Долгит® крем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20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РК-ЛС-5№012587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Долгит® крем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50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РК-ЛС-5№012587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Долгит® крем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100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РК-ЛС-5№012587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Не-Бол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5% 30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Ибуфен®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100 мг/г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Риболь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5% 60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Риболь Стик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5% 60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Неофен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 50 мг/г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 натрия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10 мг/г по 30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ДИКЛОФЕНАК-АКОС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1% по 30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ОРТОФЛЕКС®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20 мг/г 30 гр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РК-ЛС-5№004217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ОРТОФЛЕКС®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20 мг/г 50 гр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РК-ЛС-5№004217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Клодифен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45 г 5%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ДИКЛОСЕЙФ® Форте Эмульсионный гель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2% 30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ДИКЛОСЕЙФ® Эмульсионный гель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1% 30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Клодифен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5 % 45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Алмирал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1%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Диклофарм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1 %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Диклофарм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гель для наружного применения 5%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Диклак®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5% 50 гр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Диклак®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5% 100 гр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Наклофен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11.6 мг/г 60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Вольтарен Эмульгель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1 % 20 гр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РК-ЛС-5№011756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Вольтарен Эмульгель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1 % 50 гр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РК-ЛС-5№011756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1 % 25 гр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Диклофенак-ратиофарм Эм-гель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1 % 50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Вольтарен Эмульгель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2% 50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Диклоген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1 % 30г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Диклофенак-ратиофарм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1% 30 гр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Фаниган® дэй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50 мг/г 30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Фаниган® дэй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50 мг/г 100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5% 30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5% 50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5% 100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Аргетт спрей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 4% 12,5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Аргетт спрей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 4% 25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Итами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пластырь 140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Динапар QPS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местного применения 4% 15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Динапар QPS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местного применения 4% 30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Диклофенак-ратиофарм 140 мг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Пластырь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M02AA23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M02AA23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100 мг/г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M02AA23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 Софарма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10% по 40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M02AX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препараты для наружного применения при болевом синдроме при заболеваниях костно-мышечной системы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M02AX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Камфора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M02AX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Камфора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Камфорный спирт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 10% 50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M02AX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Камфора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Камфорный спирт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 10% 30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M02AX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Камфора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Камфорный спирт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10% 50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M02AX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Камфора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Камфорный спирт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10% 40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M02AX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Камфора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Камфорный спирт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10% 30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M02AX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Камфора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Камфорный спирт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10% 25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Миорелаксанты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Миорелаксанты периферического действия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M03AB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холина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Суксаметония хлорид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Суксаметония хлорид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Дитилин-Дарница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2% 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Суксаметония хлорид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Листенон®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0,1 г/5 мл, 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Суксаметония хлорид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Польсуксан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 мг/5 мл, 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M03AC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четвертичные аммониевые соединения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M03AC04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Атракурия безилат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M03AC04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Атракурия безилат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Тракриум®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25 мг/2,5 мл, 2.5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РК-ЛС-5№012157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M03AC04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Атракурия безилат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Атракурий Калцекс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10 мг/ мл, 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M03AC04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Атракурия безилат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Атракурий Калцекс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10 мг/ мл, 2.5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M03AC06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Пипекурония бромид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M03AC06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Пипекурония бромид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Ардуан®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внутривенного введения в комплекте с растворителем (0.9 % раствор натрия хлорида) 4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M03AC06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Пипекурония бромид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Аркурон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4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M03AC09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Рокурония бромид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M03AC09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Рокурония бромид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Ромеран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10 мг/мл, 10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M03AC09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Рокурония бромид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Ромеран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10 мг/мл, 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M03AC09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Рокурония бромид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Эсмерон®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10 мг/мл, 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M03AC09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Рокурония бромид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Рокуроний Калцекс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100 мг/мл 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M03AC09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Рокурония бромид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Рокурониум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10 мг/мл 10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M03AC09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Рокурония бромид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Рокурониум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10 мг/мл 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M03AX01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ботулинический токсин типа а-гемаглютинин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M03AX01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ботулинический токсин типа а-гемаглютинин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Нейронокс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50 ЕД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M03AX01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ботулинический токсин типа а-гемаглютинин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Нейронокс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100 ЕД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M03AX01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ботулинический токсин типа а-гемаглютинин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Нейронокс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200 ЕД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M03AX01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ботулинический токсин типа а-гемаглютинин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Диспорт®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внутримышечного и подкожного введения 500 ЕД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РК-БП-5№015757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M03AX01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ботулинический токсин типа а-гемаглютинин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Диспорт®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внутримышечного и подкожного введения 300 ЕД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РК-БП-5№020468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M03AX01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ботулинический токсин типа а-гемаглютинин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Ксеомин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 50 ЕД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РК-БП-5№022385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M03AX01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ботулинический токсин типа а-гемаглютинин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Ксеомин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 100 ЕД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РК-БП-5№022386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M09AX03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Аталурен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M09AX03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Аталурен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Трансларна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 125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M09AX03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Аталурен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Трансларна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 250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M09AX03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Аталурен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Трансларна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 1000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M09AX07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Нусинерсен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M09AX07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Нусинерсен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Спинраза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интратекального введения 2,4 мг/мл, 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M03B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Миорелаксанты центрального действия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M03BX02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Тизанидин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M03BX02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Тизанидин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Роталуд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M03BX02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Тизанидин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Роталуд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M03BX02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Тизанидин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Тизанил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РК-ЛС-5№003962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M03BX02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Тизанидин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Тизанил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РК-ЛС-5№003961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M03BX04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M03BX04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Мидокалм®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M03BX04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Мидокалм®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M03BX04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Респанол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M03BX04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Респанол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M04AA01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Аллопуринол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M04AA01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Аллопуринол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Милурит®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M04AA01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Аллопуринол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Милурит®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300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M04AA01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Аллопуринол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Аллопуринол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РК-ЛС-5№011249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M04AA01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Аллопуринол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Милурит®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M04AA01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Аллопуринол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Милурит®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M04AA03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Фебуксостат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M04AA03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Фебуксостат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Аденурик® 120 мг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120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M04AA03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Фебуксостат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Инксанта 80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80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M04AA03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Фебуксостат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Аденурик®120 мг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120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M04AA03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Фебуксостат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Аденурик® 80 мг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80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M04AA03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Фебуксостат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Аденурик® 80 мг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80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для лечения заболеваний костей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Препараты, влияющие на минерализацию костей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Бисфосфонаты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Клодроновая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Клодроновая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Бонефос®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800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Клодроновая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Бонефос®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400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РК-ЛС-5№002327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Клодроновая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Синдронат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60мг/мл, 5мл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РК-ЛС-5№016922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Клодроновая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Бонефос®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внутривенного введения 60 мг/мл, 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Памидроновая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Памидроновая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Памидронат медак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90 мг/30 мл, 30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Памидроновая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Памидронат медак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концентрат для приготовления раствора для инфузий 30 мг/10 мл, 10 мл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Алендроновая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Алендроновая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Лондромакс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70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Алендроновая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Остемакс 70 комфорт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70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Алендроновая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Алендронат натрия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Алендроновая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Алендронат натрия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70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Алендроновая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АЛБЕЛОК-сановель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70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Алендроновая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Бонил Плюс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70 мг/5600 МЕ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Алендроновая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Бонил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70 мг/2800 МЕ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Алендроновая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Осталон®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70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Ибандроновая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Ибандроновая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Осагранд®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Ибандроновая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Ай-Фос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Ибандроновая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Бонвива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РК-ЛС-5№005110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Ибандроновая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Бонеост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Ибандроновая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Ибандронат-Тева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Ибандроновая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Бонвива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внутривенных инъекций 3мг/3мл, 3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Золедроновая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Золедроновая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Золекс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4 мг/5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Золедроновая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Остеолекс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 мг/ 100 мл, 100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Золедроновая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Зобон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внутривенных инфузий 4 мг, 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Золедроновая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Зобон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 мг/100 мл, 100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Золедроновая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Акласта®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 мг/100 мл, 100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Золедроновая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Зомета®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4мг/5мл, 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РК-ЛС-5№005510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Золедроновая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Золедроновая кислота-Келун-Казфарм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4 мг/5 мл, 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Золедроновая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Золедронат-Тева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4 мг/5 мл, 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Золедроновая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Золемеда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4 мг/5 мл 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Золедроновая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Золдрис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 и инфузий 4мг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Золедроновая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Золдрис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4мг/5мл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M05BB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Бисфосфонаты в комбинации с препаратами кальция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M05BB03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Алендроновая кислота и Колекальциферол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M05BX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препараты, влияющие на минерализацию костей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M05BX03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Стронция ранелат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M05BX03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Стронция ранелат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Сумилос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 2 грамм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M05BX04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Денозумаб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M05BX04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Денозумаб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Пролиа®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60 мг/мл, 1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РК-БП-5№018769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M05BX04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Денозумаб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ИКСГЕВА®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70 мг/мл, 120 мг (1.7 мл)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M09AX06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Этеплирсен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Экзондис 51™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для внутривенной инфузии после разбавления 100 мг/2 мл (50 мг/мл)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M09AX06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Этеплирсен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Экзондис 51™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для внутривенной инфузии после разбавления 500 мг/10 мл (50 мг/мл)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Нервная система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Анестетики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для общей анестезии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N01AB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Галогенизированные углеводороды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Галотан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Галотан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Галотан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для ингаляционного наркоза 250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N01AB06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Изофлуран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N01AB06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Изофлуран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Изофлуран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для ингаляционного наркоза по 100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N01AB06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Изофлуран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Изотрой 250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для ингаляционного наркоза по 250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N01AB06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Изофлуран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Изотрой 100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для ингаляционного наркоза по 100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N01AB06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Изофлуран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Изофлуран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для ингаляционного наркоза по 250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N01AB08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Севофлуран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N01AB08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Севофлуран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Севофлуран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ингаляционного наркоза по 250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N01AB08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Севофлуран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Севоран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для ингаляций по 250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N01AB08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Севофлуран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Севотрой 250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для ингаляций по 250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N01AB08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Севофлуран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Сево-Анестеран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для ингаляций 250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N01AB08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Севофлуран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Сево-Анестеран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для ингаляций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N01AB08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Севофлуран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Севоран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для ингаляций по 250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N01AF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Барбитураты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N01AF03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Тиопентал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N01AF03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Тиопентал натрия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Тиопентал- КМП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1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РК-ЛС-5№000327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N01AH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Опиоидные анальгетики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N01AH01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N01AH01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0,005% по 2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РК-ЛС-5№008570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N01AH01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0,005% по 2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N01AX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препараты для общей анестезии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N01AX03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Кетамин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N01AX03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Кетамин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Кетамин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мг/мл по 2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РК-ЛС-5№003486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N01AX03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Кетамин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Кетамин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500 мг/10мл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N01AX03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Кетамин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Калипсол®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мг/мл, 10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N01AX03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Кетамин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Кетамин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мг/мл, 10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РК-ЛС-5№003486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N01AX03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Кетамин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Кетамин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мг/мл, 2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РК-ЛС-5№003486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N01AX10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N01AX10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АВЕФОЛ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инъекций и инфузий 0,01, 50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N01AX10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Пропофол-Липуро 1%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внутривенного введения 10 мг/мл по 50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N01AX10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 Каби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внутривенного введения 10 мг/мл, 50мл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N01AX10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 Каби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внутривенного введения 10 мг/мл, 20мл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N01AX10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 Каби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внутривенного введения 20 мг /мл, 50мл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N01AX10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АВЕФОЛ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инъекций и инфузий 0,01, 20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N01AX10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Пропофол-Липуро 1%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внутривенного введения 10 мг/мл по 20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N01AX10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АВИФОЛ®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инъекций 1% 10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N01AX10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АВИФОЛ®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инъекций 1% 20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N01AX10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Дипрофол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 20 мг/мл 50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N01AX10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Дипрофол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 10 мг/мл 20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N01AX11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оксибат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N01AX11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оксибат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оксибутират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200 мг/мл по 10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N01AX11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оксибат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оксибутират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200 мг/мл 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N01AX63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Закись азота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N01AX63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Закись азота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Азота закись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сжатый 6,2 кг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для местной анестезии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N01BA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Эфиры аминобензойной кислоты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0,5%, 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0,5%, 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0,5%, 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 мг/мл по 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2%, 2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0,5% по 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0,5%, 2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Новокаин-Дарница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0,5% по 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РК-ЛС-5№000150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 мг/мл по 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 мг/мл по 10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0,5% по 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0,5%, 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 мг/мл 5мл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 мг/мл 10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Бупивакаин-М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0,5%, 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РК-ЛС-5№009464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 Гриндекс Спинал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 мг/мл, по 4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 спинал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 мг/мл, по 4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 мг/мл, по 10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 Гриндекс Спинал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5мг/мл 4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 Гриндекс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 мг/мл, 10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 Гриндекс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5мг/мл 10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10% по 38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Лидокаина гидрохлорид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 для инъекций, 1%, 3,5 мл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Лидокаина гидрохлорид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20 мг/мл, 2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Лидокаина гидрохлорид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 мг/мл, 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20 мг/мл, 2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1%, 5мл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20 мг/мл, 2мл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ЛИДОКАИНА ГИДРОХЛОРИД-DF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 мг/мл, 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ЛИДОКАИНА ГИДРОХЛОРИД-DF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 мг/мл, 3,5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ЛИДОКАИНА ГИДРОХЛОРИД-DF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20 мг /мл, 2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 мг/мл, 3,5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Лидокаина гидрохлорид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2% 2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Версатис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пластырь 5%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Лидокаин-DF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и местного применения 10%, 38г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Мепивакаин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Мепивакаин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Мепивастезин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подслизистых инъекций в стоматологии 3%, 1,7мл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Мепивакаин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Скандонест 3%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30 мг/мл, 1,8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Наропин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 мг/мл по 10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РК-ЛС-5№012507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Наропин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 мг/мл по 20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РК-ЛС-5№012505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Наропин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7,5 мг/мл по 10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РК-ЛС-5№012506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 мг/мл по 10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 мг/мл по 20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 мг/мл по 20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 мг/мл по 10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 мг/мл по 100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 мг/мл, 10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 мг/мл, 20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Наропин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 мг/мл, 10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7,5 мг/мл 10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7,5 мг/мл 20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N01BB20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Лидокаин и Прилокаин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N01BB20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Лидокаин и Прилокаин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Ксилокрем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30 грамм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N01BB20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Лидокаин и Прилокаин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Ксилокрем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5 грамм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N01BB20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Лидокаин и Прилокаин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5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N01BB20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Лидокаин и Прилокаин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30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N01BB20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Лидокаин и Прилокаин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60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N01BB20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Лидокаин и Прилокаин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Акриол Про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местного и наружного применения 2,5%/2,5% , 5 г.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N01BB20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Лидокаин и Прилокаин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Акриол Про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местного и наружного применения 2,5%/2,5% , 30 г.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N01BB20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Лидокаин и Прилокаин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Акриол Про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местного и наружного применения 2,5%/2,5% , 100 г.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N01BB20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Лидокаин и Прилокаин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Ксилокрем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5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N01BB20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Лидокаин и Прилокаин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Ксилокрем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30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N01BB52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 и Лидокаин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N01BB52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 и Лидокаин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Катеджель с лидокаином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12,5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РК-ЛС-5№013306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N01BB58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Артикаин и Эпинефрин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N01BX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препараты для местной анестезии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N01BX04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Капсаицин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Анальгетики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Опиоиды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N02AA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алкалоиды опия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Морфина гидрохлорид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1% по 1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Морфина гидрохлорид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1% по 1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Морфина сульфат VIC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Морфина сульфат VIC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N02AA55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Оксикодон и Налоксон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N02AA55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Оксикодон и Налоксон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Таргин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покрытые пленочной оболочкой 5 мг/2,5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N02AA55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Оксикодон и Налоксон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Таргин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покрытые пленочной оболочкой 20 мг/10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N02AA55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Оксикодон и Налоксон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Таргин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покрытые пленочной оболочкой 40 мг/20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N02AA55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Оксикодон и Налоксон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Таргин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покрытые пленочной оболочкой 10 мг/5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N02AB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фенилпиперидина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N02AB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Тримеперидин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N02AB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Тримеперидин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Промедол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2% 1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N02AB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Тримеперидин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Промедол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2% 1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РК-ЛС-5№010158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N02AB03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N02AB03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Матрифен™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трансдермальная терапевтическая система 75 мкг/ч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N02AB03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Дюрогезик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трансдермальная терапевтическая система 100мкг/ч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N02AB03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Дюрогезик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трансдермальная терапевтическая система 12,5мкг/ч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N02AB03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Дюрогезик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трансдермальная терапевтическая система 75 мкг/ч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N02AB03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Дюрогезик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трансдермальная терапевтическая система 50 мкг/ч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N02AB03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Матрифен™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трансдермальная терапевтическая система 50 мкг/ч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N02AB03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Матрифен™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трансдермальная терапевтическая система 100 мкг/ч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N02AB03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Матрифен™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трансдермальная терапевтическая система 12,5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N02AB03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Дюрогезик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трансдермальная терапевтическая система 25 мкг/ч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N02AB03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Матрифен™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трансдермальная терапевтическая система 25 мкг/ч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N02AB03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Фентавера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трансдермальная терапевтическая система 25 мкг/ч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N02AB03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Фентавера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трансдермальная терапевтическая система 50 мкг/ч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N02AB03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Фентавера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трансдермальная терапевтическая система 75 мкг/ч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N02AB03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Фентавера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трансдермальная терапевтическая система 100 мкг/ч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N02AB03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Фентавера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трансдермальная терапевтическая система 12,5 мкг/ч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N02AF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морфина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N02AF02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Налбуфин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N02AF02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Налбуфин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Рубуфин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20 мг/мл, 1мл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N02AF02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Налбуфин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Рубуфин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 мг/мл, 1,0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N02AF02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Налбуфин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Энфин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 мг/мл, 1мл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N02AF02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Налбуфин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Энфин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 мг/ мл, 1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N02AX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опиоиды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N02AX02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N02AX02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 Ланнахер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ретард, покрытые пленочной оболочкой 200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N02AX02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N02AX02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 - 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5 % по 2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N02AX02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мг/1 мл, по 2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N02AX02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N02AX02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 Ланнахер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ретард, покрытые пленочной оболочкой 150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N02AX02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РК-ЛС-5№005475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N02AX02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РК-ЛС-5№005476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N02AX02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 Ланнахер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 мг/2 мл по 2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РК-ЛС-5№013923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N02AX02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Трамадола гидрохлорид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5% по 2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N02AX02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 Ланнахер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ретард, покрытые пленочной оболочкой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РК-ЛС-5№013921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N02AX02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 Ланнахер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РК-ЛС-5№013925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N02AX02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Маброн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 мг/2 мл, 2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РК-ЛС-5№009171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N02AX02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5% по 2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N02AX02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5% по 1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N02AX02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РК-ЛС-3№019591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N02AX02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Маброн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РК-ЛС-5№009170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Анальгетики и антипиретики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N02BA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Салициловая кислота и ее производные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 АСС®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покрытые кишечнорастворимой пленочной оболочкой 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Кардиомагнил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Аспикард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150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Аспикард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75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Тромбопол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75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Тромбопол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150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РК-ЛС-5№017057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АС-тромбин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кишечнорастворимые, покрытые оболочкой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 - Тева 50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 – Тева 100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0,5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РК-ЛС-5№010131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 АСС®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покрытые кишечнорастворимой пленочной оболочкой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Аспирин кардио®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Аспирин кардио®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300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Кардиомагнил®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75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Годасал®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Тромбопол Neo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75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 АСС®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пленочной оболочкой 75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Упсарин УПСА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шипучие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Аспирин® Эффект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приема внутрь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N02BB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Пиразолоны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N02BB02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Метамизол натрия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N02BB02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Метамизол натрия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Баралгин® 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500 мг/мл, 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N02BB02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Метамизол натрия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Анальгин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 500 мг/мл, 2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N02BB02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Метамизол натрия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БАРАСПАЗМ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500 мг/мл, 2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N02BB02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Метамизол натрия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Анальгин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500 мг/мл, 2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N02BB02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Метамизол натрия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Анальгин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50% по 2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N02BB02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Метамизол натрия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Темпалгин® 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N02BB02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Метамизол натрия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Анальгин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РК-ЛС-5№011176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N02BB02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Метамизол натрия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Анальгин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N02BB02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Метамизол натрия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Баралгин® 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N02BB02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Метамизол натрия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Анальгин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Анилиды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Эффералган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шипучие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РК-ЛС-5№002434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Панадол® Адванс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Эффералган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80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РК-ЛС-5№005193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Эффералган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300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РК-ЛС-5№005213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0,5г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Тайлол®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120 мг/5 мл по 100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Тайлол® 6 Плюс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250 мг/5 мл по 100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250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Цефекон® 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250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Парамолан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125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Парамолан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250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Панадол®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250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РК-ЛС-5№017368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Панадол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для детей 120 мг/5 мл, 100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РК-ЛС-5№004163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Панадол®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РК-ЛС-5№016066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Панадол®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125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РК-ЛС-5№003756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0,5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РК-ЛС-5№008635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Эффералган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150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РК-ЛС-5№005212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Ректол-125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125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Ректол-250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250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125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120 мг/5 мл, 100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Цефекон® 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 Вива Фарм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80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 Вива Фарм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150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 Вива Фарм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300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 Б.Браун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 мг/мл, 50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 Б.Браун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 мг/мл, 100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 Роутек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1 %, 100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Пардифен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оральный 30 мг/мл, 100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Эффералган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90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РК-ЛС-5№002290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Парамолан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орального применения 24 мг/мл, 200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N02C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Противомигренозные препараты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N02CC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Селективные агонисты 5-НТ1-рецепторов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N02CC01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Суматриптан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N02CC01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Суматриптан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Сумамигрен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N02CC01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Суматриптан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Сумамигрен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N02CC03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Золмитриптан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N02CC03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Золмитриптан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Золмигрен®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2,5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N02CC03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Золмитриптан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Мигтера® 5.0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РК-ЛС-3№121672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N02CC03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Золмитриптан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Мигтера® 2.5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2,5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РК-ЛС-3№121671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N02CC06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Элетриптан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N02CC06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Элетриптан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Релпакс®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Противоэпилептические препараты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Противоэпилептические препараты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N03AA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Барбитураты и их производные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Фенобарбитал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Фенобарбитал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Фенобарбитал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N03AE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бензодиазепина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N03AE01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Клоназепам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N03AE01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Клоназепам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Клоназепам Собхан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N03AE01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Клоназепам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Клоназепам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N03AF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карбоксамида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N03AF01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N03AF01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Зептол СР 400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контролируемым высвобождением покрытые пленочной оболочкой 400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N03AF01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Зептол СР 200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контролируемым высвобождением покрытые пленочной оболочкой 200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N03AF01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Карбалекс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N03AF01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N03AF01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Финлепсин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N03AF01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Финлепсин 400 ретард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пролонгированного действия 400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N03AF01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Финлепсин 200 ретард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пролонгированного действия 200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N03AF01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МЕЗАКАР®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N03AF01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Мезакар® SR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 400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N03AF01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N03AF02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Окскарбазепин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N03AF02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Окскарбазепин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Оксапин®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N03AG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жирных кислот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N03AG01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N03AG01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Конвулекс®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для детей 100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N03AG01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 мг/мл, 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N03AG01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Конвулекс®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оральные по 100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N03AG01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Конвулекс®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отложенным высвобождением 150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N03AG01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Конвулекс®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отложенным высвобождением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N03AG01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Конвулекс®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 300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N03AG01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Конвулекс®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N03AG01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Депакин®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5 г/100 мл по 150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N03AG01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Конвулекс®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отложенным высвобождением 300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N03AG01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Депакин ®Хроно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пролонгированного действия, делимые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N03AG01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Депакин® Хроно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пролонгированного действия, делимые 300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N03AG01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Депакин® Хроно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пролонгированного действия, делимые 300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N03AG01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Депакин® Хроносфера™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пролонгированного действия 500 мг, 1.5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N03AG01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Депакин® Хроно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пролонгированного действия,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N03AG01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Депакин® Хроносфера™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пролонгированного действия 250 мг, 0.75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N03AG01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ДЕПАКИН ® ХРОНО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пролонгированного действия, покрытые оболочкой, делимые 300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N03AG01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Конвулекс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 мг/мл по 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РК-ЛС-5№003615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противоэпилептические препараты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Ламепил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Ламепил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Ламепил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Ламотрикс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Ламотрикс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Ламиктал®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жевательные/диспергируемые 2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Ламиктал®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РК-ЛС-5№011586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Ламиктал®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РК-ЛС-5№011589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Риджинол®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Ламиктал®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25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РК-ЛС-5№011588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Риджинол®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Ламиктал®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РК-ЛС-5№011585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Ламотрикс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ЛАНИСТОР®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ЛАНИСТОР®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ЛАНИСТОР®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Топирамат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Топирамат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Топирол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Топирамат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Топирол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Топирамат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Топивитэ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Топирамат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Топамакс®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Топирамат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Эпирамат-Тева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Топирамат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Топамакс®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РК-ЛС-5№003911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Топирамат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Эпимат 50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Топирамат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Эпирамат-Тева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Топирамат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Топивитэ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Топирамат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Эпирамат-Тева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Топирамат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Эпирамат-Тева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Габапентин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Габапентин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Тебантин®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300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РК-ЛС-5№003993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Габапентин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Эпиган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300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РК-ЛС-5№015900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Габапентин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Неогаб 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400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Габапентин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Неогаб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300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Габапентин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Ньюропентин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300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Габапентин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Эпиган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400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РК-ЛС-5№015901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Габапентин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Габагамма®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Габапентин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Габагамма®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300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Габапентин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Габагамма®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400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Габапентин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Неогаб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Леветирацетам-Тева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Левипил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Леветирацетам-Тева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Левипил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Леветирацетам-Тева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Левипил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Кеппра®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орального применения 100 мг/мл, 300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Кеппра®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Левипил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750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Левебрейн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Левебрейн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Кеппра®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Кеппра®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Леветирацетам-Тева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750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Левебрейн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 Гриндекс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 Гриндекс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 Гриндекс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Левипил XR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пролонгированного действия 750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ЛОГУФЕН®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ЛОГУФЕН®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Эпикс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Эпикс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Эпикс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Левипил XR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пролонгированного действия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Леветра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внутривенного введения 500 мг/5 мл, 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75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Лирика®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75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РК-ЛС-5№011792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Прегабалин-Рихтер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75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Максгалин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75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Лирика®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РК-ЛС-5№011793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Прегабалин-Рихтер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Максгалин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Прегасейф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Аксогард-300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300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Аксогард-75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75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Аксогард-150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Прегасейф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300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Прегабио®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75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Прегабио®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Прегабио®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Прегабио®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300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Альгерика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75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Альгерика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Нейрофит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75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Нейрофит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Нейрофит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300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Реплика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75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Реплика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300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Реплика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75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300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75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150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Аплен 75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75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Лирика®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300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РК-ЛС-5№011794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ГАБАЛИР®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ГАБАЛИР®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75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Галара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Галара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75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Аплен 150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300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ЗОНИК®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ПАГАМАКС® 25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РК-ЛС-3№121675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ПАГАМАКС® 75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75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РК-ЛС-3№121676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ПАГАМАКС® 150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РК-ЛС-3№121677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ПАГАМАКС® 300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300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РК-ЛС-3№121678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Прегабалин-Рихтер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300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ЗОНИК®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75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Прегасейф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75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Лакосамид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Лакосамид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Вимпат®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 мг/мл, 20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Лакосамид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Вимпат®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Лакосамид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Вимпат®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Лакосамид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Вимпат®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Лакосамид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Вимпат®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N03AX21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Ретигабин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Противопаркинсонические препараты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N04A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Центральные холиноблокаторы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N04AA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Третичные амины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N04AA01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Тригексифенидил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N04AA01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Тригексифенидил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Циклодол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РК-ЛС-5№003347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N04AA01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Тригексифенидил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Циклодол Гриндекс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Допаминергические препараты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N04BA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Допа и допа-производные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Леводопа и Карбидопа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Леводопа и Карбидопа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Наком®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250 мг/25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Леводопа и Карбидопа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Левоком®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250мг/25мг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Леводопа и Карбидопа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Левокарбисан 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таблетки 250 мг/25 мг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N04BA03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Леводопа, Карбидопа и Энтакапон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N04BB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адамантана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N04BB01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Амантадин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N04BC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Стимуляторы допаминовых рецепторов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N04BC05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Прамипексол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N04BC05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Прамипексол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Мирапекс® ПВ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с пролонгированным высвобождением 3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РК-ЛС-5№016926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N04BC05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Прамипексол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Прамипекс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0,25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N04BC05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Прамипексол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Прамипекс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N04BC05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Прамипексол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Мирапекс® ПВ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с пролонгированным высвобождением 1,5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N04BC05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Прамипексол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Мирапекс® ПВ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с пролонгированным высвобождением 0,75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РК-ЛС-5№016925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N04BC05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Прамипексол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Прамиксол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0,25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N04BC05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Прамипексол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Прамиксол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N04BC05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Прамипексол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Мирапекс® ПВ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с пролонгированным высвобождением 0,375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N04BC06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Каберголин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N04BC08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Ротиготин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N04BD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Ингибиторы моноамин оксидазы В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N04BD02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Разагилин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N04BD02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Разагилин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Азилект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Психолептики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Антипсихотические препараты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N05AA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фенотиазина с алифатической структурой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Хлорпромазин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Хлорпромазин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Аминазин-Здоровье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Хлорпромазин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Аминазин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Хлорпромазин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Аминазин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Хлорпромазин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Аминазин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Хлорпромазин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Аминазин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2,50% по 2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РК-ЛС-5№011676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Левомепромазин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Левомепромазин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Тизерцин®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25 мг/ 1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Левомепромазин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Тизерцин®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РК-ЛС-5№004387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N05AB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фенотиазина с пиперазиновой структурой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N05AB02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Флуфеназин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N05AB02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Флуфеназин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Модитен® Депо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25 мг/мл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N05AB04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Прохлорперазин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N05AB04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Прохлорперазин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ВЕРТИНЕКС®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N05AB06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Трифлуоперазин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N05AB06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Трифлуоперазин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Трифтазин-Дарница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0,2%, 1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N05AB06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Трифлуоперазин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Трифтазин-Здоровье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N05AD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бутирофенона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N05AD01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Галоперидол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N05AD01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Галоперидол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Галоперидол деканоат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масляный раствор для инъекций 50мг/мл 1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N05AD01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Галоперидол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Галоперидол Форте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N05AD01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Галоперидол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Галоперидол-Рихтер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1,5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N05AD01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Галоперидол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Галоперидол-Рихтер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N04BB01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Амантадин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ПК-Мерц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N04BB01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Амантадин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ПК-Мерц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200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N04BC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Стимуляторы допаминовых рецепторов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N04BC05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Прамипексол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N04BC05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Прамипексол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Мирапекс® ПВ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 3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РК-ЛС-5№016926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N04BC05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Прамипексол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Прамипекс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0,25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N04BC05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Прамипексол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Прамипекс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N04BC05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Прамипексол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Мирапекс® ПВ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 1,5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N04BC05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Прамипексол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Мирапекс® ПВ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 0,75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РК-ЛС-5№016925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N04BC05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Прамипексол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Прамиксол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0,25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N04BC05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Прамипексол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Прамиксол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N04BC05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Прамипексол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Мирапекс® ПВ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с пролонгированным высвобождением 0,375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N04BC06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Каберголин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N04BC08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Ротиготин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G02CB03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Каберголин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Агалатес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0,5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G02CB03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Каберголин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Достинекс®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0,5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N04BD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Ингибиторы моноамин оксидазы В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N04BD02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Разагилин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N04BD02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Разагилин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Азилект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Психолептики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Антипсихотические препараты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N05AA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фенотиазина с алифатической структурой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Хлорпромазин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Хлорпромазин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Аминазин-Здоровье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Хлорпромазин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Аминазин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Хлорпромазин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Аминазин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Хлорпромазин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Аминазин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Хлорпромазин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Аминазин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25 мг/мл 2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РК-ЛС-5№011676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Левомепромазин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Левомепромазин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Тизерцин®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25 мг/ 1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Левомепромазин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Тизерцин®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РК-ЛС-5№004387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N05AB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фенотиазина с пиперазиновой структурой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N05AB02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Флуфеназин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N05AB02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Флуфеназин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Модитен® Депо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25 мг/мл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N05AB04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Прохлорперазин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N05AB04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Прохлорперазин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ВЕРТИНЕКС®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N05AB06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Трифлуоперазин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N05AB06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Трифлуоперазин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Трифтазин-Дарница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0,2%, 1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N05AB06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Трифлуоперазин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Трифтазин-Здоровье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N05AD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бутирофенона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N05AD01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Галоперидол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N05AD01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Галоперидол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Галоперидол деканоат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масляный раствор для инъекций 50мг/мл 1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N05AD01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Галоперидол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Галоперидол Форте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N05AD01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Галоперидол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Галоперидол-Рихтер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1,5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N05AD01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Галоперидол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Галоперидол-Рихтер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N05AD01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Галоперидол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Галоприл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0,5%, 1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РК-ЛС-5№000418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N05AF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тиоксантена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N05AF05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Зуклопентиксол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диазепина, тиазепина и оксазепина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Клозапин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Клозапин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Азалептол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Клозапин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Азалептол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 ODT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ОЛФРЕКС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ОЛФРЕКС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Олфрекс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Олфрекс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диспергируемые в полости рта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Ферзапин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ОЛФРЕКС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7,5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Олфрекс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Олфрекс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диспергируемые в полости рта 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Ферзапин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Кветиапин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Кветиапин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Кутипин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Кветиапин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Квентиакс®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РК-ЛС-5№017055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Кветиапин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Квентиакс®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РК-ЛС-5№017054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Кветиапин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Кетиап®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Кветиапин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Кутипин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Кветиапин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Квентиакс®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РК-ЛС-5№017052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Кветиапин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Квентиакс®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РК-ЛС-5№017053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Кветиапин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Кутипин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Кветиапин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Кетиап®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N05AL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Бензамиды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N05AL01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Сульпирид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N05AL01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Сульпирид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Бетамакс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N05AL01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Сульпирид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Бетамакс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N05AL01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Сульпирид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Просульпин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N05AL01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Сульпирид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Просульпин®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N05AL01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Сульпирид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Бетамакс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N05AL01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Сульпирид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Бетамакс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N05AL01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Сульпирид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Бетамакс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N05AL01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Сульпирид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Бетамакс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N05AL05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Амисульприд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N05AL05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Амисульприд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Солиан®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100 мг/мл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РК-ЛС-5№016877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N05AL05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Амисульприд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Ривокс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N05AL05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Амисульприд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Солиан®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N05AL05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Амисульприд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Солиан®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400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N05AL05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Амисульприд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Солерон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N05AL05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Амисульприд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Солерон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N05AL05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Амисульприд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Актипрол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N05AL05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Амисульприд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Актипрол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таблетки 400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N05AL05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Амисульприд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Солиан®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400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РК-ЛС-5№003748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N05AL05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Амисульприд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Ривокс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N05AL05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Амисульприд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Солиан®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РК-ЛС-5№003749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N05AL05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Амисульприд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Тиапросан®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антипсихотические препараты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Рилептид®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РК-ЛС-5№003562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Риспаксол®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Седарекс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Торендо®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Торендо®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Торендо®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Эперон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4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Седарекс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таблетки, покрытые оболочкой 1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Респирокс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 SАNТО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 SАNТО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Рилептид®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3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РК-ЛС-5№003563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Эперон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Рилептид®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4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РК-ЛС-5№003564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Риспаксол®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4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Седарекс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4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Сизодон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Торендо®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Сизодон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Респирокс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Респирокс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Рисполепт Конста®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пролонгированного действия для внутримышечного введения в комплекте с растворителем 37,5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Рисполепт Конста®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пролонгированного действия для внутримышечного введения в комплекте с растворителем 25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1 мг/мл, 30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Респонгил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Респонгил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Арипипразол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Арипипразол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АБИЗОЛ®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30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РК-ЛС-3№021042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Арипипразол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АБИЗОЛ®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РК-ЛС-3№021041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Арипипразол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АБИЗОЛ®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РК-ЛС-3№021040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Арипипразол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АБИЗОЛ®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РК-ЛС-3№021039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Арипипразол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АБИЗОЛ®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РК-ЛС-3№021038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Арипипразол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Арипегис® ОДТ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 10мг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Арипипразол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Арипегис®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30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Арипипразол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Арипегис®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Арипипразол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Арипегис®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Арипипразол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АМДОАЛ®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Арипипразол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АМДОАЛ®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Арипипразол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Арипегис® ОДТ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 15мг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Тревикта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 c пролонгированным высвобождением 263 мг, 1.315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Тревикта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 с пролонгированным высвобождением 525 мг, 2.621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Тревикта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 с пролонгированным высвобождением 350 мг, 1750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Ксеплион®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внутримышечного введения пролонгированного действия 150 мг/1,5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Ксеплион®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внутримышечного введения пролонгированного действия 100 мг/1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Ксеплион®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внутримышечного введения пролонгированного действия 75 мг/0,75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Инвега®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с пролонгированным высвобождением 9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Инвега®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с пролонгированным высвобождением 6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Инвега®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с пролонгированным высвобождением 3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Карипразин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Карипразин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Реагила®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1,5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Карипразин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Реагила®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3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Карипразин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Реагила®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4,5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Карипразин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Реагила®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6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Анксиолитики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Анксиолитики (Тофизопам)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Грандаксин®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N05BA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бензодиазепина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Диазепам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Диазепам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Релиум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Диазепам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Брюзепам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 мг/2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Диазепам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Реланиум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внутримышечных и внутривенных инъекций 5 мг/мл по 2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Диазепам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Сибазон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0,5 %, 2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Диазепам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ДИАЗЕПЕКС®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Хлордиазепоксид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Хлордиазепоксид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Элениум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Оксазепам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Оксазепам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Нозепам 10мг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Оксазепам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Тазепам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РК-ЛС-5№011288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N05BA12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Алпразолам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N05BA12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Алпразолам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Золомакс®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0,25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N05BA12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Алпразолам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Золомакс®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N05BB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дифенилметана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Гидроксизин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Гидроксизин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Атаракс®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Снотворные и седативные средства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N05CF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Бензодиазепиноподобные средства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N05CF01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Зопиклон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N05CF01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Зопиклон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Имован®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7,5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N05CF01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Зопиклон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Соннат®-КМП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7,5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РК-ЛС-5№004311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N05CF01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Зопиклон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СОМНОЛ®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7,5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N05CF01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Зопиклон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Добросон®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7,5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N05CF01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Зопиклон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Сонекс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7,5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N05CF01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Зопиклон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Сонлайф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7,5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N05CF03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Залеплон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N05CF03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Залеплон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Селофен®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Снотворные и седативные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Снотворные и седативные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МЕЛАКСЕН®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3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N05CM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снотворные и седативные препараты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N05CM18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N05CM18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Дексмедетомидин-Тева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100 мг/ мл, 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N05CM18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Дексмедетомидин-Тева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100 мг/ мл, 2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N05CM18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Дексмедетомидина гидрохлорид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100 мкг/мл, 4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N05CM18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Дексдор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100 мкг/мл, 4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N05CM18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Дексдор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100 мкг/мл, 10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N05CM18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 ЭВЕР Фарма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концентрат для приготовления раствора для инфузий 100 мкг/мл, 2 мл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N05CM18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 ЭВЕР Фарма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концентрат для приготовления раствора для инфузий 100 мкг/мл, 4 мл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N05CM18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 ЭВЕР Фарма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концентрат для приготовления раствора для инфузий 100 мкг/мл, 10 мл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N05CM18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Дексмедетомидина гидрохлорид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100 мкг/мл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N05CM18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Дексдор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100 мкг/мл, 2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N05CM18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 Калцекс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Концентрат для приготовления раствора для инфузий 100 мкг/мл 2 мл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Психоаналептики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Антидепрессанты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N06AA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Неселективные ингибиторы обратного захвата моноаминов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Имипрамин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N06AA09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Амитриптилин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N06AA09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Амитриптилин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Амитрипсан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N06AA09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Амитриптилин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Амитриптилин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РК-ЛС-5№005488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N06AA09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Амитриптилин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Амитрипсан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20 мг/2мл, 2мл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N06AA09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Амитриптилин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АМИТРИПТИЛИН-АКОС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20 мг/2 мл, 2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N06AA09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Амитриптилин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Амитриптилина гидрохлорид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N06AA09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Амитриптилин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Амитриптилин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25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Селективные ингибиторы обратного захвата серотонина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Флуоксетин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Флуоксетин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Флуоксетин Ланнахер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Флуоксетин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ДЕПРЕС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Циталопрам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Циталопрам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Цитол®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РК-ЛС-5№004990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Циталопрам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Цитол®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РК-ЛС-5№000035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Пароксетин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Пароксетин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Рексетин®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Сертралин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Сертралин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Асентра®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РК-ЛС-5№013353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Сертралин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Асентра®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РК-ЛС-5№013352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Сертралин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Солотик 100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Сертралин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МИСОЛ® 50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Сертралин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МИСОЛ® 100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Сертралин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Солотик 50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Сертралин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МИСОЛ® 50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Сертралин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МИСОЛ® 100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Сертралин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МИСОЛ® 100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Сертралин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МИСОЛ® 100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N06AВ08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Флувоксамин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N06AВ08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Флувоксамин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Феварин®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РК-ЛС-5№015905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N06AВ08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Флувоксамин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Флувоксин 100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РК-ЛС-5№003094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N06AВ08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Флувоксамин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Флувоксин 50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РК-ЛС-5№003014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Элицея® Ку-таб®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таблетки, диспергируемые в полости рта 20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Элицея® Ку-таб®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диспергируемые в полости рта 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Элицея® Ку-таб®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диспергируемые в полости рта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Цитолекс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РК-ЛС-5№015454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Элицея®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Цитолекс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РК-ЛС-5№015455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Севпрам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Севпрам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Элицея®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Эсцита® 10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Эсцита® 20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Эсцита® 10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Эсцита® 20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Медолапрам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Медолапрам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Элицея®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ЭСЦИТА® 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Севпрам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Эсцита® 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N06AB10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Эстан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N06AB10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Эстан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Цитолекс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оральные 10 Миллиграмм на миллилитр 15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РК-ЛС-5№015453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N06BC01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Кофеин – бензоат натрия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N06BC01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Кофеин – бензоат натрия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Кофеин-бензоат натрия-Дарница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10 % 1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N06BC01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Кофеин – бензоат натрия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Кофеин-бензоат натрия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200 мг/мл 1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антидепрессанты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Миансерин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Миансерин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Менсер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Тразодон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Тразодон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Триттико®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150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N06AX11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Миртазапин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N06AX11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Миртазапин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Мирзатен®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N06AX11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Миртазапин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Мирзатен®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N06AX11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Миртазапин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Мирзатен® Ку-таб®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 15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N06AX11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Миртазапин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Мирзатен® Ку-таб®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 30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N06AX11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Миртазапин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Мирзатен® Ку-таб®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 45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N06AX11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Миртазапин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Миртел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N06AX16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N06AX16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Алвента®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 150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N06AX16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Венларел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 75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N06AX16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Венларел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 37,5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N06AX16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Венларел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 150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N06AX16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Велаксин®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37.5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N06AX16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Велаксин®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N06AX16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Велаксин®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75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N06AX16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Алвента®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 37,5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N06AX16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Префаксин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капсулы пролонгированного действия 37,5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N06AX16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Венлаксор®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37,5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РК-ЛС-5№004252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N06AX16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Велаксин®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пролонгированного действия 150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N06AX16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Префаксин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пролонгированного действия 150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N06AX16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Велаксин®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пролонгированного действия 75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N06AX16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Венлаксор®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75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РК-ЛС-5№004257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N06AX16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Префаксин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пролонгированного действия 75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N06AX16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Алвента®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 75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N06AX21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Дулоксетин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N06AX21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Дулоксетин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Дулоксвитэ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 60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N06AX21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Дулоксетин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Друаликс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 60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N06AX21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Дулоксетин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Друаликс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 30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N06AX21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Дулоксетин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Дулоксента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 30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N06AX21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Дулоксетин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Дулоксента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 60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N06AX21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Дулоксетин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Симбалта®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60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РК-ЛС-5№002430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N06AX21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Дулоксетин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Дюзела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отложенным высвобождением 60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N06AX21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Дулоксетин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Дуксет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отложенным высвобождением 60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N06AX21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Дулоксетин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Дулокем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отложенным высвобождением 30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N06AX21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Дулоксетин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Дулокем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отложенным высвобождением 60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N06AX21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Дулоксетин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Дуксет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отложенным высвобождением 30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N06AX22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Агомелатин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N06AX22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Агомелатин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Вальдоксан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для лечения деменции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N06DA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Ингибиторы холинэстеразы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Донепезил-ДТ-Тева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диспергируемые в полости рта 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Донепезил-ДТ-Тева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диспергируемые в полости рта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Алзепил®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АЛЗАНСЕР® 10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РК-ЛС-3№020409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СЕРВОНЕКС®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Яснал®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Яснал®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Донепезил-Тева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Донепезил-Тева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Алзидон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АЛЗАНСЕР 5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РК-ЛС-3№020408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Алзепил®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СЕРВОНЕКС®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N06DA03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Ривастигмин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Галантамин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Галантамин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Нивалин®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 мг/мл 1 мл в ампулах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РК-ЛС-5№011160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Галантамин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Нивалин®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 мг/мл 1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РК-ЛС-5№011159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Галантамин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Нивалин®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Галантамин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Нивалин®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Галантамин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Нивалин®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2,5 мг/мл 1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РК-ЛС-5№011158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N06DX01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N06DX01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N06DX01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N06DX01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Денигма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N06DX01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Мемаксин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N06DX01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Мемантин-Тева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N06DX01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Мемантин-Тева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N06DX01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Марукса®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N06DX01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Марукса®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N06DX01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Нермонт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N06DX01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Тингрекс®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N06DX01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Алчеба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N06DX01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Денигма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N06DX01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Мемаксин 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оральные 10 мг/г 100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препараты для лечения заболеваний нервной системы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N07A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Парасимпатомиметики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N07AA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Антихолинэстеразные препараты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N07AA01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Неостигмина бромид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N07AA01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Неостигмина бромид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Прозерин-Дарница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0,05% 1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РК-ЛС-5№015466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N07AA01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Неостигмина бромид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Прозерин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0,5 мг/мл 1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N07AA01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Неостигмина бромид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Прозерин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0.5 мг/мл 1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N07AA02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Пиридостигмина бромид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N07AA02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Пиридостигмина бромид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Калимин 60 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60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N07B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Препараты, применяемые при психологической или физиологической зависимости от различных веществ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N07BA03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Варениклин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N07BA03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Варениклин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Чампикс®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РК-ЛС-5№011819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N07BA03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Варениклин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Чампикс®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0,5 мг + 1,0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РК-ЛС-5№011810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N07BB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Препараты, применяемые при алкогольной зависимости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N07BB01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Дисульфирам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N07BB01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Дисульфирам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Эспераль®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РК-ЛС-5№003622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N07BB01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Дисульфирам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Тетурам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N07BB01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Дисульфирам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Алкосон®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РК-ЛС-5№006129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N07BB01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Дисульфирам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Тетурам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РК-ЛС-5№012716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N07BB04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Налтрексон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N07BB04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Налтрексон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Антаксон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РК-ЛС-5№009266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N07BB04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Налтрексон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Вивитрол®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пролонгированного действия для внутримышечного введения 380 мг 4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для устранения головокружения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Полвертик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Полвертик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16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Вестибо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24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РК-ЛС-5№017380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Полвертик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24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Алфинор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24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 24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24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Моресерк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24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Брюстин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16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Бетасерк®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Бетасерк®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16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Бетасерк®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24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КернГистин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КернГистин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16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Алфинор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Алфинор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16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Бетаверт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16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Бетаверт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24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Бетагистин-Тева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16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Бетагистин-Тева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24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Вестинорм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24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РК-ЛС-5№017889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 16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16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Моресерк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16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Вестинорм®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16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РК-ЛС-5№017888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 8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Циннаризин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Циннаризин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Стугерон®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РК-ЛС-5№002047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Циннаризин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Циннаризин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Циннаризин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Циннаризин Софарма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N07XX09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Диметилфумарат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N07XX09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Диметилфумарат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Текфидера®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твердые кишечнорастворимые, 120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N07XX09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Диметилфумарат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Текфидера®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твердые кишечнорастворимые, 240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N07XX02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Рилузол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N07XX02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Рилузол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Боризол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N07XX02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Рилузол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Рилусан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N07XX06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Тетрабеназин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N07XX06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Тетрабеназин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Тетмодис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Противопаразитарные препараты, инсектициды и репелленты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Противогельминтные препараты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P02B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 трематод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P02BA01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Празиквантел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для лечения нематодоза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P02CA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бензимидазола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Мебендазол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Мебендазол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Вермокс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P02CA03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P02CA03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Альбезол®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400 мг/10 мл 10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P02CA03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Интазол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P02CA03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Альбезол®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P02CA03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Андазол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P02CA03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Немозол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P02CA03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Зентел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внутрь, 4% 10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РК-ЛС-5№005716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P02CA03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Зентел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РК-ЛС-5№005717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P02CA03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Гелмадол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P02CA03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Интазол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200 мг/ 5 мл 10 мл во флаконе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P02CA03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Немозол 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100 мг/5 мл 10 мл во флаконе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P02CC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тетрагидропиримидина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P02CC01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Пирантел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P02CC01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Пирантел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Пирантел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250мг/5мл 15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РК-ЛС-5№003032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P02CC01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Пирантел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Гельминтокс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РК-ЛС-5№002448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P02CC01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Пирантел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Гельминтокс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125 мг/2,5 мл 15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РК-ЛС-5№002447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P02CC01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Пирантел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Пирантел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РК-ЛС-5№009475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P02CE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имидазотиазола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P02CE01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Левамизол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P02CE01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Левамизол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Декарис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P02CE01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Левамизол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Декарис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для уничтожения эктопаразитов (в том числе чесоточного клеща), инсектициды и репелленты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P03A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для уничтожения эктопаразитов (в том числе чесоточного клеща)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P03AA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Сера осажденная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P03AA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Сера осажденная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серная простая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33% 25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P03AA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Сера осажденная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Серная мазь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33,3% 40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РК-ЛС-5№009346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P03AA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Сера осажденная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Серная мазь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33,3% 25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РК-ЛС-5№009346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P03AC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Пиретрины (в том числе синтетические соединения)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P03AC04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Перметрин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P03AC04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Перметрин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Педекс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0,5% 40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РК-ЛС-5№004113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P03AC04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Перметрин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Педекс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0,5% 60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РК-ЛС-5№004115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P03AC04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Перметрин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Перметриновая мазь с бактерицидом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40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РК-ЛС-5№004125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P03AC04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Перметрин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Перметрин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Спрей 0,5% 50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P03AX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препараты для уничтожения эктопаразитов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P03AX01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Бензилбензоат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P03AX01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Бензилбензоат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Бензилбензоат Гриндекс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200 мг/г 30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РК-ЛС-5№004170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Дыхательная система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для лечения заболеваний носа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Деконгестанты и другие препараты для местного применения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Симпатомиметики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Фенилэфрин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Фенилэфрин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Назол® Кидс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10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РК-ЛС-5№012278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Фенилэфрин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Назол® Кидс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15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РК-ЛС-5№012278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Фенилэфрин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Назол® Бэби 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 для младенцев и детей 10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Оксивин-DF®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 0.01% 10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РК-ЛС-3№121737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Оксивин-DF®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 0.025 % 10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РК-ЛС-3№121738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Оксивин-DF®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 0.05% 10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РК-ЛС-3№121739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Назол®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10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РК-ЛС-5№007918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Називин® Сенситив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 11,25 мкг/доза 10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Називин® Сенситив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 22,5 мкг/доза 10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Називин® Сенситив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 11.25 мкг/доза 10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Називин® Сенситив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 22.5 мкг/доза 10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Глазал окси® плюс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глаз и носа 0,025% 10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РК-ЛС-5№011150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Оксиназин®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для младенцев 0,01% 10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Оксиназин®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0,05% 15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Риноксил-Н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назальные, раствор 0,25 мг/ мл 10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Риноксил-Н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назальные, раствор 0,5 мг/ мл 10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Глазал-окси®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 0,01% 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РК-ЛС-5№011149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Ринт с ментолом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назальный, 0,5 мг/мл 10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Ринт увлажняющий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назальный, 0,5 мг/мл 10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Риназолин®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назальный, 0.05 % 15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Риназолин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назальные, 0.01 % 10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Оксивин-DF®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назальный, 0,025% 10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Оксивин-DF®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назальный, 0,05% 10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Оксиназин®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для детей, 0,025% 10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Називин®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назальные, 0,25 % 10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Називин® Сенситив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назальные, 0,01 % 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Називин®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 0,01% 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Глазал-окси®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 0,05% 10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РК-ЛС-5№011162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Називин®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 0,05% 10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Риназолин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 0,05% 10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Риназолин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 0,025% 10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Називин®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0,05% 10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Назол® Адванс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10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РК-ЛС-5№011503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Назол® Адванс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15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РК-ЛС-5№011503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Фасторик™-Н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 0,1% 10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РК-ЛС-5№009117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Галазолин®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 0,1% 10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Фасторик™-Н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 0,05% 10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РК-ЛС-5№009116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Галазолин®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 0,05% 10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"Золотая звезда"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назальные, 0,05% 10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"Золотая звезда"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 0,1% 10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Отризол-DF®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назальные, 0,05% 10мл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РК-ЛС-3№020376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Отризол-DF®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 0,1% 10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РК-ЛС-3№020377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Назаксил®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назальные, 0.1 % 10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Назаксил®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назальные, 0,05 % 10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Ксилометазолин-Тева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назальные, 0,05% 10мл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Ксилометазолин-Тева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назальные, 0.1 % 10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Назацис-ксило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назальные, 0.1 % 10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Назацис-ксило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назальные, 0,05% 10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Фармазолин®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 0,1% 10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Фармазолин®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 0,05% 10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Отривин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 для детей 0,05% 10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Ксимелин®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 0,05% 10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Ксимелин®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 0.1% 10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РК-ЛС-5№004937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Отривин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 0,1% 10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Галазолин® 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носа 0,05% 10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Галазолин®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носа 0,1% 10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Тизин®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 0,05% 10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Тизин®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 0,1% 10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Риномарис®Адванс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 0,05% 10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Риномарис® Адванс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 0,1% 10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Ксимелин® Эко с ментолом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 0,1% 10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Ксимелин® Эко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 0,05% 10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Ксимелин® Эко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 0,1% 10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Эвказолин® Аква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Спрей назальный 1 мг/г 10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Ксилометазолин-Тева 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 0,05% 10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Ксилометазолин-Тева 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 0,1% 10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Назаксил®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0,05% 15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РК-ЛС-5№015114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Назаксил®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0,1% 15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РК-ЛС-5№015115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Отризол-DF® 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с ментолом и эвкалиптом 0,1% 10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Доктор Тайсс Ринотайсс 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0,1% 10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Отривин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назальный, дозированный с ментолом и эвкалиптом 0,1% 10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Отризол-DF®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0,05% 10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РК-ЛС-3№020373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Отризол-DF®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0,1% 10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РК-ЛС-3№020374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Снуп®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0,05% 10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Снуп®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0,05% 15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Снуп®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0,1% 10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Снуп®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0,1% 15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Риномарис®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 0,05% 10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Риномарис®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 0,05% 15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Риномарис®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 0,1% 10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Риномарис®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 0,1% 15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Ксимелин®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0,1% 15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РК-ЛС-5№004936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Ксимелин®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0,05% 15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РК-ЛС-5№004928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Снуп®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0,05% 15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Снуп®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0,1% 15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Золотая звезда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0,1% 15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ТИЗИН® БИО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 0,1% 10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Фармазолин® Н 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1 мг/мл 15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R01AD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Кортикостероиды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R01AD01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Беклометазон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R01AD01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Беклометазон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Насобек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дозированный для интраназального применения 50 мкг/доза 25 г (200 доз)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РК-ЛС-5№004325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R01AD12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Флутиказон фуроат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R01AD12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Флутиказон фуроат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Авамис®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 27,5 мкг/доза 120 доз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РК-ЛС-5№013177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R01AC03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Азеластин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R01AC03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Азеластин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Аллергодил®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 140 мкг/доза 10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для лечения бронхиальной астмы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Симпатомиметики для ингаляционного применения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R03AC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Селективные бета-2-адреномиметики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R03AC02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R03AC02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Вертасорт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 100 мкг/доза 200 доз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R03AC02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 100 мкг/доза, 200 доз (по 12 мл)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R03AC02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Вентолин® дыхательный раствор®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небулайзера 5 мг/мл, 20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РК-ЛС-5№006081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R03AC02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 100 мкг/доза, 200 доз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РК-ЛС-5№000838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R03AC02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Асталин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дозированный, 100 мкг/доза 200 доз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R03AC02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дозированный, 100 мкг/доза 200 доз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R03AC02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Вентолин®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 100 мкг/доза 200 доз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R03AC18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Индакатерол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R03AC18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Индакатерол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Онбрез® Бризхалер®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в капсулах 150 мкг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R03AC18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Индакатерол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Онбрез® Бризхалер®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в капсулах 300 мкг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R03AC19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Олодатерол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R03AC19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Олодатерол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Стриверди® Респимат®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ингаляций 2,5 мкг/ингаляция 4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Симпатомиметики в комбинации с кортикостероидами или другими препаратами, исключая антихолинергические препараты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и Флутиказон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и Флутиказон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Асарис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 50 мкг/100 мкг, 60 Доза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и Флутиказон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Тевакомб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дозированный, 25/50 мкг/доза 120 доз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и Флутиказон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Тевакомб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дозированный, 25/125 мкг/доза 120 доз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и Флутиказон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Тевакомб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дозированный, 25/250 мкг/доза 120 доз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и Флутиказон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Асарис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 50 мкг/500 мкг, 60 Доза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и Флутиказон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Пефсал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дозированный, 25 мкг, 50 мкг/доза 120 доз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и Флутиказон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Пефсал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дозированный, 25 мкг, 125 мкг/доза 120 доз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и Флутиказон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Пефсал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дозированный, 25 мкг, 250 мкг/доза 120 доз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и Флутиказон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Серофло 50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аэрозоль дозированный для ингаляций, 25/50 мкг 120 доз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и Флутиказон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Серофло 125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дозированный для ингаляций, 25/125 мкг 120 доз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и Флутиказон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Серофло 250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дозированный для ингаляций, 25/250 мкг 120 доз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и Флутиказон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Сирдупла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дозированный, 25 мкг/250 мкг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и Флутиказон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Сирдупла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дозированный, 25 мкг/125 мкг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и Флутиказон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Серетид™ Эвохалер™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 25/250 мкг, 120 доз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и Флутиказон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Серетид™ Эвохалер™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 25/50 мкг, 120 доз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и Флутиказон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Эйртек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 25мкг+250 мкг/доза, 120 доз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и Флутиказон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Салтрол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дозированный, 25/250 мкг 120 доз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и Флутиказон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Серетид® Мультидиск®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50 мкг/500 мкг, 60 доз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и Флутиказон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ЭрФлюСал® Форспиро®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ингаляций, дозированный 50 мкг/500 мкг 12.5 мг препарата (1 доза)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и Флутиказон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Салмерикс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дозированный, 50 мкг/500 мкг, 60 доз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и Флутиказон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Флусалио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 50мкг/500 мкг 60 доз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и Флутиказон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ЭрФлюСал® Форспиро®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ингаляций, дозированный 50/250 мкг 12.5 мг препарата (1 доза)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и Флутиказон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Серетид® Мультидиск®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50 мкг/250 мкг, 60 доз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и Флутиказон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Салмерикс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дозированный, 50 мкг/250 мкг, 60 доз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и Флутиказон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ФЛУТИЭЙР-S 250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в капсулах, в комплекте с ингалятором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и Флутиказон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Флусалио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дозированный, 250/50 мкг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и Флутиказон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Серетид™ Эвохалер™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 дозированный 25/125мкг 120 доз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и Флутиказон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Эйртек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 25 мкг+125 мкг/доза, 120 доз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и Флутиказон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Салтрол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дозированный, 25/125 мкг, 120 доз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и Флутиказон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Серетид® Мультидиск®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50 мкг/100 мкг 60 доз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и Флутиказон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Салмерикс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ингаляций, дозированный 50 мкг/100 мкг 60 доз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и Флутиказон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Флусалио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 50мкг/100 мкг 60 доз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и Флутиказон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Эйртек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 25мкг+50мкг/доза, 120 доз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и Флутиказон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Асарис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 50 мкг/250 мкг, 60 доз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и Флутиказон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Проэйр Бронхиал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Твердые капсулы с ингаляционным порошком с ингалятором 250 мкг/50 мкг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и Флутиказон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Проэйр Бронхиал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Твердые капсулы с ингаляционным порошком с ингалятором 500 мкг/ 50 мкг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 и Будесонид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 и Будесонид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Эйрбуфо™ Форспиро®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 160мкг/4.5мкг/ доза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 и Будесонид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Симбикорт® Турбухалер®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160/4,5мкг/доза 120 доз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 и Будесонид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ДуоРесп Спиромакс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 160 мкг/4,5 мкг, 120 доз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 и Будесонид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Буфомикс Изихейлер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160/4,5 мкг 120 доз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 и Будесонид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Буфомикс Изихейлер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160/4,5 мкг 60 доз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 и Будесонид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ДуоРесп Спиромакс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дозированный, 320 мкг/9 мкг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 и Будесонид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Симбикорт® Турбухалер®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 320/9 мкг/доза 60 доз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 и Будесонид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Симбикорт® Турбухалер®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 80/4,5 мкг/ доза 120 доз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 и Будесонид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Симбикорт® Турбухалер®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 160/4,5 мкг/доза 60 доз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 и Будесонид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Симбикорт® Турбухалер®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 80/4,5 мкг/ доза 60 доз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 и Будесонид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Буфомикс Изихейлер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160/4,5 мкг 60 доз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 и Будесонид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Буфомикс Изихейлер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 160/4,5 мкг 120 доз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 и Будесонид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Формисонид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 80 мкг/4,5мкг, дозировка 30 доз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 и Будесонид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Формисонид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 80 мкг/4,5мкг, дозировка 60 доз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 и Будесонид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Формисонид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 80 мкг/4,5мкг, дозировка 120 доз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 и Будесонид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Формисонид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 320мкг/9мкг, дозировка 30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 и Будесонид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Формисонид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 320мкг/9мкг, дозировка 60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 и Будесонид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Формисонид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 320мкг/9мкг, дозировка 120 доз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 и Будесонид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Флусорт F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в капсулах, 12 мкг+250 мкг/доза, 30 доз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 и Будесонид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Синекорт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дозированный, 200 мкг+6 мкг, 120 доз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 и Будесонид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Формисонид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 160мкг/4,5мкг, дозировка 30 доз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 и Будесонид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Формисонид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 160мкг/4,5мкг, дозировка 60 доз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 и Будесонид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Формисонид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порошок для ингаляций дозированный 160мкг/4,5мкг, дозировка 120 доз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 и Будесонид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Симбикорт™ Рапихалер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ингаляции, дозированный 160/4,5 мкг/доза 120 доз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 и Будесонид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Симбикорт™ Рапихалер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ингаляции, дозированный 80/4,5 мкг/доза 120 доз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Беклометазона дипропионат и формотерола фумарат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Беклометазона дипропионат и формотерола фумарат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Фостер®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 100мкг/6мкг/доза, 120 доз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Вилантерол и Флутиказона фуроат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Вилантерол и Флутиказона фуроат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Релвар® Эллипта®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 184мкг/22мкг 30 доз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Вилантерол и Флутиказона фуроат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Релвар® Эллипта®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 92мкг/22мкг 30 доз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R03AL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Симпатомиметики в комбинации с антихолинергическими препаратами, включая тройные комбинации с кортикостероидами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R03AL01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Фенотерол и Ипратропия бромид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R03AL01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Фенотерол и Ипратропия бромид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Беродуал®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ингаляций 500 мкг/250 мкг/мл 20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R03AL01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Фенотерол и Ипратропия бромид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Беродуал® 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 10 мл, 200 доз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R03AL03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Вилантерола и Умеклидиния бромид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R03AL03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Вилантерола и Умеклидиния бромид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АНОРО®ЭЛЛИПТА®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 22мкг/55мкг 30 доз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R03AL04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Индакатерола малеат и Гликопиррония бромид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R03AL04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Индакатерола малеат и Гликопиррония бромид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Ультибро™ Бризхалер®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в капсулах 110/50мкг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R03AL05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 и Аклидиния бромид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R03AL05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 и Аклидиния бромид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Бримика® Дженуэйр®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ингаляций, 340мкг/12мг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R03АL06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Олодатерол и Тиотропия бромид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R03АL06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Олодатерол и Тиотропия бромид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Спиолто® Респимат®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ингаляций в комплекте с ингалятором Респимат®, 2,5 мкг+2,5 мкг/1 ингаляций, 4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препараты для ингаляционного применения для лечения бронхиальной астмы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Глюкокортикоиды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Беклометазон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Беклометазон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Беклазон Эко Легкое Дыхание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 дозированный, активируемый вдохом 250 мкг/доза 200 доз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Беклометазон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Беклазон Эко Легкое Дыхание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 дозированный, активируемый вдохом 100 мкг/доза 200 доз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Будесонид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Будесонид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Бусонид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 дозированный 200мкг/доза 300 доз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Будесонид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Будесонид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дозированный, 200 мкг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Будесонид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Пульмикорт®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ингаляций дозированная 0,25 мг/мл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РК-ЛС-5№017365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Будесонид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Пульмикорт®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ингаляций дозированная 0,5 мг/мл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РК-ЛС-5№017366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Будесонид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Кортимент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 9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Флутиказон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Флутиказон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Фликсотид™ 250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 250 мкг/доза 120 доз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Флутиказон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Фликсотид™ 125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 125 мкг/доза 60 доз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Флутиказон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Фликсотид™ 50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 50 мкг/доза 120 доз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Назонекс®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 50мкг/доза 18 г (140 доз)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Назонекс®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 50мкг/доза 10 г (60 доз)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Асманекс®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Порошок для ингаляций 200 Микрограмм на дозу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Асманекс®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Порошок для ингаляций 400 Микрограмм на дозу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Циклезонид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Циклезонид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Альвеско®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 160 мкг 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Циклезонид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Альвеско®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 80 мкг 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R03BB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Холиноблокаторы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Ипратропия бромид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Ипратропия бромид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Ипросан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 20 мкг/доза 10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Ипратропия бромид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Атродил®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дозированный, 20 мкг/доза 10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R03BB04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Тиотропия бромид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R03BB04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Тиотропия бромид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Спирива® Респимат®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ингаляций 2,5мкг/ингаляция в комплекте с ингалятором Респимат® 4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R03BB04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Тиотропия бромид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Спирива®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порошком для ингаляций в комплекте с ингалятором ХандиХалер® 18 мкг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R03BB04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Тиотропия бромид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Теватропиум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порошком для ингаляций в комплекте с ингалятором 13 мкг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R03BB04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Тиотропия бромид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Сривассо®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порошком для ингаляций в комплекте с ингалятором ХандиХалер® 18мкг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R03BB05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Аклидиния бромид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R03BB05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Аклидиния бромид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Бретарис® Дженуэйр®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322 мкг/доз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R03BB05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Аклидиния бромид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Бретарис® Дженуэйр®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60 доз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R03BB06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Гликопиррония бромид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R03BB06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Гликопиррония бромид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Сибри® Бризхалер®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в капсулах 50 мкг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R03BB07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Умеклидиния бромид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R03BB07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Умеклидиния бромид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Инкруз® Эллипта®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 55 мкг 30 доз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препараты для лечения бронхиальной астмы для системного применения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R03DA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ксантина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Теофиллин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Теофиллин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Теотард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 350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Теофиллин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Теотард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 200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Теофиллин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Теофил® СР 300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 300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РК-ЛС-5№009964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Теофиллин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Теофил® СР 100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РК-ЛС-5№005568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Теофиллин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Теофил® СР 200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 200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РК-ЛС-5№009963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R03DA05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Аминофиллин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R03DA05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Аминофиллин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Эуфиллин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24 мг/мл 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R03DA05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Аминофиллин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Эуфиллин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R03DA05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Аминофиллин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Эуфиллин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0,15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R03DA05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Аминофиллин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Эуфиллин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R03DA05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Аминофиллин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Эуфиллин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24 мг/мл 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R03DA05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Аминофиллин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Эуфиллин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2,4% 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РК-ЛС-5№000096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R03DA05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Аминофиллин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Эуфиллин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РК-ЛС-5№000126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Антагонисты лейкотриеновых рецепторов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Асменол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Асменол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покрытая пленочной оболочкой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Айролукаст®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РК-ЛС-5№005672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Асменол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4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Айролукаст®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4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РК-ЛС-5№005671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Глемонт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Глемонт таблетки жевательные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4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Глемонт таблетки жевательные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М-КАСТ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4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М-КАСТ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Диффалон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4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Диффалон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НОТТА-сановель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4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НОТТА-сановель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НОТТА-сановель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Монтид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Монтемак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4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Монтемак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Монтид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4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Монтид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Монлер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Монкаста®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Монкаста®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Монкаста®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4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Монтемак 10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Айролукаст®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жевательная, 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РК-ЛС-5№005688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Алмонт 10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МОНЛЕР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МОНЛЕР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4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Куленто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приема внутрь для детей 4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МОНТУМ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4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Бризези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Митека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покрытая оболочкой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РК-ЛС-5№013043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Класт® 10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Класт® 10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жевательные,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РК-ЛС-3№019643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Монтигет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покрытая пленочной оболочкой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РК-ЛС-5№013933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Дивлаксин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Митека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РК-ЛС-5№013045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Класт® 5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РК-ЛС-3№019642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КЛАСТ® 5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Монтигет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Дивлаксин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жевательные, 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Митека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4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РК-ЛС-5№013044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Монтигет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4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РК-ЛС-5№017721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Монтигет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4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Бризези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4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Класт® 4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4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РК-ЛС-3№019641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Дивлаксин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жевательные, 4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R03DX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препараты для лечения бронхиальной астмы для системного применения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R03DX05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Омализумаб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R03DX05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Омализумаб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Ксолар®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в комплекте с растворителем 150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R03DX07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Рофлумиласт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R03DX07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Рофлумиласт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Рофилас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0,5мг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R03DX07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Рофлумиласт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Даксас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0,5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Препараты, применяемые при кашле и простудных заболеваниях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Отхаркивающие препараты, исключая комбинации с противокашлевыми препаратами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Муколитики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Флуимуцил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20 мг/мл 100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Флуимуцил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20 мг/мл 200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Флуимуцил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40 мг/мл 200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АЦЦ® Актив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приема внутрь 600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АЦЦ® юниор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20 мг/мл 100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АЦЦ®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20 мг/мл 200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АЦЦ® 200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 200 мг 3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РК-ЛС-5№012523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 Тева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раствора для приема внутрь 200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АЦЦ® 600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шипучие 600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 200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 Тева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шипучие 600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ТРАКТУС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 600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АЦЦ® Хот Дринк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 600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Флуимуцил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и ингаляций 100 мг/мл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АЦЦ® 200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шипучие 200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 Вива Фарм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 200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 Вива Фарм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 600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АЦЦ® 600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шипучие, 600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Флуимуцил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шипучие 600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АЦЦ® 100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шипучие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АЦЦ® 200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шипучие 200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Флуимуцил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раствора для приема внутрь 200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Асиброкс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шипучие 600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Асиброкс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шипучие 200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Карбоцистеин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Карбоцистеин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Мукосол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375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РК-ЛС-5№011519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Карбоцистеин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Флюдитек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5 %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Карбоцистеин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Мукосол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120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РК-ЛС-5№011518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Карбоцистеин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Мукосол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для детей 120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РК-ЛС-5№011517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БРОНХОРУС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3 мг/мл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Лазолван® МАКС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 75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Амбробене 75 мг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ретарди 75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РК-ЛС-5№013173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Флавамед® раствор от кашля для детей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15 мг/5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РК-ЛС-5№005753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Амбробене®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30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Флавамед® Форте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шипучие 60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РК-ЛС-5№017738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Бронхобрю Муко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6 мг/1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Амбробене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7,5 мг/мл во флаконе 40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и ингаляций 7,5 мг/мл во флаконе 40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Лазолван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и ингаляций во флаконе 15мг/2мл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Амбробене®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7,5мг/мл во флаконе 100мл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Амбробене®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7,5мг/мл во флаконе 40мл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Амбробене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15 мг/2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СЕКРАЗОЛ®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30 мг/5 мл, 150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Лазолекс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7,5 мг/мл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30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РК-ЛС-5№003443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Мукекс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30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30мг/5мл 100мл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15мг/5мл 100мл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Амбросан®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30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РК-ЛС-5№003302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Лазолван®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30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Амбробене®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15 мг/5 мл 100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Амбробене®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60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Бронолак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30 мг/5 мл 100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Бронолак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30 мг/5 мл 200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Амбросол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30 мг/5мл 100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Флавамед®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30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РК-ЛС-5№005727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Халиксол®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3 мг/мл 100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Халиксол®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30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РК-ЛС-5№011783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30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РК-ЛС-5№011598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Амбролитин®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15 мг/5 мл 100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РК-ЛС-5№005513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Лазолван® юниор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15 мг/5 мл 100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Лазолван®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30 мг/5мл 100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30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РК-ЛС-5№004949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БРОНХОРУС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30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и ингаляций 7,5 мг/мл во флаконе 100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и ингаляций 7,5 мг/мл во флаконе 40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СЕКРАЗОЛ® ДЛЯ ДЕТЕЙ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15 мг/5 мл, 100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15 мг/2 мл 2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Лазолван® МАКС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 75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Солфран®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30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Секразол®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30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Амброксола гидрохлорид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30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 30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30 мг/5 мл, 100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 15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15 мг/5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Бронолак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30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Бронолак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15 мг/5 мл 100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Бронолак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15 мг/5 мл 200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Лазолван®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 15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Амбросан®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 50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Амбросан®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 100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Флавамед®Макс раствор от кашля 30 мг/5 мл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оральный 30 мг/5 мл 100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R05CB13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Дорназа альфа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R05CB13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Дорназа альфа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Пульмозим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ингаляций 1 мг/мл 2,5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R05CB13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Дорназа альфа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Тигераза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ингаляций, 2,5 мг/2,5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R05CB15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Эрдостеин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R05CB15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Эрдостеин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Муцитус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300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R05CB15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Эрдостеин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Муцитус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R05CB15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Эрдостеин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Эрмуцин®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300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R05CB15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Эрдостеин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Эрмуцин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внутрь, 175 мг/5 мл 50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РК-ЛС-5№013171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Антигистаминные препараты для системного применения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R06AA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Аминоалкильные эфиры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Дифенгидрамин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Дифенгидрамин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Димедрол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1%, 1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РК-ЛС-5№000964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Дифенгидрамин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Димедрол-Дарница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Дифенгидрамин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Димедрол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1%, 1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Дифенгидрамин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Димедрол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 10 мг/мл, 1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Дифенгидрамин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Дермодрин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100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Клемастин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Клемастин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Тавегил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R06AC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Этилендиамины замещенные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R06AC03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Хлоропирамин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R06AC03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Хлоропирамин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Супрастин®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R06AC03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Хлоропирамин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Супрастин®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20 мг/мл, 1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R06AC03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Хлоропирамин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Антигистин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20 мг/мл 1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R06AC03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Хлоропирамин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Аллергопресс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2% 1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РК-ЛС-3№021453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R06AC03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Хлоропирамин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Аллергозан®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РК-ЛС-5№011297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R06AD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фенотиазина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R06AD02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Прометазин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R06AD02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Прометазин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Пипольфен®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25 мг/мл, 2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пиперазина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Зетринал®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Парлазин®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Парлазин®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 10мг/мл 20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Цетрин®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 10мг/мл 10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Цетрин®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 10мг/мл 20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Терикс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 10 мг/мл 20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Зиртек®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 10 мг/мл 10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Цетрин®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РК-ЛС-5№003698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Зодак®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Зиртек®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Ролиноз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Цветокс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оральный, 1 мг/1 мл, 120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Носмин®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Цветокс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Ролиноз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 10 мг/мл 20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РК-ЛС-5№017858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Зодак®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10 мг/мл 20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РК-ЛС-5№004167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Новэкс Цетиризин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60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Зетринал®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5 мг/5 мл 100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РК-ЛС-5№011928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Зетринал®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5 мг/5 мл 200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РК-ЛС-5№011928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Терикс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5мг/5мл 100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Поллезин®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 20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Поллезин®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Ксизал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внутрь, 5 мг/мл 10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Ксизал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Контрахист аллергия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Цезера®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Цетло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Цетримак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Аллервэй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Зодак® Экспресс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Левосетил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Леваризин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L-Цет®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Аллер-Нол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Пленки диспергируемые в полости рта 5 мг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Контрахист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орального применения 0,5 мг/мл 200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антигистаминные препараты для системного применения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R06AX13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Лоратадин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R06AX13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Лоратадин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Кларитин®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1 мг/мл 120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R06AX13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Лоратадин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Лорактив™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R06AX13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Лоратадин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ЛОРИЗАН®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РК-ЛС-5№004314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R06AX13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Лоратадин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Ломилан®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R06AX13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Лоратадин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Кларисан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R06AX13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Лоратадин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Кларитин®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R06AX13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Лоратадин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Лоризан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100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R06AX13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Лоратадин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Лоратал®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R06AX17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Кетотифен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R06AX17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Кетотифен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Кетотифен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РК-ЛС-5№006314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R06AX17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Кетотифен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Кетотифен Софарма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РК-ЛС-5№012558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R06AX17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Кетотифен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Кетотифен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R06AX17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Кетотифен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Кетотифен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Фексофенадин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Фексофенадин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Телфаст®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180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Фексофенадин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ФЕКСОФЕН-сановель 120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120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Фексофенадин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ФЕКСОФЕН-сановель 180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180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Фексофенадин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Фексет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180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Фексофенадин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Фексет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120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Фексофенадин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Фексет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60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Софалор®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0.5 мг/мл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Лорада ОДТ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диспергируемые в полости рта 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Делорикс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Зилета®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0,5 мг /мл 60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Зилета®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0,5 мг /мл 120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Зилета®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0,5 мг /мл 150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Эслотин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для приема внутрь 2,5 мг/5мл 60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БЛОГИР-3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оральный 0,5мг/мл 60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Лордестин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Эриус®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РК-ЛС-5№005524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Эдем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Дезрадин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Блогир-3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оральный 0,50 мг/мл 60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Блогир-3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оральный 0,50 мг/мл 120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Дорал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Лордес®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2,5 мг/5 мл 100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Тадес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оральный раствор 0,50 мг/мл 120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Эслотин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Лордес®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Тадес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Биластин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Никсар®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препараты для лечения заболеваний органов дыхания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R07AA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Легочные сурфактанты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R07AA02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фосфолипиды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R07AA02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фосфолипиды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Куросурф®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эндотрахеального введения 80 мг/мл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R07AA02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фосфолипиды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Альвеофакт®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суспензии для эндотрахеального введения в комплекте с растворителем, 45 мг/мл, 108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R07AA02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фосфолипиды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Альвеофакт®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суспензии для эндотрахеального введения в комплекте с растворителем, 45 мг/мл, 54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R07AA30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Легочные сурфактанты комбинированный препарат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R07AA30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Легочные сурфактанты комбинированный препарат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Сурванта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интратрахеального введения 25 мг/мл, 4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R07AA30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Легочные сурфактанты комбинированный препарат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Сурванта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интратрахеального введения 25 мг/мл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R07AB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R07AB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10% 10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R07AB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10% по 20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R07AB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Аммиака раствор концентрированный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30 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R07AB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Аммиака раствор 10 %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10 %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РК-ЛС-5№003289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R07AB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10 %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для лечения заболеваний органов чувств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для лечения заболеваний глаз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Противомикробные препараты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S01AA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Антибиотики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 - DF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0,25%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0,25%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РК-ЛС-5№003991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Левомицетин-опти®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0,25%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Левомицетин-опти®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0,5%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Левомицетин-DF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0,5%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РК-ЛС-5№018209 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0,5% по 10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РК-ЛС-5№016803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S01AA09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S01AA09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глазная 1%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S01AA11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Гентамицин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S01AA12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S01AA12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Тобримед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0,3% по 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S01AA12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Тобрекс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0,3% по 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J01GB01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Тоби® Подхалер®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в капсулах 28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S01AA12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Тобрекс* 2х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0,3% 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S01AA12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Тобром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0.3 %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S01AA12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Тобросопт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3 мг/мл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S01AA12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Тобраменс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глазная 3 мг/г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S01AA12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Тобрекс*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офтальмологическая 0,3%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РК-ЛС-5№013919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S01AA13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Фузидовая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S01AA13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Фузидовая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Футарон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1 %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S01AD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Противовирусные препараты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S01AD03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S01AD03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Зовиракс®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глазная 3% 4,5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РК-ЛС-5№011725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S01AD03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глазная 3 % 5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S01AD03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Вирупос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глазная 3% 4,5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S01AD09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Ганцикловир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S01AE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Фторхинолоны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S01AE01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S01AE01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Флоксал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0,3% по 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РК-ЛС-5№004828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S01AE01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Флоксал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глазная 0,3% по 3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РК-ЛС-5№004829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S01AE03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S01AX13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Ципрофлоксацин-АКОС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0,3% по 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РК-ЛС-5№008073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S01AX13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Ципромед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0,3% по 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РК-ЛС-5№010151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S01AX13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Ципролет®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3 мг/мл по 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S01AX13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Флоксимед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глазная 0,3% 5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РК-ЛС-5№012686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S02AА15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Ципромед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ушные 3 мг/мл 10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S01AE03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Флоксимед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0,3%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РК-ЛС-5№003704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S01AE05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S01AX19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Сигницеф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0,5% по 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S01AE05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Левофлоксацин-DF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5 мг/мл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S01AE05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Левояпс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5 мг/мл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S01AE05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Офтаквикс®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5 мг/мл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S01AE05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Офтаквикс®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5 мг/мл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S01AE05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Л-Оптик Ромфарм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0,5% по 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S01AE07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S01AE07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Моксиофтан®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5 мг/мл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S01AE07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Максифлокс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5 мг/мл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S01AX22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Вигамокс™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по 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S01AE07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Милфлокс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0,5% 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Противовоспалительные препараты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S01BA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Кортикостероиды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Медексол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и ушные 0,1 % 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суспензия 0,1% по 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РК-ЛС-5№013903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0,1% 8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0,1 % 10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РК-ЛС-5№003506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суспензия 0,1% по 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0,1% 10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0,1%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РК-ЛС-5№013017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Офтан® Дексаметазон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1 мг/мл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1 мг/мл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1 мг/мл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Офтан® Дексаметазон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1 мг/мл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глазная 0,5 %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РК-ЛС-5№016893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глазная 0,5%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S01BC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Нестероидные противовоспалительные препараты (НПВП)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S01BC03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S01BC03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ДИКЛОФЕНАК-DF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0,1%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S01BC03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Дикло-Ф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0,1% по 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РК-ЛС-5№005616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S01BC03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1 мг/мл, 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S01BC10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Непафенак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S01BC10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Непафенак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Неванак™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суспензия 1 мг/мл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S01BC11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Бромфенак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S01BC11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Бромфенак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Унибром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0,09%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S01BC11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Бромфенак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Броксинак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0,09% по 1,7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S01C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Противовоспалительные препараты в комбинации с противомикробными препаратами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S01CA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Кортикостероиды в комбинации с противомикробными препаратами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S01CA01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 и Тобрамицин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S01CA01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 и Тобрамицин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Декса-Гентамицин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S01CA01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Дексаметазон в комбинации с противоинфекционными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Филармекс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S01CA01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Дексаметазон в комбинации с противоинфекционными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Тамекраз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глазная 5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S01CA01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Дексаметазон в комбинации с противоинфекционными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Софрадекс®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глазные/ушные 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S01CA01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Дексаметазон в комбинации с противоинфекционными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Дексатрол®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РК-ЛС-5№003744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S01CA01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Дексаметазон в комбинации с противоинфекционными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Вигадекса ™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S01CA01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Дексаметазон в комбинации с противоинфекционными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Хлородекс®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S01CA01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Дексаметазон в комбинации с противоинфекционными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Овин 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S01CA01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Дексаметазон в комбинации с противоинфекционными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Тобрадекс®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суспензия по 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РК-ЛС-5№013042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S01CA01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Дексаметазон в комбинации с противоинфекционными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Тобрадекс®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офтальмологическая по 3,5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S01CA01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 и Тобрамицин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ДексаТобром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суспензия 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S01CA01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 и Тобрамицин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Макситрол®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S01CA01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 и Тобрамицин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Макситрол®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офтальмологическая по 3,5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РК-ЛС-5№012104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S01CA01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 и Тобрамицин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Тобрадекс®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суспензия 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РК-ЛС-5№013042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S01CA01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 и Тобрамицин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Дексафлокс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глазная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Противоглаукомные препараты и миотики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S01EA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Симпатомиметики в лечениии глаукомы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S01EA05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Бримонидин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S01EA05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Бримонидин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Биглау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раствор 0,2% 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S01EA05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Бримонидин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Биманокс®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2 мг/мл, 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S01EA05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Бримонидин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Римонал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0.2 %, 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S01EA05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Бримонидин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Бримо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S01EB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Парасимпатомиметики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Пилокарпин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Пилокарпин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Пилокарпин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10 мг/мл по 10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РК-ЛС-5№006019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S01EC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Ингибиторы карбоангидразы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S01EC01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Ацетазоламид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S01EC01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Ацетазоламид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Диакарб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S01EC01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Ацетазоламид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Диакарб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РК-ЛС-5№003640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S01EC03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Дорзоламид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S01EC03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Дорзоламид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Розалин®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20 мг/мл, 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S01EC03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Дорзоламид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Глаумакс®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20 мг/мл, 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S01EC03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Дорзоламид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Дорсоб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2 %, 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S01EC03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Дорзоламид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Дорзамед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20 мг/мл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S01EC04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Бринзоламид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S01EC04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Бринзоламид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Бринекс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суспензия 1 %, 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S01EC04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Бринзоламид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Бринекс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суспензия 1 %, 10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S01EC04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Бринзоламид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Азопт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суспензия 1 %, 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РК-ЛС-5№006525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S01EC04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Бринзоламид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Бризаль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суспензия 10 мг/мл, 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Бета-адреноблокаторы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Тиммал®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0,25%, 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РК-ЛС-5№012478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Тиммал®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0,5%, 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РК-ЛС-5№012479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Офтан® Тимолол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5 мг/мл, 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РК-ЛС-5№003426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Тимолет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0,5%, 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Окумед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0,5% по 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РК-ЛС-5№005642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Окумед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0,5% по 10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РК-ЛС-5№005642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0,5% по 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Арутимол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0,5% по 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Тиммалол-оптик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0,25%, 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Тиммалол-оптик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0,5%, 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Бетаксолол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Бетаксолол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Бетоптик* 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суспензия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РК-ЛС-5№012264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S01ED51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 в комбинации с другими препаратами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ДуоТрав*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по 2,5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S01ED51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 в комбинации с другими препаратами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БРИНЭРА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суспензия 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S01ED51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 в комбинации с другими препаратами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Бринзопт Плюс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суспензия 10 мг/мл + 5 мг/мл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S01ED51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 в комбинации с другими препаратами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Таптиком®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S01ED51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 в комбинации с другими препаратами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Дорсоб -Т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по 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S01ED51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 в комбинации с другими препаратами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Дорзасопт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по 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S01ED51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 в комбинации с другими препаратами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Дорзопт Плюс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20 мг/мл +5 мг/мл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S01ED51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 в комбинации с другими препаратами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Нодом ЭКО Комби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20 мг/мл + 5 мг/мл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S01ED51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 в комбинации с другими препаратами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Глаумакс® Плюс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20мг/мл+5мг/мл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S01ED51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 в комбинации с другими препаратами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Розаком®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S01ED51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 в комбинации с другими препаратами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Кзоламол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S01ED51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 в комбинации с другими препаратами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Римосопт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S01ED51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 в комбинации с другими препаратами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Латамед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S01ED51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 в комбинации с другими препаратами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Дуопрост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S01ED51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 в комбинации с другими препаратами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ТИЗОПТАН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S01ED51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 в комбинации с другими препаратами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Лакома-Т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S01ED51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 в комбинации с другими препаратами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Ксалаком®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S01ED51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 в комбинации с другими препаратами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S01ED51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 в комбинации с другими препаратами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Латоком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S01ED51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 в комбинации с другими препаратами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Азарга®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суспензия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S01EE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Аналоги простагландина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S01EE01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Латанопрост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S01EE01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Латанопрост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Латасопт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0,005% по 2,5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РК-ЛС-5№017428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S01EE01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Латанопрост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Пролатан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0,005% 2,5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S01EE01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Латанопрост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Акистан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50 мкг/мл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S01EE01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Латанопрост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Ксалатамакс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0,005 %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РК-ЛС-5№017056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S01EE01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Латанопрост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лакома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0,005 %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S01EE01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Латанопрост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0,005 %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S01EE01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Латанопрост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Ксалатан®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0,005 %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S01EE01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Латанопрост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Ланотан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0,05мг/мл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S01EE01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Латанопрост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Латопрост RT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(микроэмульсия) 0,005%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S01EE04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Травопрост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S01EE04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Травопрост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Травапресс Ромфарм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0,04 мг/мл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S01EE04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Травопрост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Траватан®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40 мкг/мл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РК-ЛС-5№000268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S01EE04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Травопрост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Глаутан®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0.04 мг/мл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S01EE05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Тафлупрост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S01EE05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Тафлупрост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Тафлотан®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15 мкг/мл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S01EE05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Тафлупрост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Тафлотан®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15 мкг/мл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S01F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Мидриатики и циклоплегики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S01FA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Холиноблокаторы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S01FA01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Атропина сульфат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S01FA01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Атропина сульфат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Атропина сульфат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10 мг/мл, 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РК-ЛС-5№012400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S01FA04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Циклопентолат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S01FA04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Циклопентолат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Цикломед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1%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S01FA04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Циклопентолат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Циклоптик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раствор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S01FA04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Циклопентолат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Цирелакс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1%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S01FA04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Циклопентолат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Циклоплегиседол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раствор 1.0 %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S01FA06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S01FA06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Мидакс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0.5 %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S01FA06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Мидакс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1.0 %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S01FA06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1%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S01FA06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0,5%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S01FA06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Мидриацил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1 %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РК-ЛС-5№008256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S01FA06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5мг/мл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РК-ЛС-5№006153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S01FA06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1 %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РК-ЛС-5№006155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S01FB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Симпатомиметики (исключая противоглаукомные препараты)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S01FB01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Фенилэфрин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S01FB01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Фенилэфрин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Ирифрин БК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2,5 % 0,4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S01FB01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Фенилэфрин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Белифрин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25 мг/мл 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S01FB01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Фенилэфрин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Ирифрин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2,5% 5мл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РК-ЛС-5№004742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S01FB01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Фенилэфрин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Неосинефрин-ПОС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5%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S01FB01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Фенилэфрин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Неосинефрин-ПОС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10%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S01GX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противоаллергические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S01GX05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Лодоксамид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S01GX07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Азеластин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S01GX08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Кетотифен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S01GX08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Кетотифен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Аллергокет®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глазные капли 0,05%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S01GX09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Олопатадин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S01GX09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Олопатадин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Аллерайз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0,1 %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S01GX09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Олопатадин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Паллада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0,1 %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S01GX09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Олопатадин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Винолап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0,1 %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S01GX09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Олопатадин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Винолап DS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глазные капли 0.2%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S01GX09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Олопатадин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Алопатин OD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0.2 %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S01GX09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Олопатадин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Патанол®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0,1%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S01GX09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Олопатадин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Олопаталлерг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1мг/мл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S01GX09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Олопатадин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Визаллергол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0,2%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S01KА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Вязкоэластичные препараты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S01KА02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Гипромеллоза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S01L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противнеоваскуляризации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S01LA04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Ранибизумаб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S01LA04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Ранибизумаб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Луцентис®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 мг/мл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S01LA05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Афлиберцепт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S01LA05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Афлиберцепт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Эйлеа®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40 мг/мл по 0,278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S01H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анестетики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S01HA02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Оксибупрокаин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S01HA02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Оксибупрокаин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Инокаин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0,4% 5мл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РК-ЛС-5№012988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S01HA04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Проксиметакаин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S01HA04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Проксиметакаин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Алкаин*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0.5%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РК-ЛС-5№008254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S01X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препараты для лечения заболеваний глаз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S01XA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препараты для лечения заболеваний глаз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S01XA12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S01XA12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Корнерегель®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глазной 5% 5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S01XA12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Корнерегель®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глазной 5% 10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S01XA20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 70 и Гидроксипро пилметилцеллюлоза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S01XA20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Искусственная слеза и другие индифферентные препараты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Офтолик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капли глазные 10 мл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S01XA20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Искусственная слеза и другие индифферентные препараты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Лакрима®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15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РК-ЛС-5№006521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S01XA20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Искусственная слеза и другие индифферентные препараты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Тиар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15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S01XA20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Искусственная слеза и другие индифферентные препараты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Слезол Форте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15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S01XA20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Искусственная слеза и другие индифферентные препараты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Слеза Натуральная II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15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РК-ЛС-5№008410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S01XA20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Искусственная слеза и другие индифферентные препараты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Софтдропс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S01XA20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Искусственная слеза и другие индифферентные препараты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Офтагель®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глазной 0,25%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для лечения заболеваний уха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S02A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Противомикробные препараты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S02AA15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S02AA15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Ципромед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ушные 3 мг/мл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S02C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Кортикостероиды в комбинации с противомикробными препаратами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S02CA06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Неомицина сульфат, полимиксина сульфат, дексаметазон, фенилэфрин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S02CA06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 в комбинации с противомикробными препаратами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Полидекса с фенилэфрином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S02CA06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 в комбинации с противомикробными препаратами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Отипол®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ушные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для лечения заболеваний глаз и уха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S03A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Противомикробные препараты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S03AA07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S03AA07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Форцип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и ушные 3 мг/мл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S03C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Кортикостероиды в комбинации с противомикробными препаратами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S03CA01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 и Ципрофлоксацин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S03CA01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 в комбинации с противомикробными препаратами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Неомицин с дексаметазоном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ушные, назальные 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S03CA01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 в комбинации с противомикробными препаратами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Комбинил-Дуо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и ушные 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S03CA01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 в комбинации с противомикробными препаратами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Ципровид-DF®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и ушные 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препараты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Аллергены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V01AA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Экстракты аллергенов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V01AA20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аллергены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V01AA20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аллергены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Диаскинтест®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внутрикожного введения, 3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РК-БП-5№022754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разные препараты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V03AB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Антидоты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V03AB06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тиосульфат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V03AB06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тиосульфат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тиосульфат-Дарница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30% 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V03AB06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тиосульфат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тиосульфат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300 мг/мл 10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РК-ЛС-5№004966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V03AB06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тиосульфат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тиосульфат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30%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V03AB06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тиосульфат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тиосульфат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30% по 10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РК-ЛС-3№021441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V03AB14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Протамин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V03AB14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Протамина сульфат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Протамина сульфат 10 000 МЕ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1000 МЕ/мл, 10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V03AB15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Налоксон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V03AB35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Сугаммадекс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V03AB35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Сугаммадекс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Брайдан®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100 мг/мл, 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V03AB35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Сугаммадекс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Брайдан®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100 мг/мл, 2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V03AB37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Идарубицизумаб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V03AB37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Идарубицизумаб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Праксбайнд®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и инфузий 2,5 г/50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V03AC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Железосвязывающие препараты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V03AC03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V03AC03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Эксиджад®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V03AC03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Джадену™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360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V03AC03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Эксиджад®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Таблетки диспергируемые 250 мг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V03AC03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Расирокспайн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125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V03AC03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Расирокспайн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250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V03AC03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Расирокспайн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500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V03AC03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Джадену™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180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V03AE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для лечения гиперкалиемии и гиперфосфатемии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V03AE02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Севеламер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V03AE02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Севеламер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Севеламер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800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V03AE02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Севеламер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Ренвела®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оральной суспензии 2,4 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V03AE02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Севеламер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Севеламер С.К.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800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V03AE02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Севеламер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Ренвела®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800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V03AF01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Месна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V03AF01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Месна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Месна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во флаконе 100 мг/мл объем 10,0мл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V03AF01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Месна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Месна-ЛЭНС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100 мг/мл 4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V03AF01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Месна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Уромитексан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400 мг/4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РК-ЛС-5№017565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V03AF03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фолинат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V03AF03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фолинат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Лейковорин-Тева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 мг/мл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V03AF06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фолинат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V03AF06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фолинат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Натриофолин медак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или инфузий 50 мг/ мл 400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РК-ЛС-5№015100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V03AF06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фолинат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Натриофолин медак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или инфузий 50 мг/ мл 100 мг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V03AF06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фолинат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Содифол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или инфузий 50 мг/мл 2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V03AF06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фолинат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Содифол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или инфузий 50 мг/мл 8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Диагностические препараты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V04C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диагностические препараты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V04CF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 для диагностики тубекулеза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V04CF01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V04CF01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Аллерген туберкулезный очищенный в стандартном разведении (очищенный туберкулин в стандартном разведении)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внутрикожного введения 2 ТЕ/0,1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РК-БП-5№021297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V04CF01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Аллерген туберкулезный очищенный в стандартном разведении (очищенный туберкулин в стандартном разведении)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внутрикожного введения 2 ТЕ/1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РК-БП-5№021297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V04CF01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Аллерген туберкулезный очищенный в стандартном разведении (очищенный туберкулин в стандартном разведении)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внутрикожного введения 2 ТЕ/2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РК-БП-5№021297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V04CF01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Аллерген туберкулезный очищенный в стандартном разведении (очищенный туберкулин в стандартном разведении)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внутрикожного введения 2 ТЕ/3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РК-БП-5№021297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V04CF01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Биолек Туберкулин ППД-Л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внутрикожного введения 2 ТЕ/0,1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РК-БП-5№010843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V04CF01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внутрикожного введения 2 ТЕ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РК-БП-5№023853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V04CF01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Туберкулин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БИОЛЕК Туберкулин ППД-Л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внутрикожного введения 2 ТЕ/доза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РК-БП-5№024313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разные нелечебные средства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V07AB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для иньекций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V07AB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для иньекций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для инъекций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растворитель для приготовления лекарственных форм для инъекций 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V07AB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Растворители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для инъекций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растворитель для приготовления лекарственных форм для инъекций 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V07AB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Растворители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для инъекций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растворитель для приготовления лекарственных форм для инъекций 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V07AB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Растворители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Растворитель для неинфекционных аллергенов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Растворитель для неинфекционных аллергенов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РК-ЛС-3№020570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V07AB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Растворители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 для инъекций 0,9 %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V07AB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Растворители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Растворитель для приготовления лекарственных форм для инъекций 0,9%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Контрастные вещества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Рентгеноконтрастные йодсодежащие вещества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амидотризоат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амидотризоат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Триомбраст®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60%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РК-ЛС-5№006021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амидотризоат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Триомбраст®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76% по 20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РК-ЛС-5№006026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низкоосмолярные рентгеноконтрастные вещества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Омнипак™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300 мг йода/мл по 20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Омнипак™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300 мг йода/мл по 50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Омнипак™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350 мг йода/мл по 100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Омнипак™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350 мг йода/мл по 200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Омнипак™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350 мг йода/мл по 500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Томогексол®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350 мг йода/мл по 100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Вигексол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350 мг йода/мл по 100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РК-ЛС-3№122077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Томогексол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350 мг йода/мл по 50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Томогексол®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350 мг йода/мл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Вигексол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350 мг йода/мл по 50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РК-ЛС-3№122077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Вигексол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300 мг йода/мл по 50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РК-ЛС-3№122076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Томогексол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300 мг йода/мл по 50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Вигексол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300 мг йода/мл по 20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РК-ЛС-3№122076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Томогексол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350 мг йода/мл по 20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Вигексол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350 мг йода/мл по 20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РК-ЛС-3№122077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Йопамидол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Ультравист®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внутрисосудистого введения 370 мг/мл 500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Ультравист®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внутрисосудистого введения 370 мг/мл 200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Ультравист®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внутрисосудистого введения 370 мг/мл, 100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Випромид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внутрисосудистого введения 370 мг/мл, 100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Ультравист®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внутрисосудистого введения 300 мг/мл, 100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Випромид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внутрисосудистого введения 300 мг/мл, 100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Ультравист®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внутрисосудистого введения 370 мг/мл, 50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Випромид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внутрисосудистого введения 370 мг/мл, 50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Ультравист®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внутрисосудистого введения 300 мг/мл, 50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Випромид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внутрисосудистого введения 300 мг/мл, 50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Ультравист®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внутрисосудистого введения 300 мг/мл, 20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Випромид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внутрисосудистого введения 300 мг/мл 20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Йодиксанол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Йодиксанол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Визипак™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270 мг йода/мл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Йодиксанол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Визипак™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320 мг йода/мл по 100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Йодиксанол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Визипак™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320 мг йода/мл по 20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Йодиксанол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Визипак™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320 мг йода/мл по 50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Йодиксанол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Визипак™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Йодиксанол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Визипак™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Йодиксанол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Видиксанол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270 мг йода/мл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РК-ЛС-3№122096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Йодиксанол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Визипак™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270 мг йода/мл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Йодиксанол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Визипак™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270 мг йода/мл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Йодиксанол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Видиксанол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320 мг йода/мл по 100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РК-ЛС-3№122097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Йодиксанол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Видиксанол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320 мг йода/мл по 50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РК-ЛС-3№122097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Йодиксанол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Видиксанол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320 мг йода/мл по 20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РК-ЛС-3№122097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V08C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Контрастные вещества для ядерно-магнитного резонанса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V08CA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Парамагнитные контрастные средства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V08CA01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Гадопентетовая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V08CA01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Гадопентетовая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Магневист®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0.5 ммоль/мл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V08CA01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Гадопентетовая кислота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Пентаскан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0,5 ммоль/мл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V08CA03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Гадодиамид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V08CA03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Гадодиамид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Омнискан™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0,5 ммоль/мл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РК-ЛС-5№004344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V08CA09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Гадобутрол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V08CA09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Гадобутрол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Гадовист®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1 ммоль/мл 15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V08CA09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Гадобутрол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Гадовист®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1 ммоль/мл 7,5 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Терапевтические радиофармацевтические препараты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V10X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терапевтические радиофармацевтические препараты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V10XX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Различные терапевтические радиофармацевтические препараты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V10XX03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Радия (223Ra) дихлорид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V10XX03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Радия (223Ra) дихлорид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Ксофиго®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1100 кБк/мл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V10XX03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