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0169" w14:textId="4660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19 июля 2017 года № 483 "Об утверждении Правил сертификации в сфере легкой и сверхлегкой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апреля 2020 года № 207. Зарегистрирован в Министерстве юстиции Республики Казахстан 22 апреля 2020 года № 20445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июля 2017 года № 483 "Об утверждении Правил сертификации в сфере легкой и сверхлегкой авиации" (зарегистрирован в Реестре государственной регистрации нормативно-правовых актов за № 15633, опубликован 26 декабря 2017 года в эталонном контрольном банке нормативно-правовых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41-23)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в сфере легкой и сверхлегкой авиации,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сертификации в сфере легкой и сверхлегкой авиации (далее - Правила) разработаны в соответствии с подпунктом 41-23)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сертификации в сфере легкой и сверхлегкой авиации и оказания государственной услуги "Выдача сертификата летной годности воздушного судна сверхлегкой авиации".";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Уполномоченная организация приостанавливает действие сертификата летной годности в случаях обнаружений несоответствий воздушного судна норм летной годности гражданских воздушных судов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367 (зарегистрированный в Реестре государственный регистрации нормативно-правовых актов № 12038) (далее – Нормы летной годности гражданских воздушных судов Республики Казахстан).";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Для получения сертификата летной годности воздушного судна сверхлегкой авиации заявитель (эксплуатант) направляет в уполномоченную организацию через веб-портал "электронного правительства" www.egov.kz, www.elicense.kz (далее – портал)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в стандарте государственной услуги "Выдача сертификата летной годности воздушного судна сверхлегкой авиации" (далее – Стандарт по выдаче сертификата летной годности ВС сверхлегкой авиации) согласно приложению 7-1 к настоящим Правилам.";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19-1, 19-2, 19-3, 19-4, 19-5 и 19-6 следующего содержания: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по выдаче сертификата летной годности ВС сверхлегкой авиации.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19-2. В случае обращения через портал заявителю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19-4. Уполномоченная организация осуществляет регистрацию документов, в день их поступления.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сертификате эксплуатанта, сертификате типа гражданского воздушного судна, свидетельстве на право выполнения авиационных работ, свидетельстве на право выполнения полетов уполномоченная организация получает из соответствующих государственных информационных систем через шлюз "электронного правительства.";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19-5. Срок рассмотрения заявки и выдача сертификата летной годности воздушного судна сверхлегкой авиации составляет 15 (пятнадцать) рабочих дней.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проведения дополнительного изучения или проверки предоставленных документов срок рассмотрения продлевается до 10 (десяти) рабочих дней, о чем направляется уведомление на портал в "личный кабинет" заявителя в течение 3 (трех) рабочих дней с момента продления срока рассмотрения.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перевода в электронный формат ранее выданного в бумажной форме сертификата летной годности воздушного судна сверхлегкой авиации составляет 2 (два) рабочих дня.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19-6. В случае предоставления заявителем неполного пакета документов согласно перечню, предусмотренному в Стандарте по выдаче сертификата летной годности ВС сверхлегкой авиации, и (или) документов с истекшим сроком действия уполномоченная организация отказывает в приеме заявки.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полного пакета документов, согласно перечню, предусмотренному в Стандарте по выдаче сертификата летной годности ВС сверхлегкой авиации, документы после проверки на соответствие требованиям Закона и авиационным стандартам ИКАО уполномоченной организацией передаются в привлеченные некоммерческие организации.";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На основании положительного Акта оценки, выданный технической комиссией, уполномоченная организация оформляет сертификат летной годности воздушного судна сверхлегкой авиации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 случае отрицательного Акта оценки оформляется мотивированный ответ об отказе в оказании государственной услуги по основаниям указанным в Стандарте по выдаче сертификата летной годности ВС сверхлегкой авиации.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на портал в "личный кабинет" заявителя в форме электронного документа, подписанного электронной цифровой подписью (далее – ЭЦП) уполномоченного лица уполномоченной организации.";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"28-1.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сертификата летной годности воздушного судна сверхлегкой авиации" в соответствии с Правилами внесения данных в информационную систему мониторинга оказания государственных услуг о стадии оказания государственной услуги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№8555) (далее – Правила внесения данных в ИС).";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Для получения удостоверения соответствия экземпляра гражданского воздушного судна нормам летной годности заявитель (эксплуатант) направляет в уполномоченную организацию через портал заявку на сертификацию экземпляра гражданского воздушного судна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по перечню, предусмотренному в стандарте государственной услуги "Выдача удостоверения соответствия экземпляра гражданского воздушного судна нормам летной годности" (далее – Стандарт по выдаче удостоверения соответствия) согласно приложению 9-1 к настоящим Правилам. 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технические требования применяются к удостоверению легкой и сверхлегкой авиации (самолеты, вертолеты, планеры с мотором, автожиры, аэростатические воздушные суда) с максимальной взлетной массой не более 2250 кг.";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29-1, 29-2, 29-3, 29-4 и 29-5 следующего содержания: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"29-1.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по выдаче удостоверения соответствия.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29-2. В случае обращения через портал заявителю в "личный кабинет" направляется статус о принятии запроса для оказания государственной услуги с указанием даты получения результата оказания государственной услуги.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29-3.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29-4. Срок рассмотрения заявки и выдача удостоверения соответствия экземпляра гражданского воздушного судна НЛГ составляет 15 (пятнадцать) рабочих дней.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проведения дополнительного изучения или проверки предоставленных документов срок рассмотрения продлевается до 10 (десяти) рабочих дней, о чем направляется уведомление на портал в "личный кабинет" заявителя в течение 3 (трех) рабочих дней с момента продления срока рассмотрения.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29-5. Уполномоченная организация осуществляет регистрацию документов, в день их поступления.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о сертификате эксплуатанта, сертификате типа гражданского воздушного судна, свидетельстве на право выполнения авиационных работ, свидетельстве на право выполнения полетов, подтверждения оплаты в бюджет сбора за удостоверение соответствия экземпляра гражданского воздушного судна НЛГ уполномоченная организация получает из соответствующих государственных информационных систем через шлюз "электронного правительства".";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В случае предоставления заявителем неполного пакета документов согласно перечню, предусмотренному в Стандарте по выдаче удостоверения соответствия, и (или) документов с истекшим сроком действия уполномоченная организация отказывает в приеме заявки.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полного пакета документов, согласно перечню, предусмотренному в Стандарте по выдаче удостоверения соответствия, документы после проверки на соответствие требованиям Закона и авиационным стандартам ИКАО уполномоченной организацией передаются в привлеченные некоммерческие организации.";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На основании положительного акта оценки технического состояния и определения годности к полетам экземпляра гражданского воздушного судна, уполномоченная организация оформляет удостоверение соответствия экземпляра гражданского воздушного судна нормам летной годности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в случае отрицательного акта оценки технического состояния и определения годности к полетам экземпляра гражданского воздушного судна оформляет мотивированный ответ об отказе в оказании государственной услуги по основаниям указанным в Стандарте по выдаче удостоверения соответствия.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на портал в "личный кабинет" заявителя в форме электронного документа, подписанного ЭЦП уполномоченного лица уполномоченной организации.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выявления несоответствий при сертификационном обследовании, заявитель составляет план корректирующих действий с указанием даты и ответственных лиц по устранению замечаний для утверждения уполномоченной организацией.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утверждения уполномоченной организацией в сфере гражданской авиации плана корректирующих действий течение срока сертификации приостанавливается до устранения выявленных несоответствий.";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39-1. следующего содержания: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"39-1. Уполномоченная организация обеспечивает внесение данных в информационную систему мониторинга оказания государственных услуг о стадии оказания государственной услуги "Выдача удостоверения соответствия экземпляра гражданского воздушного судна нормам летной годности" в соответствии с Правилами внесения данных в ИС.";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5 следующего содержания: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обжалования решений, действий (бездействия) уполномоченной организации и (или) его должностных лиц, по вопросам оказания государственной услуги "Выдача сертификата летной годности воздушного судна сверхлегкой авиации" и "Выдача удостоверения соответствия экземпляра гражданского воздушного судна нормам летной годности"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Жалоба на решение, действий (бездействия) сотрудников уполномоченной организации может быть подана на имя руководителя уполномоченной организации, уполномоченного органа в сфере гражданской авиации и уполномоченного органа по оценке и контролю за качеством оказания государственных услуг.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адрес: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уполномоченной организации,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сфере гражданской авиации,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Срок рассмотрения жалобы уполномоченной организацией, уполномоченным органом в сфере гражданской авиации,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письменном виде (при подаче жалобы на бумажном носителе) или электронной форме (при подаче жалобы в электронном форме) заявителю, подавшему жалобу, о продлении срока рассмотрения жалобы с указанием причин продления.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уполномоченной организации заявитель может обжаловать результаты в судебном порядке.";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развитию Республики Казахстан.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развитию Республики Казахстан.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легкой и сверхлегкой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авиации 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летной годности воздушного судна сверхлегкой авиации"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672"/>
        <w:gridCol w:w="8968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проведения дополнительного изучения или проверки предоставленных документов срок рассмотрения продлевается до 10 (десяти)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перевода в электронный формат ранее выданного в бумажной форме сертификата летной годности воздушного судна сверхлегкой авиации - 2 (два) рабочих дня.</w:t>
            </w:r>
          </w:p>
          <w:bookmarkEnd w:id="61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автоматизировнная).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летной годности воздушного судна сверхлегкой авиации, перевода в электронный формат ранее выданного в бумажной форме сертификата летной годности воздушного судна сверхлегкой авиации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62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bookmarkEnd w:id="63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летной годности воздушного судна сверхлегкой авиации: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удостоверения воздушного судна сверхлегкой авиации или сертификата типа;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перевода в электронный формат ранее выданного в бумажной форме сертификата летной годности воздушного судна сверхлегкой авиации: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с описанием факта порчи или утраты (хищения) сертификата;</w:t>
            </w:r>
          </w:p>
          <w:bookmarkEnd w:id="64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65"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имеет возможность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6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легкой и сверхлегкой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авиации </w:t>
            </w:r>
          </w:p>
        </w:tc>
      </w:tr>
    </w:tbl>
    <w:bookmarkStart w:name="z9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Заявка на сертификацию экземпляра гражданского воздушного судна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провести сертификацию экземпляра гражданского воздушного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(наименование экземпляра гражданского воздушного судна)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которое принадлежит_____________________________________________________________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(владелец экземпляра гражданского воздушного судна) 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телефон__________________________________________________________________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Сообщаю основные сведения о воздушном судне: 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воздушного судна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(самолет, вертолет, планер, аэростатическое воздушное судно) 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Использованная конструкторская документация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(собственный проект, готовая конструкторская документация, имеющая прототип,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восстановленное воздушное судно и другие) 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Построено в условиях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(индивидуально, в техническом клубе, на заводе)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Назначение экземпляра гражданского воздушного судна_______________________________ 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условия эксплуатации __________________________________________________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несу ответственность за достоверность представленных сведений в порядке,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Республики Казахстан. Мне неизвестны факты, 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свидетельствовали бы о том, что заявляемое для экспертизы воздушного судна не могло 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соответствовать предъявляемым к нему требованиям. 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_______________/_______________________________________________________/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подпись                                           фамилия, инициалы 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__________ 20__ г.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сертификации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легкой и сверхлегкой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авиации </w:t>
            </w:r>
          </w:p>
        </w:tc>
      </w:tr>
    </w:tbl>
    <w:bookmarkStart w:name="z10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удостоверения соответствия экземпляра гражданского воздушного судна нормам летной годности"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622"/>
        <w:gridCol w:w="9031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 проведения дополнительного изучения или проверки предоставленных документов срок рассмотрения продлевается до 10 (десяти) рабочих дней.</w:t>
            </w:r>
          </w:p>
          <w:bookmarkEnd w:id="80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удостоверения соответствия экземпляра гражданского воздушного судна нормам летной годности либо мотивированный ответ об отказе в оказании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  <w:bookmarkEnd w:id="81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сбора осуществляется в порядке и размерах, 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бюджет" (Налоговый кодекс).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за удостоверение соответствия экземпляра гражданского воздушного судна нормам летной годности в зависимости от категорий, составляют: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самолета – 10 месячных расчетных показателей (далее - МРП),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вертолета – 20 МРП, действующих на дату оплаты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других летательных аппаратов – 5 МРП, действующих на дату оплаты сбора.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  <w:bookmarkEnd w:id="8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83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сертификацию экземпляра гражданского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сведения, подтверждающего оплату сбора за выдачу сертификата экземпляра гражданского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комплекта эксплуатационной документации экземпляра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спецификации экземпляра воздушного судна, которая должна содержать краткое техническое описание, принципиальные схемы систем, основные характеристики, а также ожидаемые условия эксплуатации и ограничения, в диапазоне которых будет сертифицироваться экземпляр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видов воздушного судна в трех проекциях или цифровые фотографии в различных ракурсах: спереди, сбоку, сзади;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электронные копии первичных платежных документов, подтверждающих законность приобретения воздушного судна или сборочного комплекта, двигателя, винта, агрегатов и комплектующих изделий.</w:t>
            </w:r>
          </w:p>
          <w:bookmarkEnd w:id="8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объектов, данных и сведений, необходимых для оказания государственной услуги, требованиям настоящих Правил, нормам летной годности гражданских воздушных судов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85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 интернет-ресурсах: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– www.miid.gov.kz, раздел "Государственные услуги", раздел "Комитет гражданской авиации";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в электронной форме через портал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  <w:bookmarkEnd w:id="8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