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878b" w14:textId="9008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16 октября 2015 года № 994 "Об утверждении Правил сертификации и выдачи сертификата типа"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апреля 2020 года № 206. Зарегистрирован в Министерстве юстиции Республики Казахстан 22 апреля 2020 года № 20446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октября 2015 года № 994 "Об утверждении Правил сертификации и выдачи сертификата типа" (зарегистрирован в Реестре государственной регистрации нормативных правовых актов за № 12812, опубликован 18 января 2016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41-20)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типа, утвержденные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сертификации и выдачи сертификата типа (далее – Правила) разработаны в соответствии с подпунктом 41-20)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-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сертификации и выдачи сертификата типа и оказания государственной услуги "Выдача сертификата типа гражданского воздушного судна".";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Сертификационные работы и выдача сертификата типа проводятся в соответствии с требованиями документа ИКАО "Руководство по летной годности" (Doc. 9760).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сертификата типа гражданского воздушного судна разработчик направляет в уполномоченную организацию через канцелярию уполномоченной организации либо веб-портал "электронного правительства" www.egov.kz, www.elicense.kz (далее - портал)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в стандарте государственной услуги "Выдача сертификата типа гражданского воздушного судна" (далее – Стандарт) согласно приложению 1-1 к настоящим Правилам.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канцелярию уполномоченной организации, разработчику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портал, разработчику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разработчика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полетов, подтверждения оплаты в бюджет сбора за сертификацию типа гражданского воздушного судна разработчик получает из соответствующих государственных информационных систем через шлюз "электронного правительства".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разработчика документов, которые могут быть получены из информационных систем, не допускается.";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18-1, 18-2 и 18-3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Уполномоченная организация в день поступления документов осуществляет их прием и регистрацию.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18-2. Срок рассмотрения документов и выдача результата оказания государственной услуги составляет 15 (пятнадцать) рабочих дней.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18-3. В случаях представления разработчиким в канцелярию уполномоченной организации либо на портал неполного пакета документов согласно перечню, предусмотренному в Стандарте, и (или) документов с истекшим сроком действия уполномоченная организация отказывает в приеме заявления.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разработчиком полного пакета документов, предусмотренных в Стандарте, уполномоченная организация проверяет соответствие разработчика и представленных материалов, данных и сведения, необходимых для оказания государственной услуги и осуществляет сертификационное обследование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3.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Сертификационное обследование и выдача (отказ в выдаче) сертификата типа гражданского воздушного судна";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В срок не менее чем за 2 (два) рабочих дня до начала проведения сертификационного обследования, разработчику направляется уведомление в произвольной форме, содержащее информацию о дате начала, возможных изменениях и дополнениях к процедуре сертификации, а также перечне нормативных правовых актов Республики Казахстан и документов международных организаций, в соответствии с которыми будет осуществляться сертификационное обследование, через канцелярию уполномоченной организации или портал в "личный кабинет" разработчика.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сертификационного обследования подписывается акт о соответствии (несоответствии) образца воздушного судна нормам летной годности (далее - акт) по форме, согласно приложению 1-2 к настоящим Правилам в двух экземплярах с указанием фактического состояния образца воздушного судна, выводов, рекомендаций и заключения о возможности (невозможности) выдачи сертификата типа, один экземпляр акта направляется разработчику через канцелярию уполномоченной организации или портал в "личный кабинет" разработчика.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на основании положительных результатов заводских, государственных и эксплуатационных испытаний, устанавливающих соответствие типовой конструкции образца воздушного судна нормам летной годности и заключения о возможности выдачи сертификата типа, оформляет сертификат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карты данных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 основании заключения о невозможности выдачи сертификата типа оформляет мотивированный ответ об отказе в оказании государственной услуги по основаниям указанным в Стандарте.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типа выдается на неограниченный срок.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канцелярию уполномоченной организации либо на портал в "личный кабинет" разработчика в форме электронного документа, подписанного электронной цифровой подписью (далее – ЭЦП) уполномоченного лица уполномоченной организации.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4.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"26. В случае выявления несоответствие сертификационным требованиям, не препятствующее осуществлению деятельности при условии его устранения, разработчик в срок 15 (пятнадцать) рабочих дней со дня подписания акта представляет план корректирующих действий по их устранению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мер, предложенных разработчиком по устранению выявленных несоответствий, в течение 2 (двух) рабочих дней утверждается план корректирующих действий либо возвращается на доработку с обоснованием ее причин.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Срок, указанный в плане корректирующих действий, продлевается уполномоченной организацией при условии предоставления разработчиком обоснования о необходимости его изменения.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Уполномоченная организация контролирует представление разработчиком плана корректирующих действий и (или) выполнение корректирующих действий в установленные планом сроки.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разработчик не представляет приемлемый план корректирующих действий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или не выполняет корректирующие действия в установленные планом сроки уполномоченная организация отказывает в выдаче сертификата типа.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выявленных несоответствий, разработчик представляет для проверки уполномоченной организации справку в произвольной форме о выполнении корректирующих действий в установленные планом сроки с приложением подтверждающей документации.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положительного либо отрицательного заключения проверки оформляется результат оказании государственной услуги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направляется разработчику способом указанным в части четвертой пункта 24 настоящих Правил.";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сертификата типа гражданского воздушного судна"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№8555);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31-1 и 31-2 следующего содержания: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Жалоба на решение, действий (бездействия) сотрудников уполномоченной организации может быть подана на имя руководителя уполномоченной организации, уполномоченного органа в сфере гражданской авиации и уполномоченного органа по оценке и контролю за качеством оказания государственных услуг.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адрес: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уполномоченной организации,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 гражданской авиации,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31-2.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электронном форме) заявителю, подавшему жалобу, о продлении срока рассмотрения жалобы с указанием причин продления.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уполномоченной организации заявитель может обжаловать результаты в судебном порядке.".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 и 1-2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гражданской авиации Министерства индустрии и инфраструктурного развития Республики Казахстан обеспечить в установленном законодательством порядке: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развитию Республики Казахстан.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развитию Республики Казахстан.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провести сертификацию и выдать сертификат типа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воздушного судна__________________________________________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изготовления воздушного судна____________________________________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изготовителя____________________________________________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заявителе (юридическое лицо/ физическое лицо):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БИН/ИИН___________________________________________________________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 Факс: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(при ее наличии)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разработчик ВС -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разработчик ВС -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наличии), телефон сотрудника, 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обеспечение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Место базирования образца ВС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Масса, кг ___________________. Центровка, % CAX_______________________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типа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типа гражданского воздушного судна"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164"/>
        <w:gridCol w:w="9602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услугодателя, портал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типа воздушного судна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  <w:bookmarkEnd w:id="54"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сбора осуществляется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за сертификацию типа гражданского воздушного судна в зависимости от категорий, составляют: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самолета – 10 000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вертолета – 5 000 месячных расчетных показателя,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других летательных аппаратов – 1 000 месячных расчетных показателя, действующих на дату оплаты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bookmarkEnd w:id="55"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56"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уполномоченной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по летной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формуляры;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чертежи (эскизы) основных силовых узлов, в том числе узлов крепления крыла, оперения, двигателя, шасси, с указанием основных размеров и марки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схемы топливной и тормозной систем, электрооборудования, системы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фотографии образца (спереди, сбоку, сзади); сверху;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результаты заводских, государственных и эксплуатационных испытаний образца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техническую документацию с кратким описанием схем, систем, основных характеристик, ожидаемых условий эксплуатации и ограничений, в диапазоне которых будет сертифицирован образец, а также перечень глав, разделов и пунктов норм летной годности, распространяемых на данный образец, специальных технических условий, касающихся его летной годности и требований к охране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сведения, подтверждающие оплату сбора за сертификацию типа гражданского воздушного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и электронные копии документов в соответствии с переченем документов указанных в подпунктах 2) – 8) настоящей строки. </w:t>
            </w:r>
          </w:p>
          <w:bookmarkEnd w:id="57"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определенными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нормами летной годности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утвержденными приказом исполняющего обязанности Министра по инвестициям и развитию Республики Казахстан от 27 марта 2015 года № 367 (зарегистрирован в Реестре государственной регистрации нормативных правовых актов за №12038);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58"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бумажной форме через канцелярию услугодателя либо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5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Акт о соответствии (несоответствии) образца воздушного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судна нормам летной годности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 __ года № 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экспертизы эксплуатационной документации и оценки летной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годности образца воздушного судна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 заключения: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