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cbd8a" w14:textId="3ecbd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Председателя Комитета лесного хозяйства и животного мира Министерства сельского хозяйства Республики Казахстан от 24 июля 2015 года № 190 "О введении ограничений и запретов на пользование объектами животного мира, их частей и дериватов, установлении мест и сроков их 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лесного хозяйства и животного мира Министерства экологии, геологии и природных ресурсов Республики Казахстан от 20 апреля 2020 года № 27-5-6/83. Зарегистрирован в Министерстве юстиции Республики Казахстан 22 апреля 2020 года № 20453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Комитета лесного хозяйства и животного мира Министерства сельского хозяйства Республики Казахстан от 24 июля 2015 года № 190 "О введении ограничений и запретов на пользование объектами животного мира, их частей и дериватов, установлении мест и сроков их пользования" (зарегистрирован в Реестре государственной регистрации нормативных правовых актов за № 11939, опубликован 14 сентября 2015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"Ограничения и запреты на пользование объектами животного мира", утвержденного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животного мира и охотничьего хозяйства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 лесного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 животного мира МЭГПР РК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Кайнарбеков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